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D7A" w:rsidRPr="008B44EF" w:rsidRDefault="009A7D7A" w:rsidP="008B44EF">
      <w:pPr>
        <w:widowControl/>
        <w:autoSpaceDE w:val="0"/>
        <w:autoSpaceDN w:val="0"/>
        <w:adjustRightInd w:val="0"/>
        <w:ind w:left="5245"/>
        <w:jc w:val="center"/>
        <w:rPr>
          <w:rFonts w:eastAsia="Calibri" w:cs="Times New Roman"/>
          <w:sz w:val="28"/>
          <w:szCs w:val="28"/>
        </w:rPr>
      </w:pPr>
      <w:r w:rsidRPr="008B44EF">
        <w:rPr>
          <w:rFonts w:eastAsia="Calibri" w:cs="Times New Roman"/>
          <w:sz w:val="28"/>
          <w:szCs w:val="28"/>
        </w:rPr>
        <w:t>УТВЕРЖДЕНЫ</w:t>
      </w:r>
    </w:p>
    <w:p w:rsidR="009A7D7A" w:rsidRPr="008B44EF" w:rsidRDefault="009A7D7A" w:rsidP="008B44EF">
      <w:pPr>
        <w:widowControl/>
        <w:autoSpaceDE w:val="0"/>
        <w:autoSpaceDN w:val="0"/>
        <w:adjustRightInd w:val="0"/>
        <w:ind w:left="5245"/>
        <w:jc w:val="center"/>
        <w:rPr>
          <w:rFonts w:eastAsia="Calibri" w:cs="Times New Roman"/>
          <w:sz w:val="28"/>
          <w:szCs w:val="28"/>
        </w:rPr>
      </w:pPr>
      <w:r w:rsidRPr="008B44EF">
        <w:rPr>
          <w:rFonts w:eastAsia="Calibri" w:cs="Times New Roman"/>
          <w:sz w:val="28"/>
          <w:szCs w:val="28"/>
        </w:rPr>
        <w:t>постановлением администрации</w:t>
      </w:r>
    </w:p>
    <w:p w:rsidR="009A7D7A" w:rsidRPr="008B44EF" w:rsidRDefault="009A7D7A" w:rsidP="008B44EF">
      <w:pPr>
        <w:widowControl/>
        <w:autoSpaceDE w:val="0"/>
        <w:autoSpaceDN w:val="0"/>
        <w:adjustRightInd w:val="0"/>
        <w:ind w:left="5245"/>
        <w:jc w:val="center"/>
        <w:rPr>
          <w:rFonts w:eastAsia="Calibri" w:cs="Times New Roman"/>
          <w:sz w:val="28"/>
          <w:szCs w:val="28"/>
        </w:rPr>
      </w:pPr>
      <w:r w:rsidRPr="008B44EF">
        <w:rPr>
          <w:rFonts w:eastAsia="Calibri" w:cs="Times New Roman"/>
          <w:sz w:val="28"/>
          <w:szCs w:val="28"/>
        </w:rPr>
        <w:t>городского округа город Воронеж</w:t>
      </w:r>
    </w:p>
    <w:p w:rsidR="009A7D7A" w:rsidRPr="008B44EF" w:rsidRDefault="009A7D7A" w:rsidP="008B44EF">
      <w:pPr>
        <w:widowControl/>
        <w:autoSpaceDE w:val="0"/>
        <w:autoSpaceDN w:val="0"/>
        <w:adjustRightInd w:val="0"/>
        <w:ind w:left="5245"/>
        <w:jc w:val="center"/>
        <w:rPr>
          <w:rFonts w:eastAsia="Calibri" w:cs="Times New Roman"/>
          <w:sz w:val="28"/>
          <w:szCs w:val="28"/>
        </w:rPr>
      </w:pPr>
      <w:r w:rsidRPr="008B44EF">
        <w:rPr>
          <w:rFonts w:eastAsia="Calibri" w:cs="Times New Roman"/>
          <w:sz w:val="28"/>
          <w:szCs w:val="28"/>
        </w:rPr>
        <w:t xml:space="preserve">от </w:t>
      </w:r>
      <w:r w:rsidR="00940D68">
        <w:rPr>
          <w:rFonts w:eastAsia="Calibri" w:cs="Times New Roman"/>
          <w:sz w:val="28"/>
          <w:szCs w:val="28"/>
        </w:rPr>
        <w:t xml:space="preserve">10.03.2023    </w:t>
      </w:r>
      <w:r w:rsidRPr="008B44EF">
        <w:rPr>
          <w:rFonts w:eastAsia="Calibri" w:cs="Times New Roman"/>
          <w:sz w:val="28"/>
          <w:szCs w:val="28"/>
        </w:rPr>
        <w:t xml:space="preserve"> № </w:t>
      </w:r>
      <w:r w:rsidR="00940D68">
        <w:rPr>
          <w:rFonts w:eastAsia="Calibri" w:cs="Times New Roman"/>
          <w:sz w:val="28"/>
          <w:szCs w:val="28"/>
        </w:rPr>
        <w:t>254</w:t>
      </w:r>
      <w:bookmarkStart w:id="0" w:name="_GoBack"/>
      <w:bookmarkEnd w:id="0"/>
    </w:p>
    <w:p w:rsidR="009A7D7A" w:rsidRPr="008B44EF" w:rsidRDefault="009A7D7A" w:rsidP="008B44EF">
      <w:pPr>
        <w:widowControl/>
        <w:autoSpaceDE w:val="0"/>
        <w:autoSpaceDN w:val="0"/>
        <w:adjustRightInd w:val="0"/>
        <w:jc w:val="center"/>
        <w:rPr>
          <w:rFonts w:eastAsia="Calibri" w:cs="Times New Roman"/>
          <w:b/>
          <w:caps/>
          <w:kern w:val="28"/>
          <w:sz w:val="28"/>
          <w:szCs w:val="28"/>
        </w:rPr>
      </w:pPr>
    </w:p>
    <w:p w:rsidR="009A7D7A" w:rsidRPr="008B44EF" w:rsidRDefault="009A7D7A" w:rsidP="008B44EF">
      <w:pPr>
        <w:widowControl/>
        <w:autoSpaceDE w:val="0"/>
        <w:autoSpaceDN w:val="0"/>
        <w:adjustRightInd w:val="0"/>
        <w:jc w:val="center"/>
        <w:rPr>
          <w:rFonts w:eastAsia="Calibri" w:cs="Times New Roman"/>
          <w:b/>
          <w:caps/>
          <w:kern w:val="28"/>
          <w:sz w:val="28"/>
          <w:szCs w:val="28"/>
        </w:rPr>
      </w:pPr>
    </w:p>
    <w:p w:rsidR="008B44EF" w:rsidRDefault="009A7D7A" w:rsidP="008B44EF">
      <w:pPr>
        <w:widowControl/>
        <w:autoSpaceDE w:val="0"/>
        <w:autoSpaceDN w:val="0"/>
        <w:adjustRightInd w:val="0"/>
        <w:jc w:val="center"/>
        <w:rPr>
          <w:rFonts w:eastAsia="Calibri" w:cs="Times New Roman"/>
          <w:b/>
          <w:caps/>
          <w:kern w:val="28"/>
          <w:sz w:val="28"/>
          <w:szCs w:val="28"/>
        </w:rPr>
      </w:pPr>
      <w:r w:rsidRPr="008B44EF">
        <w:rPr>
          <w:rFonts w:eastAsia="Calibri" w:cs="Times New Roman"/>
          <w:b/>
          <w:caps/>
          <w:kern w:val="28"/>
          <w:sz w:val="28"/>
          <w:szCs w:val="28"/>
        </w:rPr>
        <w:t xml:space="preserve">изменения </w:t>
      </w:r>
      <w:r w:rsidR="008B44EF">
        <w:rPr>
          <w:rFonts w:eastAsia="Calibri" w:cs="Times New Roman"/>
          <w:b/>
          <w:caps/>
          <w:kern w:val="28"/>
          <w:sz w:val="28"/>
          <w:szCs w:val="28"/>
        </w:rPr>
        <w:t xml:space="preserve"> </w:t>
      </w:r>
      <w:r w:rsidRPr="008B44EF">
        <w:rPr>
          <w:rFonts w:eastAsia="Calibri" w:cs="Times New Roman"/>
          <w:b/>
          <w:caps/>
          <w:kern w:val="28"/>
          <w:sz w:val="28"/>
          <w:szCs w:val="28"/>
        </w:rPr>
        <w:t xml:space="preserve">в </w:t>
      </w:r>
      <w:r w:rsidR="008B44EF">
        <w:rPr>
          <w:rFonts w:eastAsia="Calibri" w:cs="Times New Roman"/>
          <w:b/>
          <w:caps/>
          <w:kern w:val="28"/>
          <w:sz w:val="28"/>
          <w:szCs w:val="28"/>
        </w:rPr>
        <w:t xml:space="preserve">ИЗМЕНЕНИЯ  В  </w:t>
      </w:r>
      <w:r w:rsidR="009107E5" w:rsidRPr="008B44EF">
        <w:rPr>
          <w:rFonts w:eastAsia="Calibri" w:cs="Times New Roman"/>
          <w:b/>
          <w:caps/>
          <w:kern w:val="28"/>
          <w:sz w:val="28"/>
          <w:szCs w:val="28"/>
        </w:rPr>
        <w:t>документацию</w:t>
      </w:r>
    </w:p>
    <w:p w:rsidR="008B44EF" w:rsidRDefault="009107E5" w:rsidP="008B44EF">
      <w:pPr>
        <w:widowControl/>
        <w:autoSpaceDE w:val="0"/>
        <w:autoSpaceDN w:val="0"/>
        <w:adjustRightInd w:val="0"/>
        <w:jc w:val="center"/>
        <w:rPr>
          <w:rFonts w:eastAsia="Calibri" w:cs="Times New Roman"/>
          <w:b/>
          <w:caps/>
          <w:kern w:val="28"/>
          <w:sz w:val="28"/>
          <w:szCs w:val="28"/>
        </w:rPr>
      </w:pPr>
      <w:r w:rsidRPr="008B44EF">
        <w:rPr>
          <w:rFonts w:eastAsia="Calibri" w:cs="Times New Roman"/>
          <w:b/>
          <w:caps/>
          <w:kern w:val="28"/>
          <w:sz w:val="28"/>
          <w:szCs w:val="28"/>
        </w:rPr>
        <w:t xml:space="preserve">по </w:t>
      </w:r>
      <w:r w:rsidR="008B44EF">
        <w:rPr>
          <w:rFonts w:eastAsia="Calibri" w:cs="Times New Roman"/>
          <w:b/>
          <w:caps/>
          <w:kern w:val="28"/>
          <w:sz w:val="28"/>
          <w:szCs w:val="28"/>
        </w:rPr>
        <w:t xml:space="preserve"> </w:t>
      </w:r>
      <w:r w:rsidRPr="008B44EF">
        <w:rPr>
          <w:rFonts w:eastAsia="Calibri" w:cs="Times New Roman"/>
          <w:b/>
          <w:caps/>
          <w:kern w:val="28"/>
          <w:sz w:val="28"/>
          <w:szCs w:val="28"/>
        </w:rPr>
        <w:t>планировке</w:t>
      </w:r>
      <w:r w:rsidR="008B44EF">
        <w:rPr>
          <w:rFonts w:eastAsia="Calibri" w:cs="Times New Roman"/>
          <w:b/>
          <w:caps/>
          <w:kern w:val="28"/>
          <w:sz w:val="28"/>
          <w:szCs w:val="28"/>
        </w:rPr>
        <w:t xml:space="preserve"> </w:t>
      </w:r>
      <w:r w:rsidRPr="008B44EF">
        <w:rPr>
          <w:rFonts w:eastAsia="Calibri" w:cs="Times New Roman"/>
          <w:b/>
          <w:caps/>
          <w:kern w:val="28"/>
          <w:sz w:val="28"/>
          <w:szCs w:val="28"/>
        </w:rPr>
        <w:t xml:space="preserve"> территории </w:t>
      </w:r>
      <w:r w:rsidR="008B44EF">
        <w:rPr>
          <w:rFonts w:eastAsia="Calibri" w:cs="Times New Roman"/>
          <w:b/>
          <w:caps/>
          <w:kern w:val="28"/>
          <w:sz w:val="28"/>
          <w:szCs w:val="28"/>
        </w:rPr>
        <w:t xml:space="preserve"> </w:t>
      </w:r>
      <w:r w:rsidRPr="008B44EF">
        <w:rPr>
          <w:rFonts w:eastAsia="Calibri" w:cs="Times New Roman"/>
          <w:b/>
          <w:caps/>
          <w:kern w:val="28"/>
          <w:sz w:val="28"/>
          <w:szCs w:val="28"/>
        </w:rPr>
        <w:t>квартала</w:t>
      </w:r>
      <w:r w:rsidR="008B44EF">
        <w:rPr>
          <w:rFonts w:eastAsia="Calibri" w:cs="Times New Roman"/>
          <w:b/>
          <w:caps/>
          <w:kern w:val="28"/>
          <w:sz w:val="28"/>
          <w:szCs w:val="28"/>
        </w:rPr>
        <w:t xml:space="preserve">  </w:t>
      </w:r>
      <w:proofErr w:type="gramStart"/>
      <w:r w:rsidR="008B44EF">
        <w:rPr>
          <w:rFonts w:eastAsia="Calibri" w:cs="Times New Roman"/>
          <w:b/>
          <w:caps/>
          <w:kern w:val="28"/>
          <w:sz w:val="28"/>
          <w:szCs w:val="28"/>
        </w:rPr>
        <w:t>В</w:t>
      </w:r>
      <w:r w:rsidRPr="008B44EF">
        <w:rPr>
          <w:rFonts w:eastAsia="Calibri" w:cs="Times New Roman"/>
          <w:b/>
          <w:caps/>
          <w:kern w:val="28"/>
          <w:sz w:val="28"/>
          <w:szCs w:val="28"/>
        </w:rPr>
        <w:t xml:space="preserve"> </w:t>
      </w:r>
      <w:r w:rsidR="008B44EF">
        <w:rPr>
          <w:rFonts w:eastAsia="Calibri" w:cs="Times New Roman"/>
          <w:b/>
          <w:caps/>
          <w:kern w:val="28"/>
          <w:sz w:val="28"/>
          <w:szCs w:val="28"/>
        </w:rPr>
        <w:t xml:space="preserve"> </w:t>
      </w:r>
      <w:r w:rsidRPr="008B44EF">
        <w:rPr>
          <w:rFonts w:eastAsia="Calibri" w:cs="Times New Roman"/>
          <w:b/>
          <w:caps/>
          <w:kern w:val="28"/>
          <w:sz w:val="28"/>
          <w:szCs w:val="28"/>
        </w:rPr>
        <w:t>рп</w:t>
      </w:r>
      <w:proofErr w:type="gramEnd"/>
      <w:r w:rsidR="008B44EF">
        <w:rPr>
          <w:rFonts w:eastAsia="Calibri" w:cs="Times New Roman"/>
          <w:b/>
          <w:caps/>
          <w:kern w:val="28"/>
          <w:sz w:val="28"/>
          <w:szCs w:val="28"/>
        </w:rPr>
        <w:t xml:space="preserve"> </w:t>
      </w:r>
      <w:r w:rsidRPr="008B44EF">
        <w:rPr>
          <w:rFonts w:eastAsia="Calibri" w:cs="Times New Roman"/>
          <w:b/>
          <w:caps/>
          <w:kern w:val="28"/>
          <w:sz w:val="28"/>
          <w:szCs w:val="28"/>
        </w:rPr>
        <w:t xml:space="preserve"> Шилово</w:t>
      </w:r>
    </w:p>
    <w:p w:rsidR="008B44EF" w:rsidRDefault="009107E5" w:rsidP="008B44EF">
      <w:pPr>
        <w:widowControl/>
        <w:autoSpaceDE w:val="0"/>
        <w:autoSpaceDN w:val="0"/>
        <w:adjustRightInd w:val="0"/>
        <w:jc w:val="center"/>
        <w:rPr>
          <w:rFonts w:eastAsia="Calibri" w:cs="Times New Roman"/>
          <w:b/>
          <w:caps/>
          <w:kern w:val="28"/>
          <w:sz w:val="28"/>
          <w:szCs w:val="28"/>
        </w:rPr>
      </w:pPr>
      <w:r w:rsidRPr="008B44EF">
        <w:rPr>
          <w:rFonts w:eastAsia="Calibri" w:cs="Times New Roman"/>
          <w:b/>
          <w:caps/>
          <w:kern w:val="28"/>
          <w:sz w:val="28"/>
          <w:szCs w:val="28"/>
        </w:rPr>
        <w:t xml:space="preserve">по </w:t>
      </w:r>
      <w:r w:rsidR="008B44EF">
        <w:rPr>
          <w:rFonts w:eastAsia="Calibri" w:cs="Times New Roman"/>
          <w:b/>
          <w:caps/>
          <w:kern w:val="28"/>
          <w:sz w:val="28"/>
          <w:szCs w:val="28"/>
        </w:rPr>
        <w:t xml:space="preserve"> </w:t>
      </w:r>
      <w:r w:rsidRPr="008B44EF">
        <w:rPr>
          <w:rFonts w:eastAsia="Calibri" w:cs="Times New Roman"/>
          <w:b/>
          <w:caps/>
          <w:kern w:val="28"/>
          <w:sz w:val="28"/>
          <w:szCs w:val="28"/>
        </w:rPr>
        <w:t>улице</w:t>
      </w:r>
      <w:r w:rsidR="008B44EF">
        <w:rPr>
          <w:rFonts w:eastAsia="Calibri" w:cs="Times New Roman"/>
          <w:b/>
          <w:caps/>
          <w:kern w:val="28"/>
          <w:sz w:val="28"/>
          <w:szCs w:val="28"/>
        </w:rPr>
        <w:t xml:space="preserve"> </w:t>
      </w:r>
      <w:r w:rsidRPr="008B44EF">
        <w:rPr>
          <w:rFonts w:eastAsia="Calibri" w:cs="Times New Roman"/>
          <w:b/>
          <w:caps/>
          <w:kern w:val="28"/>
          <w:sz w:val="28"/>
          <w:szCs w:val="28"/>
        </w:rPr>
        <w:t xml:space="preserve"> Острогожская </w:t>
      </w:r>
      <w:r w:rsidR="008B44EF">
        <w:rPr>
          <w:rFonts w:eastAsia="Calibri" w:cs="Times New Roman"/>
          <w:b/>
          <w:caps/>
          <w:kern w:val="28"/>
          <w:sz w:val="28"/>
          <w:szCs w:val="28"/>
        </w:rPr>
        <w:t xml:space="preserve"> </w:t>
      </w:r>
      <w:r w:rsidRPr="008B44EF">
        <w:rPr>
          <w:rFonts w:eastAsia="Calibri" w:cs="Times New Roman"/>
          <w:b/>
          <w:caps/>
          <w:kern w:val="28"/>
          <w:sz w:val="28"/>
          <w:szCs w:val="28"/>
        </w:rPr>
        <w:t xml:space="preserve">в </w:t>
      </w:r>
      <w:r w:rsidR="008B44EF">
        <w:rPr>
          <w:rFonts w:eastAsia="Calibri" w:cs="Times New Roman"/>
          <w:b/>
          <w:caps/>
          <w:kern w:val="28"/>
          <w:sz w:val="28"/>
          <w:szCs w:val="28"/>
        </w:rPr>
        <w:t xml:space="preserve"> </w:t>
      </w:r>
      <w:r w:rsidRPr="008B44EF">
        <w:rPr>
          <w:rFonts w:eastAsia="Calibri" w:cs="Times New Roman"/>
          <w:b/>
          <w:caps/>
          <w:kern w:val="28"/>
          <w:sz w:val="28"/>
          <w:szCs w:val="28"/>
        </w:rPr>
        <w:t xml:space="preserve">городском </w:t>
      </w:r>
      <w:r w:rsidR="008B44EF">
        <w:rPr>
          <w:rFonts w:eastAsia="Calibri" w:cs="Times New Roman"/>
          <w:b/>
          <w:caps/>
          <w:kern w:val="28"/>
          <w:sz w:val="28"/>
          <w:szCs w:val="28"/>
        </w:rPr>
        <w:t xml:space="preserve"> </w:t>
      </w:r>
      <w:r w:rsidRPr="008B44EF">
        <w:rPr>
          <w:rFonts w:eastAsia="Calibri" w:cs="Times New Roman"/>
          <w:b/>
          <w:caps/>
          <w:kern w:val="28"/>
          <w:sz w:val="28"/>
          <w:szCs w:val="28"/>
        </w:rPr>
        <w:t>округе</w:t>
      </w:r>
    </w:p>
    <w:p w:rsidR="009A7D7A" w:rsidRPr="008B44EF" w:rsidRDefault="009107E5" w:rsidP="008B44EF">
      <w:pPr>
        <w:widowControl/>
        <w:autoSpaceDE w:val="0"/>
        <w:autoSpaceDN w:val="0"/>
        <w:adjustRightInd w:val="0"/>
        <w:jc w:val="center"/>
        <w:rPr>
          <w:rFonts w:eastAsia="Calibri" w:cs="Times New Roman"/>
          <w:b/>
          <w:caps/>
          <w:kern w:val="28"/>
          <w:sz w:val="28"/>
          <w:szCs w:val="28"/>
        </w:rPr>
      </w:pPr>
      <w:r w:rsidRPr="008B44EF">
        <w:rPr>
          <w:rFonts w:eastAsia="Calibri" w:cs="Times New Roman"/>
          <w:b/>
          <w:caps/>
          <w:kern w:val="28"/>
          <w:sz w:val="28"/>
          <w:szCs w:val="28"/>
        </w:rPr>
        <w:t xml:space="preserve">город </w:t>
      </w:r>
      <w:r w:rsidR="008B44EF">
        <w:rPr>
          <w:rFonts w:eastAsia="Calibri" w:cs="Times New Roman"/>
          <w:b/>
          <w:caps/>
          <w:kern w:val="28"/>
          <w:sz w:val="28"/>
          <w:szCs w:val="28"/>
        </w:rPr>
        <w:t xml:space="preserve"> </w:t>
      </w:r>
      <w:r w:rsidRPr="008B44EF">
        <w:rPr>
          <w:rFonts w:eastAsia="Calibri" w:cs="Times New Roman"/>
          <w:b/>
          <w:caps/>
          <w:kern w:val="28"/>
          <w:sz w:val="28"/>
          <w:szCs w:val="28"/>
        </w:rPr>
        <w:t>Воронеж</w:t>
      </w:r>
    </w:p>
    <w:p w:rsidR="009107E5" w:rsidRPr="008B44EF" w:rsidRDefault="009107E5" w:rsidP="008B44EF">
      <w:pPr>
        <w:widowControl/>
        <w:autoSpaceDE w:val="0"/>
        <w:autoSpaceDN w:val="0"/>
        <w:adjustRightInd w:val="0"/>
        <w:jc w:val="center"/>
        <w:rPr>
          <w:rFonts w:eastAsia="Calibri" w:cs="Times New Roman"/>
          <w:b/>
          <w:caps/>
          <w:kern w:val="28"/>
          <w:sz w:val="28"/>
          <w:szCs w:val="28"/>
        </w:rPr>
      </w:pPr>
    </w:p>
    <w:p w:rsidR="009A7D7A" w:rsidRPr="008B44EF" w:rsidRDefault="009A7D7A" w:rsidP="008B44EF">
      <w:pPr>
        <w:widowControl/>
        <w:autoSpaceDE w:val="0"/>
        <w:autoSpaceDN w:val="0"/>
        <w:adjustRightInd w:val="0"/>
        <w:spacing w:line="360" w:lineRule="auto"/>
        <w:ind w:firstLine="709"/>
        <w:jc w:val="both"/>
        <w:rPr>
          <w:rFonts w:eastAsia="Calibri" w:cs="Times New Roman"/>
          <w:sz w:val="28"/>
          <w:szCs w:val="28"/>
        </w:rPr>
      </w:pPr>
      <w:r w:rsidRPr="008B44EF">
        <w:rPr>
          <w:rFonts w:eastAsia="Calibri" w:cs="Times New Roman"/>
          <w:sz w:val="28"/>
          <w:szCs w:val="28"/>
        </w:rPr>
        <w:t>В приложении № 1 «</w:t>
      </w:r>
      <w:r w:rsidR="009107E5" w:rsidRPr="008B44EF">
        <w:rPr>
          <w:rFonts w:eastAsia="Calibri" w:cs="Times New Roman"/>
          <w:sz w:val="28"/>
          <w:szCs w:val="28"/>
        </w:rPr>
        <w:t xml:space="preserve">Положение о характеристиках и очередности планируемого развития территории квартала </w:t>
      </w:r>
      <w:r w:rsidR="008B44EF">
        <w:rPr>
          <w:rFonts w:eastAsia="Calibri" w:cs="Times New Roman"/>
          <w:sz w:val="28"/>
          <w:szCs w:val="28"/>
        </w:rPr>
        <w:t xml:space="preserve">в </w:t>
      </w:r>
      <w:proofErr w:type="spellStart"/>
      <w:r w:rsidR="009107E5" w:rsidRPr="008B44EF">
        <w:rPr>
          <w:rFonts w:eastAsia="Calibri" w:cs="Times New Roman"/>
          <w:sz w:val="28"/>
          <w:szCs w:val="28"/>
        </w:rPr>
        <w:t>рп</w:t>
      </w:r>
      <w:proofErr w:type="spellEnd"/>
      <w:r w:rsidR="009107E5" w:rsidRPr="008B44EF">
        <w:rPr>
          <w:rFonts w:eastAsia="Calibri" w:cs="Times New Roman"/>
          <w:sz w:val="28"/>
          <w:szCs w:val="28"/>
        </w:rPr>
        <w:t xml:space="preserve"> Шилово по улице </w:t>
      </w:r>
      <w:proofErr w:type="spellStart"/>
      <w:r w:rsidR="009107E5" w:rsidRPr="008B44EF">
        <w:rPr>
          <w:rFonts w:eastAsia="Calibri" w:cs="Times New Roman"/>
          <w:sz w:val="28"/>
          <w:szCs w:val="28"/>
        </w:rPr>
        <w:t>Острогожская</w:t>
      </w:r>
      <w:proofErr w:type="spellEnd"/>
      <w:r w:rsidR="009107E5" w:rsidRPr="008B44EF">
        <w:rPr>
          <w:rFonts w:eastAsia="Calibri" w:cs="Times New Roman"/>
          <w:sz w:val="28"/>
          <w:szCs w:val="28"/>
        </w:rPr>
        <w:t xml:space="preserve"> в городском округе город Воронеж</w:t>
      </w:r>
      <w:r w:rsidR="008B44EF">
        <w:rPr>
          <w:rFonts w:eastAsia="Calibri" w:cs="Times New Roman"/>
          <w:sz w:val="28"/>
          <w:szCs w:val="28"/>
        </w:rPr>
        <w:t xml:space="preserve">» к </w:t>
      </w:r>
      <w:r w:rsidR="008B44EF">
        <w:rPr>
          <w:rFonts w:eastAsia="Calibri"/>
          <w:sz w:val="28"/>
          <w:szCs w:val="28"/>
        </w:rPr>
        <w:t>изменениям в</w:t>
      </w:r>
      <w:r w:rsidR="008B44EF" w:rsidRPr="008876A4">
        <w:rPr>
          <w:rFonts w:eastAsia="Calibri"/>
          <w:sz w:val="28"/>
          <w:szCs w:val="28"/>
        </w:rPr>
        <w:t xml:space="preserve"> документацию по планировке территории квартала </w:t>
      </w:r>
      <w:r w:rsidR="008B44EF">
        <w:rPr>
          <w:rFonts w:eastAsia="Calibri"/>
          <w:sz w:val="28"/>
          <w:szCs w:val="28"/>
        </w:rPr>
        <w:t xml:space="preserve">в </w:t>
      </w:r>
      <w:proofErr w:type="spellStart"/>
      <w:r w:rsidR="008B44EF" w:rsidRPr="008876A4">
        <w:rPr>
          <w:rFonts w:eastAsia="Calibri"/>
          <w:sz w:val="28"/>
          <w:szCs w:val="28"/>
        </w:rPr>
        <w:t>рп</w:t>
      </w:r>
      <w:proofErr w:type="spellEnd"/>
      <w:r w:rsidR="008B44EF" w:rsidRPr="008876A4">
        <w:rPr>
          <w:rFonts w:eastAsia="Calibri"/>
          <w:sz w:val="28"/>
          <w:szCs w:val="28"/>
        </w:rPr>
        <w:t xml:space="preserve"> Шилово по улице </w:t>
      </w:r>
      <w:proofErr w:type="spellStart"/>
      <w:r w:rsidR="008B44EF" w:rsidRPr="008876A4">
        <w:rPr>
          <w:rFonts w:eastAsia="Calibri"/>
          <w:sz w:val="28"/>
          <w:szCs w:val="28"/>
        </w:rPr>
        <w:t>Острогожская</w:t>
      </w:r>
      <w:proofErr w:type="spellEnd"/>
      <w:r w:rsidR="008B44EF" w:rsidRPr="008876A4">
        <w:rPr>
          <w:rFonts w:eastAsia="Calibri"/>
          <w:sz w:val="28"/>
          <w:szCs w:val="28"/>
        </w:rPr>
        <w:t xml:space="preserve"> в городском округе город Воронеж</w:t>
      </w:r>
      <w:r w:rsidRPr="008B44EF">
        <w:rPr>
          <w:rFonts w:eastAsia="Calibri" w:cs="Times New Roman"/>
          <w:sz w:val="28"/>
          <w:szCs w:val="28"/>
        </w:rPr>
        <w:t>:</w:t>
      </w:r>
    </w:p>
    <w:p w:rsidR="009A7D7A" w:rsidRPr="008B44EF" w:rsidRDefault="009A7D7A" w:rsidP="008B44EF">
      <w:pPr>
        <w:widowControl/>
        <w:autoSpaceDE w:val="0"/>
        <w:autoSpaceDN w:val="0"/>
        <w:adjustRightInd w:val="0"/>
        <w:spacing w:line="360" w:lineRule="auto"/>
        <w:ind w:firstLine="709"/>
        <w:jc w:val="both"/>
        <w:rPr>
          <w:rFonts w:eastAsia="Calibri" w:cs="Times New Roman"/>
          <w:sz w:val="28"/>
          <w:szCs w:val="28"/>
        </w:rPr>
      </w:pPr>
      <w:r w:rsidRPr="008B44EF">
        <w:rPr>
          <w:rFonts w:eastAsia="Calibri" w:cs="Times New Roman"/>
          <w:sz w:val="28"/>
          <w:szCs w:val="28"/>
        </w:rPr>
        <w:t xml:space="preserve">1. Таблицу № </w:t>
      </w:r>
      <w:r w:rsidR="009107E5" w:rsidRPr="008B44EF">
        <w:rPr>
          <w:rFonts w:eastAsia="Calibri" w:cs="Times New Roman"/>
          <w:sz w:val="28"/>
          <w:szCs w:val="28"/>
        </w:rPr>
        <w:t>1</w:t>
      </w:r>
      <w:r w:rsidRPr="008B44EF">
        <w:rPr>
          <w:rFonts w:eastAsia="Calibri" w:cs="Times New Roman"/>
          <w:sz w:val="28"/>
          <w:szCs w:val="28"/>
        </w:rPr>
        <w:t xml:space="preserve"> изложить в следующей редакции: </w:t>
      </w:r>
    </w:p>
    <w:p w:rsidR="009A7D7A" w:rsidRPr="008B44EF" w:rsidRDefault="009A7D7A" w:rsidP="008B44EF">
      <w:pPr>
        <w:pStyle w:val="Standard"/>
        <w:widowControl/>
        <w:jc w:val="right"/>
        <w:rPr>
          <w:rFonts w:cs="Times New Roman"/>
          <w:bCs/>
          <w:sz w:val="28"/>
          <w:szCs w:val="28"/>
        </w:rPr>
      </w:pPr>
      <w:r w:rsidRPr="008B44EF">
        <w:rPr>
          <w:rFonts w:cs="Times New Roman"/>
          <w:bCs/>
          <w:sz w:val="28"/>
          <w:szCs w:val="28"/>
        </w:rPr>
        <w:t>«Таблица № 1</w:t>
      </w:r>
    </w:p>
    <w:tbl>
      <w:tblPr>
        <w:tblW w:w="9277" w:type="dxa"/>
        <w:tblCellSpacing w:w="0" w:type="dxa"/>
        <w:tblInd w:w="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8" w:type="dxa"/>
          <w:left w:w="48" w:type="dxa"/>
          <w:bottom w:w="48" w:type="dxa"/>
          <w:right w:w="48" w:type="dxa"/>
        </w:tblCellMar>
        <w:tblLook w:val="04A0" w:firstRow="1" w:lastRow="0" w:firstColumn="1" w:lastColumn="0" w:noHBand="0" w:noVBand="1"/>
      </w:tblPr>
      <w:tblGrid>
        <w:gridCol w:w="3070"/>
        <w:gridCol w:w="2947"/>
        <w:gridCol w:w="3260"/>
      </w:tblGrid>
      <w:tr w:rsidR="008B44EF" w:rsidRPr="00A558FB" w:rsidTr="00A558FB">
        <w:trPr>
          <w:tblHeader/>
          <w:tblCellSpacing w:w="0" w:type="dxa"/>
        </w:trPr>
        <w:tc>
          <w:tcPr>
            <w:tcW w:w="3070" w:type="dxa"/>
            <w:vMerge w:val="restart"/>
            <w:vAlign w:val="center"/>
            <w:hideMark/>
          </w:tcPr>
          <w:p w:rsidR="00A558FB" w:rsidRDefault="00A558FB" w:rsidP="00A558FB">
            <w:pPr>
              <w:widowControl/>
              <w:jc w:val="center"/>
              <w:rPr>
                <w:rFonts w:cs="Times New Roman"/>
              </w:rPr>
            </w:pPr>
            <w:r>
              <w:rPr>
                <w:rFonts w:cs="Times New Roman"/>
              </w:rPr>
              <w:t>№</w:t>
            </w:r>
          </w:p>
          <w:p w:rsidR="00646DF5" w:rsidRPr="00A558FB" w:rsidRDefault="00646DF5" w:rsidP="00A558FB">
            <w:pPr>
              <w:widowControl/>
              <w:jc w:val="center"/>
              <w:rPr>
                <w:rFonts w:cs="Times New Roman"/>
              </w:rPr>
            </w:pPr>
            <w:r w:rsidRPr="00A558FB">
              <w:rPr>
                <w:rFonts w:cs="Times New Roman"/>
              </w:rPr>
              <w:t>характерной точки</w:t>
            </w:r>
          </w:p>
        </w:tc>
        <w:tc>
          <w:tcPr>
            <w:tcW w:w="6207" w:type="dxa"/>
            <w:gridSpan w:val="2"/>
            <w:vAlign w:val="center"/>
            <w:hideMark/>
          </w:tcPr>
          <w:p w:rsidR="00646DF5" w:rsidRPr="00A558FB" w:rsidRDefault="00646DF5" w:rsidP="00A558FB">
            <w:pPr>
              <w:widowControl/>
              <w:jc w:val="center"/>
              <w:rPr>
                <w:rFonts w:cs="Times New Roman"/>
              </w:rPr>
            </w:pPr>
            <w:r w:rsidRPr="00A558FB">
              <w:rPr>
                <w:rFonts w:cs="Times New Roman"/>
              </w:rPr>
              <w:t>Координаты</w:t>
            </w:r>
          </w:p>
        </w:tc>
      </w:tr>
      <w:tr w:rsidR="008B44EF" w:rsidRPr="00A558FB" w:rsidTr="00A558FB">
        <w:trPr>
          <w:tblHeader/>
          <w:tblCellSpacing w:w="0" w:type="dxa"/>
        </w:trPr>
        <w:tc>
          <w:tcPr>
            <w:tcW w:w="0" w:type="auto"/>
            <w:vMerge/>
            <w:vAlign w:val="center"/>
            <w:hideMark/>
          </w:tcPr>
          <w:p w:rsidR="00646DF5" w:rsidRPr="00A558FB" w:rsidRDefault="00646DF5" w:rsidP="00A558FB">
            <w:pPr>
              <w:widowControl/>
              <w:jc w:val="center"/>
              <w:rPr>
                <w:rFonts w:cs="Times New Roman"/>
              </w:rPr>
            </w:pPr>
          </w:p>
        </w:tc>
        <w:tc>
          <w:tcPr>
            <w:tcW w:w="2947" w:type="dxa"/>
            <w:vAlign w:val="center"/>
            <w:hideMark/>
          </w:tcPr>
          <w:p w:rsidR="00646DF5" w:rsidRPr="00A558FB" w:rsidRDefault="00646DF5" w:rsidP="00A558FB">
            <w:pPr>
              <w:widowControl/>
              <w:jc w:val="center"/>
              <w:rPr>
                <w:rFonts w:cs="Times New Roman"/>
                <w:lang w:val="en-US"/>
              </w:rPr>
            </w:pPr>
            <w:r w:rsidRPr="00A558FB">
              <w:rPr>
                <w:rFonts w:cs="Times New Roman"/>
                <w:lang w:val="en-US"/>
              </w:rPr>
              <w:t>X</w:t>
            </w:r>
          </w:p>
        </w:tc>
        <w:tc>
          <w:tcPr>
            <w:tcW w:w="3260" w:type="dxa"/>
            <w:vAlign w:val="center"/>
            <w:hideMark/>
          </w:tcPr>
          <w:p w:rsidR="00646DF5" w:rsidRPr="00A558FB" w:rsidRDefault="00646DF5" w:rsidP="00A558FB">
            <w:pPr>
              <w:widowControl/>
              <w:jc w:val="center"/>
              <w:rPr>
                <w:rFonts w:cs="Times New Roman"/>
                <w:lang w:val="en-US"/>
              </w:rPr>
            </w:pPr>
            <w:r w:rsidRPr="00A558FB">
              <w:rPr>
                <w:rFonts w:cs="Times New Roman"/>
                <w:lang w:val="en-US"/>
              </w:rPr>
              <w:t>Y</w:t>
            </w:r>
          </w:p>
        </w:tc>
      </w:tr>
      <w:tr w:rsidR="008B44EF" w:rsidRPr="00A558FB" w:rsidTr="00A558FB">
        <w:trPr>
          <w:tblCellSpacing w:w="0" w:type="dxa"/>
        </w:trPr>
        <w:tc>
          <w:tcPr>
            <w:tcW w:w="3070" w:type="dxa"/>
            <w:vAlign w:val="center"/>
            <w:hideMark/>
          </w:tcPr>
          <w:p w:rsidR="00646DF5" w:rsidRPr="00A558FB" w:rsidRDefault="00646DF5" w:rsidP="00A558FB">
            <w:pPr>
              <w:widowControl/>
              <w:jc w:val="center"/>
              <w:rPr>
                <w:rFonts w:cs="Times New Roman"/>
              </w:rPr>
            </w:pPr>
            <w:r w:rsidRPr="00A558FB">
              <w:rPr>
                <w:rFonts w:cs="Times New Roman"/>
              </w:rPr>
              <w:t>1</w:t>
            </w:r>
          </w:p>
        </w:tc>
        <w:tc>
          <w:tcPr>
            <w:tcW w:w="2947" w:type="dxa"/>
          </w:tcPr>
          <w:p w:rsidR="00646DF5" w:rsidRPr="00A558FB" w:rsidRDefault="00646DF5" w:rsidP="00A558FB">
            <w:pPr>
              <w:widowControl/>
              <w:jc w:val="center"/>
              <w:rPr>
                <w:rFonts w:cs="Times New Roman"/>
              </w:rPr>
            </w:pPr>
            <w:r w:rsidRPr="00A558FB">
              <w:rPr>
                <w:rFonts w:cs="Times New Roman"/>
              </w:rPr>
              <w:t>502877,77</w:t>
            </w:r>
          </w:p>
        </w:tc>
        <w:tc>
          <w:tcPr>
            <w:tcW w:w="3260" w:type="dxa"/>
          </w:tcPr>
          <w:p w:rsidR="00646DF5" w:rsidRPr="00A558FB" w:rsidRDefault="00646DF5" w:rsidP="00A558FB">
            <w:pPr>
              <w:widowControl/>
              <w:jc w:val="center"/>
              <w:rPr>
                <w:rFonts w:cs="Times New Roman"/>
              </w:rPr>
            </w:pPr>
            <w:r w:rsidRPr="00A558FB">
              <w:rPr>
                <w:rFonts w:cs="Times New Roman"/>
              </w:rPr>
              <w:t>1293599,97</w:t>
            </w:r>
          </w:p>
        </w:tc>
      </w:tr>
      <w:tr w:rsidR="008B44EF" w:rsidRPr="00A558FB" w:rsidTr="00A558FB">
        <w:trPr>
          <w:tblCellSpacing w:w="0" w:type="dxa"/>
        </w:trPr>
        <w:tc>
          <w:tcPr>
            <w:tcW w:w="3070" w:type="dxa"/>
            <w:vAlign w:val="center"/>
            <w:hideMark/>
          </w:tcPr>
          <w:p w:rsidR="00646DF5" w:rsidRPr="00A558FB" w:rsidRDefault="00646DF5" w:rsidP="00A558FB">
            <w:pPr>
              <w:widowControl/>
              <w:jc w:val="center"/>
              <w:rPr>
                <w:rFonts w:cs="Times New Roman"/>
              </w:rPr>
            </w:pPr>
            <w:r w:rsidRPr="00A558FB">
              <w:rPr>
                <w:rFonts w:cs="Times New Roman"/>
              </w:rPr>
              <w:t>2</w:t>
            </w:r>
          </w:p>
        </w:tc>
        <w:tc>
          <w:tcPr>
            <w:tcW w:w="2947" w:type="dxa"/>
          </w:tcPr>
          <w:p w:rsidR="00646DF5" w:rsidRPr="00A558FB" w:rsidRDefault="00646DF5" w:rsidP="00A558FB">
            <w:pPr>
              <w:widowControl/>
              <w:jc w:val="center"/>
              <w:rPr>
                <w:rFonts w:cs="Times New Roman"/>
              </w:rPr>
            </w:pPr>
            <w:r w:rsidRPr="00A558FB">
              <w:rPr>
                <w:rFonts w:cs="Times New Roman"/>
              </w:rPr>
              <w:t>502907,7</w:t>
            </w:r>
          </w:p>
        </w:tc>
        <w:tc>
          <w:tcPr>
            <w:tcW w:w="3260" w:type="dxa"/>
          </w:tcPr>
          <w:p w:rsidR="00646DF5" w:rsidRPr="00A558FB" w:rsidRDefault="00646DF5" w:rsidP="00A558FB">
            <w:pPr>
              <w:widowControl/>
              <w:jc w:val="center"/>
              <w:rPr>
                <w:rFonts w:cs="Times New Roman"/>
              </w:rPr>
            </w:pPr>
            <w:r w:rsidRPr="00A558FB">
              <w:rPr>
                <w:rFonts w:cs="Times New Roman"/>
              </w:rPr>
              <w:t>1293571,28</w:t>
            </w:r>
          </w:p>
        </w:tc>
      </w:tr>
      <w:tr w:rsidR="008B44EF" w:rsidRPr="00A558FB" w:rsidTr="00A558FB">
        <w:trPr>
          <w:tblCellSpacing w:w="0" w:type="dxa"/>
        </w:trPr>
        <w:tc>
          <w:tcPr>
            <w:tcW w:w="3070" w:type="dxa"/>
            <w:vAlign w:val="center"/>
            <w:hideMark/>
          </w:tcPr>
          <w:p w:rsidR="00646DF5" w:rsidRPr="00A558FB" w:rsidRDefault="00646DF5" w:rsidP="00A558FB">
            <w:pPr>
              <w:widowControl/>
              <w:jc w:val="center"/>
              <w:rPr>
                <w:rFonts w:cs="Times New Roman"/>
              </w:rPr>
            </w:pPr>
            <w:r w:rsidRPr="00A558FB">
              <w:rPr>
                <w:rFonts w:cs="Times New Roman"/>
              </w:rPr>
              <w:t>3</w:t>
            </w:r>
          </w:p>
        </w:tc>
        <w:tc>
          <w:tcPr>
            <w:tcW w:w="2947" w:type="dxa"/>
          </w:tcPr>
          <w:p w:rsidR="00646DF5" w:rsidRPr="00A558FB" w:rsidRDefault="00646DF5" w:rsidP="00A558FB">
            <w:pPr>
              <w:widowControl/>
              <w:jc w:val="center"/>
              <w:rPr>
                <w:rFonts w:cs="Times New Roman"/>
              </w:rPr>
            </w:pPr>
            <w:r w:rsidRPr="00A558FB">
              <w:rPr>
                <w:rFonts w:cs="Times New Roman"/>
              </w:rPr>
              <w:t>502918,48</w:t>
            </w:r>
          </w:p>
        </w:tc>
        <w:tc>
          <w:tcPr>
            <w:tcW w:w="3260" w:type="dxa"/>
          </w:tcPr>
          <w:p w:rsidR="00646DF5" w:rsidRPr="00A558FB" w:rsidRDefault="00646DF5" w:rsidP="00A558FB">
            <w:pPr>
              <w:widowControl/>
              <w:jc w:val="center"/>
              <w:rPr>
                <w:rFonts w:cs="Times New Roman"/>
              </w:rPr>
            </w:pPr>
            <w:r w:rsidRPr="00A558FB">
              <w:rPr>
                <w:rFonts w:cs="Times New Roman"/>
              </w:rPr>
              <w:t>1293552,51</w:t>
            </w:r>
          </w:p>
        </w:tc>
      </w:tr>
      <w:tr w:rsidR="008B44EF" w:rsidRPr="00A558FB" w:rsidTr="00A558FB">
        <w:trPr>
          <w:tblCellSpacing w:w="0" w:type="dxa"/>
        </w:trPr>
        <w:tc>
          <w:tcPr>
            <w:tcW w:w="3070" w:type="dxa"/>
            <w:vAlign w:val="center"/>
            <w:hideMark/>
          </w:tcPr>
          <w:p w:rsidR="00646DF5" w:rsidRPr="00A558FB" w:rsidRDefault="00646DF5" w:rsidP="00A558FB">
            <w:pPr>
              <w:widowControl/>
              <w:jc w:val="center"/>
              <w:rPr>
                <w:rFonts w:cs="Times New Roman"/>
              </w:rPr>
            </w:pPr>
            <w:r w:rsidRPr="00A558FB">
              <w:rPr>
                <w:rFonts w:cs="Times New Roman"/>
              </w:rPr>
              <w:t>4</w:t>
            </w:r>
          </w:p>
        </w:tc>
        <w:tc>
          <w:tcPr>
            <w:tcW w:w="2947" w:type="dxa"/>
          </w:tcPr>
          <w:p w:rsidR="00646DF5" w:rsidRPr="00A558FB" w:rsidRDefault="00646DF5" w:rsidP="00A558FB">
            <w:pPr>
              <w:widowControl/>
              <w:jc w:val="center"/>
              <w:rPr>
                <w:rFonts w:cs="Times New Roman"/>
              </w:rPr>
            </w:pPr>
            <w:r w:rsidRPr="00A558FB">
              <w:rPr>
                <w:rFonts w:cs="Times New Roman"/>
              </w:rPr>
              <w:t>502941,57</w:t>
            </w:r>
          </w:p>
        </w:tc>
        <w:tc>
          <w:tcPr>
            <w:tcW w:w="3260" w:type="dxa"/>
          </w:tcPr>
          <w:p w:rsidR="00646DF5" w:rsidRPr="00A558FB" w:rsidRDefault="00646DF5" w:rsidP="00A558FB">
            <w:pPr>
              <w:widowControl/>
              <w:jc w:val="center"/>
              <w:rPr>
                <w:rFonts w:cs="Times New Roman"/>
              </w:rPr>
            </w:pPr>
            <w:r w:rsidRPr="00A558FB">
              <w:rPr>
                <w:rFonts w:cs="Times New Roman"/>
              </w:rPr>
              <w:t>1293532,77</w:t>
            </w:r>
          </w:p>
        </w:tc>
      </w:tr>
      <w:tr w:rsidR="008B44EF" w:rsidRPr="00A558FB" w:rsidTr="00A558FB">
        <w:trPr>
          <w:tblCellSpacing w:w="0" w:type="dxa"/>
        </w:trPr>
        <w:tc>
          <w:tcPr>
            <w:tcW w:w="3070" w:type="dxa"/>
            <w:vAlign w:val="center"/>
            <w:hideMark/>
          </w:tcPr>
          <w:p w:rsidR="00646DF5" w:rsidRPr="00A558FB" w:rsidRDefault="00646DF5" w:rsidP="00A558FB">
            <w:pPr>
              <w:widowControl/>
              <w:jc w:val="center"/>
              <w:rPr>
                <w:rFonts w:cs="Times New Roman"/>
              </w:rPr>
            </w:pPr>
            <w:r w:rsidRPr="00A558FB">
              <w:rPr>
                <w:rFonts w:cs="Times New Roman"/>
              </w:rPr>
              <w:t>5</w:t>
            </w:r>
          </w:p>
        </w:tc>
        <w:tc>
          <w:tcPr>
            <w:tcW w:w="2947" w:type="dxa"/>
          </w:tcPr>
          <w:p w:rsidR="00646DF5" w:rsidRPr="00A558FB" w:rsidRDefault="00646DF5" w:rsidP="00A558FB">
            <w:pPr>
              <w:widowControl/>
              <w:jc w:val="center"/>
              <w:rPr>
                <w:rFonts w:cs="Times New Roman"/>
              </w:rPr>
            </w:pPr>
            <w:r w:rsidRPr="00A558FB">
              <w:rPr>
                <w:rFonts w:cs="Times New Roman"/>
              </w:rPr>
              <w:t>503109,37</w:t>
            </w:r>
          </w:p>
        </w:tc>
        <w:tc>
          <w:tcPr>
            <w:tcW w:w="3260" w:type="dxa"/>
          </w:tcPr>
          <w:p w:rsidR="00646DF5" w:rsidRPr="00A558FB" w:rsidRDefault="00646DF5" w:rsidP="00A558FB">
            <w:pPr>
              <w:widowControl/>
              <w:jc w:val="center"/>
              <w:rPr>
                <w:rFonts w:cs="Times New Roman"/>
              </w:rPr>
            </w:pPr>
            <w:r w:rsidRPr="00A558FB">
              <w:rPr>
                <w:rFonts w:cs="Times New Roman"/>
              </w:rPr>
              <w:t>1293368,26</w:t>
            </w:r>
          </w:p>
        </w:tc>
      </w:tr>
      <w:tr w:rsidR="008B44EF" w:rsidRPr="00A558FB" w:rsidTr="00A558FB">
        <w:trPr>
          <w:tblCellSpacing w:w="0" w:type="dxa"/>
        </w:trPr>
        <w:tc>
          <w:tcPr>
            <w:tcW w:w="3070" w:type="dxa"/>
            <w:vAlign w:val="center"/>
            <w:hideMark/>
          </w:tcPr>
          <w:p w:rsidR="00646DF5" w:rsidRPr="00A558FB" w:rsidRDefault="00646DF5" w:rsidP="00A558FB">
            <w:pPr>
              <w:widowControl/>
              <w:jc w:val="center"/>
              <w:rPr>
                <w:rFonts w:cs="Times New Roman"/>
              </w:rPr>
            </w:pPr>
            <w:r w:rsidRPr="00A558FB">
              <w:rPr>
                <w:rFonts w:cs="Times New Roman"/>
              </w:rPr>
              <w:t>6</w:t>
            </w:r>
          </w:p>
        </w:tc>
        <w:tc>
          <w:tcPr>
            <w:tcW w:w="2947" w:type="dxa"/>
          </w:tcPr>
          <w:p w:rsidR="00646DF5" w:rsidRPr="00A558FB" w:rsidRDefault="00646DF5" w:rsidP="00A558FB">
            <w:pPr>
              <w:widowControl/>
              <w:jc w:val="center"/>
              <w:rPr>
                <w:rFonts w:cs="Times New Roman"/>
              </w:rPr>
            </w:pPr>
            <w:r w:rsidRPr="00A558FB">
              <w:rPr>
                <w:rFonts w:cs="Times New Roman"/>
              </w:rPr>
              <w:t>503163,15</w:t>
            </w:r>
          </w:p>
        </w:tc>
        <w:tc>
          <w:tcPr>
            <w:tcW w:w="3260" w:type="dxa"/>
          </w:tcPr>
          <w:p w:rsidR="00646DF5" w:rsidRPr="00A558FB" w:rsidRDefault="00646DF5" w:rsidP="00A558FB">
            <w:pPr>
              <w:widowControl/>
              <w:jc w:val="center"/>
              <w:rPr>
                <w:rFonts w:cs="Times New Roman"/>
              </w:rPr>
            </w:pPr>
            <w:r w:rsidRPr="00A558FB">
              <w:rPr>
                <w:rFonts w:cs="Times New Roman"/>
              </w:rPr>
              <w:t>1293296,6</w:t>
            </w:r>
          </w:p>
        </w:tc>
      </w:tr>
      <w:tr w:rsidR="008B44EF" w:rsidRPr="00A558FB" w:rsidTr="00A558FB">
        <w:trPr>
          <w:tblCellSpacing w:w="0" w:type="dxa"/>
        </w:trPr>
        <w:tc>
          <w:tcPr>
            <w:tcW w:w="3070" w:type="dxa"/>
            <w:vAlign w:val="center"/>
            <w:hideMark/>
          </w:tcPr>
          <w:p w:rsidR="00646DF5" w:rsidRPr="00A558FB" w:rsidRDefault="00646DF5" w:rsidP="00A558FB">
            <w:pPr>
              <w:widowControl/>
              <w:jc w:val="center"/>
              <w:rPr>
                <w:rFonts w:cs="Times New Roman"/>
              </w:rPr>
            </w:pPr>
            <w:r w:rsidRPr="00A558FB">
              <w:rPr>
                <w:rFonts w:cs="Times New Roman"/>
              </w:rPr>
              <w:t>7</w:t>
            </w:r>
          </w:p>
        </w:tc>
        <w:tc>
          <w:tcPr>
            <w:tcW w:w="2947" w:type="dxa"/>
          </w:tcPr>
          <w:p w:rsidR="00646DF5" w:rsidRPr="00A558FB" w:rsidRDefault="00646DF5" w:rsidP="00A558FB">
            <w:pPr>
              <w:widowControl/>
              <w:jc w:val="center"/>
              <w:rPr>
                <w:rFonts w:cs="Times New Roman"/>
              </w:rPr>
            </w:pPr>
            <w:r w:rsidRPr="00A558FB">
              <w:rPr>
                <w:rFonts w:cs="Times New Roman"/>
              </w:rPr>
              <w:t>503318,82</w:t>
            </w:r>
          </w:p>
        </w:tc>
        <w:tc>
          <w:tcPr>
            <w:tcW w:w="3260" w:type="dxa"/>
          </w:tcPr>
          <w:p w:rsidR="00646DF5" w:rsidRPr="00A558FB" w:rsidRDefault="00646DF5" w:rsidP="00A558FB">
            <w:pPr>
              <w:widowControl/>
              <w:jc w:val="center"/>
              <w:rPr>
                <w:rFonts w:cs="Times New Roman"/>
              </w:rPr>
            </w:pPr>
            <w:r w:rsidRPr="00A558FB">
              <w:rPr>
                <w:rFonts w:cs="Times New Roman"/>
              </w:rPr>
              <w:t>1293428,35</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8</w:t>
            </w:r>
          </w:p>
        </w:tc>
        <w:tc>
          <w:tcPr>
            <w:tcW w:w="2947" w:type="dxa"/>
          </w:tcPr>
          <w:p w:rsidR="00646DF5" w:rsidRPr="00A558FB" w:rsidRDefault="00646DF5" w:rsidP="00A558FB">
            <w:pPr>
              <w:widowControl/>
              <w:jc w:val="center"/>
              <w:rPr>
                <w:rFonts w:cs="Times New Roman"/>
              </w:rPr>
            </w:pPr>
            <w:r w:rsidRPr="00A558FB">
              <w:rPr>
                <w:rFonts w:cs="Times New Roman"/>
              </w:rPr>
              <w:t>503221,04</w:t>
            </w:r>
          </w:p>
        </w:tc>
        <w:tc>
          <w:tcPr>
            <w:tcW w:w="3260" w:type="dxa"/>
          </w:tcPr>
          <w:p w:rsidR="00646DF5" w:rsidRPr="00A558FB" w:rsidRDefault="00646DF5" w:rsidP="00A558FB">
            <w:pPr>
              <w:widowControl/>
              <w:jc w:val="center"/>
              <w:rPr>
                <w:rFonts w:cs="Times New Roman"/>
              </w:rPr>
            </w:pPr>
            <w:r w:rsidRPr="00A558FB">
              <w:rPr>
                <w:rFonts w:cs="Times New Roman"/>
              </w:rPr>
              <w:t>1293595,57</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9</w:t>
            </w:r>
          </w:p>
        </w:tc>
        <w:tc>
          <w:tcPr>
            <w:tcW w:w="2947" w:type="dxa"/>
          </w:tcPr>
          <w:p w:rsidR="00646DF5" w:rsidRPr="00A558FB" w:rsidRDefault="00646DF5" w:rsidP="00A558FB">
            <w:pPr>
              <w:widowControl/>
              <w:jc w:val="center"/>
              <w:rPr>
                <w:rFonts w:cs="Times New Roman"/>
              </w:rPr>
            </w:pPr>
            <w:r w:rsidRPr="00A558FB">
              <w:rPr>
                <w:rFonts w:cs="Times New Roman"/>
              </w:rPr>
              <w:t>503212,02</w:t>
            </w:r>
          </w:p>
        </w:tc>
        <w:tc>
          <w:tcPr>
            <w:tcW w:w="3260" w:type="dxa"/>
          </w:tcPr>
          <w:p w:rsidR="00646DF5" w:rsidRPr="00A558FB" w:rsidRDefault="00646DF5" w:rsidP="00A558FB">
            <w:pPr>
              <w:widowControl/>
              <w:jc w:val="center"/>
              <w:rPr>
                <w:rFonts w:cs="Times New Roman"/>
              </w:rPr>
            </w:pPr>
            <w:r w:rsidRPr="00A558FB">
              <w:rPr>
                <w:rFonts w:cs="Times New Roman"/>
              </w:rPr>
              <w:t>1293825,8</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10</w:t>
            </w:r>
          </w:p>
        </w:tc>
        <w:tc>
          <w:tcPr>
            <w:tcW w:w="2947" w:type="dxa"/>
          </w:tcPr>
          <w:p w:rsidR="00646DF5" w:rsidRPr="00A558FB" w:rsidRDefault="00646DF5" w:rsidP="00A558FB">
            <w:pPr>
              <w:widowControl/>
              <w:jc w:val="center"/>
              <w:rPr>
                <w:rFonts w:cs="Times New Roman"/>
              </w:rPr>
            </w:pPr>
            <w:r w:rsidRPr="00A558FB">
              <w:rPr>
                <w:rFonts w:cs="Times New Roman"/>
              </w:rPr>
              <w:t>503164,56</w:t>
            </w:r>
          </w:p>
        </w:tc>
        <w:tc>
          <w:tcPr>
            <w:tcW w:w="3260" w:type="dxa"/>
          </w:tcPr>
          <w:p w:rsidR="00646DF5" w:rsidRPr="00A558FB" w:rsidRDefault="00646DF5" w:rsidP="00A558FB">
            <w:pPr>
              <w:widowControl/>
              <w:jc w:val="center"/>
              <w:rPr>
                <w:rFonts w:cs="Times New Roman"/>
              </w:rPr>
            </w:pPr>
            <w:r w:rsidRPr="00A558FB">
              <w:rPr>
                <w:rFonts w:cs="Times New Roman"/>
              </w:rPr>
              <w:t>1293938,77</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43</w:t>
            </w:r>
          </w:p>
        </w:tc>
        <w:tc>
          <w:tcPr>
            <w:tcW w:w="2947" w:type="dxa"/>
          </w:tcPr>
          <w:p w:rsidR="00646DF5" w:rsidRPr="00A558FB" w:rsidRDefault="00646DF5" w:rsidP="00A558FB">
            <w:pPr>
              <w:widowControl/>
              <w:jc w:val="center"/>
              <w:rPr>
                <w:rFonts w:cs="Times New Roman"/>
              </w:rPr>
            </w:pPr>
            <w:r w:rsidRPr="00A558FB">
              <w:rPr>
                <w:rFonts w:cs="Times New Roman"/>
              </w:rPr>
              <w:t>503196,25</w:t>
            </w:r>
          </w:p>
        </w:tc>
        <w:tc>
          <w:tcPr>
            <w:tcW w:w="3260" w:type="dxa"/>
          </w:tcPr>
          <w:p w:rsidR="00646DF5" w:rsidRPr="00A558FB" w:rsidRDefault="00646DF5" w:rsidP="00A558FB">
            <w:pPr>
              <w:widowControl/>
              <w:jc w:val="center"/>
              <w:rPr>
                <w:rFonts w:cs="Times New Roman"/>
              </w:rPr>
            </w:pPr>
            <w:r w:rsidRPr="00A558FB">
              <w:rPr>
                <w:rFonts w:cs="Times New Roman"/>
              </w:rPr>
              <w:t>1294043,58</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42</w:t>
            </w:r>
          </w:p>
        </w:tc>
        <w:tc>
          <w:tcPr>
            <w:tcW w:w="2947" w:type="dxa"/>
          </w:tcPr>
          <w:p w:rsidR="00646DF5" w:rsidRPr="00A558FB" w:rsidRDefault="00646DF5" w:rsidP="00A558FB">
            <w:pPr>
              <w:widowControl/>
              <w:jc w:val="center"/>
              <w:rPr>
                <w:rFonts w:cs="Times New Roman"/>
              </w:rPr>
            </w:pPr>
            <w:r w:rsidRPr="00A558FB">
              <w:rPr>
                <w:rFonts w:cs="Times New Roman"/>
              </w:rPr>
              <w:t>503278,58</w:t>
            </w:r>
          </w:p>
        </w:tc>
        <w:tc>
          <w:tcPr>
            <w:tcW w:w="3260" w:type="dxa"/>
          </w:tcPr>
          <w:p w:rsidR="00646DF5" w:rsidRPr="00A558FB" w:rsidRDefault="00646DF5" w:rsidP="00A558FB">
            <w:pPr>
              <w:widowControl/>
              <w:jc w:val="center"/>
              <w:rPr>
                <w:rFonts w:cs="Times New Roman"/>
              </w:rPr>
            </w:pPr>
            <w:r w:rsidRPr="00A558FB">
              <w:rPr>
                <w:rFonts w:cs="Times New Roman"/>
              </w:rPr>
              <w:t>1294040,52</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41</w:t>
            </w:r>
          </w:p>
        </w:tc>
        <w:tc>
          <w:tcPr>
            <w:tcW w:w="2947" w:type="dxa"/>
          </w:tcPr>
          <w:p w:rsidR="00646DF5" w:rsidRPr="00A558FB" w:rsidRDefault="00646DF5" w:rsidP="00A558FB">
            <w:pPr>
              <w:widowControl/>
              <w:jc w:val="center"/>
              <w:rPr>
                <w:rFonts w:cs="Times New Roman"/>
              </w:rPr>
            </w:pPr>
            <w:r w:rsidRPr="00A558FB">
              <w:rPr>
                <w:rFonts w:cs="Times New Roman"/>
              </w:rPr>
              <w:t>503190,01</w:t>
            </w:r>
          </w:p>
        </w:tc>
        <w:tc>
          <w:tcPr>
            <w:tcW w:w="3260" w:type="dxa"/>
          </w:tcPr>
          <w:p w:rsidR="00646DF5" w:rsidRPr="00A558FB" w:rsidRDefault="00646DF5" w:rsidP="00A558FB">
            <w:pPr>
              <w:widowControl/>
              <w:jc w:val="center"/>
              <w:rPr>
                <w:rFonts w:cs="Times New Roman"/>
              </w:rPr>
            </w:pPr>
            <w:r w:rsidRPr="00A558FB">
              <w:rPr>
                <w:rFonts w:cs="Times New Roman"/>
              </w:rPr>
              <w:t>1294093,03</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40</w:t>
            </w:r>
          </w:p>
        </w:tc>
        <w:tc>
          <w:tcPr>
            <w:tcW w:w="2947" w:type="dxa"/>
          </w:tcPr>
          <w:p w:rsidR="00646DF5" w:rsidRPr="00A558FB" w:rsidRDefault="00646DF5" w:rsidP="00A558FB">
            <w:pPr>
              <w:widowControl/>
              <w:jc w:val="center"/>
              <w:rPr>
                <w:rFonts w:cs="Times New Roman"/>
              </w:rPr>
            </w:pPr>
            <w:r w:rsidRPr="00A558FB">
              <w:rPr>
                <w:rFonts w:cs="Times New Roman"/>
              </w:rPr>
              <w:t>503183,80</w:t>
            </w:r>
          </w:p>
        </w:tc>
        <w:tc>
          <w:tcPr>
            <w:tcW w:w="3260" w:type="dxa"/>
          </w:tcPr>
          <w:p w:rsidR="00646DF5" w:rsidRPr="00A558FB" w:rsidRDefault="00646DF5" w:rsidP="00A558FB">
            <w:pPr>
              <w:widowControl/>
              <w:jc w:val="center"/>
              <w:rPr>
                <w:rFonts w:cs="Times New Roman"/>
              </w:rPr>
            </w:pPr>
            <w:r w:rsidRPr="00A558FB">
              <w:rPr>
                <w:rFonts w:cs="Times New Roman"/>
              </w:rPr>
              <w:t>1294095,18</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39</w:t>
            </w:r>
          </w:p>
        </w:tc>
        <w:tc>
          <w:tcPr>
            <w:tcW w:w="2947" w:type="dxa"/>
          </w:tcPr>
          <w:p w:rsidR="00646DF5" w:rsidRPr="00A558FB" w:rsidRDefault="00646DF5" w:rsidP="00A558FB">
            <w:pPr>
              <w:widowControl/>
              <w:jc w:val="center"/>
              <w:rPr>
                <w:rFonts w:cs="Times New Roman"/>
              </w:rPr>
            </w:pPr>
            <w:r w:rsidRPr="00A558FB">
              <w:rPr>
                <w:rFonts w:cs="Times New Roman"/>
              </w:rPr>
              <w:t>503199,8</w:t>
            </w:r>
          </w:p>
        </w:tc>
        <w:tc>
          <w:tcPr>
            <w:tcW w:w="3260" w:type="dxa"/>
          </w:tcPr>
          <w:p w:rsidR="00646DF5" w:rsidRPr="00A558FB" w:rsidRDefault="00646DF5" w:rsidP="00A558FB">
            <w:pPr>
              <w:widowControl/>
              <w:jc w:val="center"/>
              <w:rPr>
                <w:rFonts w:cs="Times New Roman"/>
              </w:rPr>
            </w:pPr>
            <w:r w:rsidRPr="00A558FB">
              <w:rPr>
                <w:rFonts w:cs="Times New Roman"/>
              </w:rPr>
              <w:t>1294121</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44</w:t>
            </w:r>
          </w:p>
        </w:tc>
        <w:tc>
          <w:tcPr>
            <w:tcW w:w="2947" w:type="dxa"/>
          </w:tcPr>
          <w:p w:rsidR="00646DF5" w:rsidRPr="00A558FB" w:rsidRDefault="00646DF5" w:rsidP="00A558FB">
            <w:pPr>
              <w:widowControl/>
              <w:jc w:val="center"/>
              <w:rPr>
                <w:rFonts w:cs="Times New Roman"/>
              </w:rPr>
            </w:pPr>
            <w:r w:rsidRPr="00A558FB">
              <w:rPr>
                <w:rFonts w:cs="Times New Roman"/>
              </w:rPr>
              <w:t>503300,7</w:t>
            </w:r>
          </w:p>
        </w:tc>
        <w:tc>
          <w:tcPr>
            <w:tcW w:w="3260" w:type="dxa"/>
          </w:tcPr>
          <w:p w:rsidR="00646DF5" w:rsidRPr="00A558FB" w:rsidRDefault="00646DF5" w:rsidP="00A558FB">
            <w:pPr>
              <w:widowControl/>
              <w:jc w:val="center"/>
              <w:rPr>
                <w:rFonts w:cs="Times New Roman"/>
              </w:rPr>
            </w:pPr>
            <w:r w:rsidRPr="00A558FB">
              <w:rPr>
                <w:rFonts w:cs="Times New Roman"/>
              </w:rPr>
              <w:t>1294285</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45</w:t>
            </w:r>
          </w:p>
        </w:tc>
        <w:tc>
          <w:tcPr>
            <w:tcW w:w="2947" w:type="dxa"/>
          </w:tcPr>
          <w:p w:rsidR="00646DF5" w:rsidRPr="00A558FB" w:rsidRDefault="00646DF5" w:rsidP="00A558FB">
            <w:pPr>
              <w:widowControl/>
              <w:jc w:val="center"/>
              <w:rPr>
                <w:rFonts w:cs="Times New Roman"/>
              </w:rPr>
            </w:pPr>
            <w:r w:rsidRPr="00A558FB">
              <w:rPr>
                <w:rFonts w:cs="Times New Roman"/>
              </w:rPr>
              <w:t>503329,8</w:t>
            </w:r>
          </w:p>
        </w:tc>
        <w:tc>
          <w:tcPr>
            <w:tcW w:w="3260" w:type="dxa"/>
          </w:tcPr>
          <w:p w:rsidR="00646DF5" w:rsidRPr="00A558FB" w:rsidRDefault="00646DF5" w:rsidP="00A558FB">
            <w:pPr>
              <w:widowControl/>
              <w:jc w:val="center"/>
              <w:rPr>
                <w:rFonts w:cs="Times New Roman"/>
              </w:rPr>
            </w:pPr>
            <w:r w:rsidRPr="00A558FB">
              <w:rPr>
                <w:rFonts w:cs="Times New Roman"/>
              </w:rPr>
              <w:t>1294297</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46</w:t>
            </w:r>
          </w:p>
        </w:tc>
        <w:tc>
          <w:tcPr>
            <w:tcW w:w="2947" w:type="dxa"/>
          </w:tcPr>
          <w:p w:rsidR="00646DF5" w:rsidRPr="00A558FB" w:rsidRDefault="00646DF5" w:rsidP="00A558FB">
            <w:pPr>
              <w:widowControl/>
              <w:jc w:val="center"/>
              <w:rPr>
                <w:rFonts w:cs="Times New Roman"/>
              </w:rPr>
            </w:pPr>
            <w:r w:rsidRPr="00A558FB">
              <w:rPr>
                <w:rFonts w:cs="Times New Roman"/>
              </w:rPr>
              <w:t>503355,5</w:t>
            </w:r>
          </w:p>
        </w:tc>
        <w:tc>
          <w:tcPr>
            <w:tcW w:w="3260" w:type="dxa"/>
          </w:tcPr>
          <w:p w:rsidR="00646DF5" w:rsidRPr="00A558FB" w:rsidRDefault="00646DF5" w:rsidP="00A558FB">
            <w:pPr>
              <w:widowControl/>
              <w:jc w:val="center"/>
              <w:rPr>
                <w:rFonts w:cs="Times New Roman"/>
              </w:rPr>
            </w:pPr>
            <w:r w:rsidRPr="00A558FB">
              <w:rPr>
                <w:rFonts w:cs="Times New Roman"/>
              </w:rPr>
              <w:t>1294315</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47</w:t>
            </w:r>
          </w:p>
        </w:tc>
        <w:tc>
          <w:tcPr>
            <w:tcW w:w="2947" w:type="dxa"/>
          </w:tcPr>
          <w:p w:rsidR="00646DF5" w:rsidRPr="00A558FB" w:rsidRDefault="00646DF5" w:rsidP="00A558FB">
            <w:pPr>
              <w:widowControl/>
              <w:jc w:val="center"/>
              <w:rPr>
                <w:rFonts w:cs="Times New Roman"/>
              </w:rPr>
            </w:pPr>
            <w:r w:rsidRPr="00A558FB">
              <w:rPr>
                <w:rFonts w:cs="Times New Roman"/>
              </w:rPr>
              <w:t>503360,1</w:t>
            </w:r>
          </w:p>
        </w:tc>
        <w:tc>
          <w:tcPr>
            <w:tcW w:w="3260" w:type="dxa"/>
          </w:tcPr>
          <w:p w:rsidR="00646DF5" w:rsidRPr="00A558FB" w:rsidRDefault="00646DF5" w:rsidP="00A558FB">
            <w:pPr>
              <w:widowControl/>
              <w:jc w:val="center"/>
              <w:rPr>
                <w:rFonts w:cs="Times New Roman"/>
              </w:rPr>
            </w:pPr>
            <w:r w:rsidRPr="00A558FB">
              <w:rPr>
                <w:rFonts w:cs="Times New Roman"/>
              </w:rPr>
              <w:t>1294368</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48</w:t>
            </w:r>
          </w:p>
        </w:tc>
        <w:tc>
          <w:tcPr>
            <w:tcW w:w="2947" w:type="dxa"/>
          </w:tcPr>
          <w:p w:rsidR="00646DF5" w:rsidRPr="00A558FB" w:rsidRDefault="00646DF5" w:rsidP="00A558FB">
            <w:pPr>
              <w:widowControl/>
              <w:jc w:val="center"/>
              <w:rPr>
                <w:rFonts w:cs="Times New Roman"/>
              </w:rPr>
            </w:pPr>
            <w:r w:rsidRPr="00A558FB">
              <w:rPr>
                <w:rFonts w:cs="Times New Roman"/>
              </w:rPr>
              <w:t>503360,4</w:t>
            </w:r>
          </w:p>
        </w:tc>
        <w:tc>
          <w:tcPr>
            <w:tcW w:w="3260" w:type="dxa"/>
          </w:tcPr>
          <w:p w:rsidR="00646DF5" w:rsidRPr="00A558FB" w:rsidRDefault="00646DF5" w:rsidP="00A558FB">
            <w:pPr>
              <w:widowControl/>
              <w:jc w:val="center"/>
              <w:rPr>
                <w:rFonts w:cs="Times New Roman"/>
              </w:rPr>
            </w:pPr>
            <w:r w:rsidRPr="00A558FB">
              <w:rPr>
                <w:rFonts w:cs="Times New Roman"/>
              </w:rPr>
              <w:t>1294381</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49</w:t>
            </w:r>
          </w:p>
        </w:tc>
        <w:tc>
          <w:tcPr>
            <w:tcW w:w="2947" w:type="dxa"/>
          </w:tcPr>
          <w:p w:rsidR="00646DF5" w:rsidRPr="00A558FB" w:rsidRDefault="00646DF5" w:rsidP="00A558FB">
            <w:pPr>
              <w:widowControl/>
              <w:jc w:val="center"/>
              <w:rPr>
                <w:rFonts w:cs="Times New Roman"/>
              </w:rPr>
            </w:pPr>
            <w:r w:rsidRPr="00A558FB">
              <w:rPr>
                <w:rFonts w:cs="Times New Roman"/>
              </w:rPr>
              <w:t>503558,7</w:t>
            </w:r>
          </w:p>
        </w:tc>
        <w:tc>
          <w:tcPr>
            <w:tcW w:w="3260" w:type="dxa"/>
          </w:tcPr>
          <w:p w:rsidR="00646DF5" w:rsidRPr="00A558FB" w:rsidRDefault="00646DF5" w:rsidP="00A558FB">
            <w:pPr>
              <w:widowControl/>
              <w:jc w:val="center"/>
              <w:rPr>
                <w:rFonts w:cs="Times New Roman"/>
              </w:rPr>
            </w:pPr>
            <w:r w:rsidRPr="00A558FB">
              <w:rPr>
                <w:rFonts w:cs="Times New Roman"/>
              </w:rPr>
              <w:t>1294703</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50</w:t>
            </w:r>
          </w:p>
        </w:tc>
        <w:tc>
          <w:tcPr>
            <w:tcW w:w="2947" w:type="dxa"/>
          </w:tcPr>
          <w:p w:rsidR="00646DF5" w:rsidRPr="00A558FB" w:rsidRDefault="00646DF5" w:rsidP="00A558FB">
            <w:pPr>
              <w:widowControl/>
              <w:jc w:val="center"/>
              <w:rPr>
                <w:rFonts w:cs="Times New Roman"/>
              </w:rPr>
            </w:pPr>
            <w:r w:rsidRPr="00A558FB">
              <w:rPr>
                <w:rFonts w:cs="Times New Roman"/>
              </w:rPr>
              <w:t>503565</w:t>
            </w:r>
          </w:p>
        </w:tc>
        <w:tc>
          <w:tcPr>
            <w:tcW w:w="3260" w:type="dxa"/>
          </w:tcPr>
          <w:p w:rsidR="00646DF5" w:rsidRPr="00A558FB" w:rsidRDefault="00646DF5" w:rsidP="00A558FB">
            <w:pPr>
              <w:widowControl/>
              <w:jc w:val="center"/>
              <w:rPr>
                <w:rFonts w:cs="Times New Roman"/>
              </w:rPr>
            </w:pPr>
            <w:r w:rsidRPr="00A558FB">
              <w:rPr>
                <w:rFonts w:cs="Times New Roman"/>
              </w:rPr>
              <w:t>1294707</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51</w:t>
            </w:r>
          </w:p>
        </w:tc>
        <w:tc>
          <w:tcPr>
            <w:tcW w:w="2947" w:type="dxa"/>
          </w:tcPr>
          <w:p w:rsidR="00646DF5" w:rsidRPr="00A558FB" w:rsidRDefault="00646DF5" w:rsidP="00A558FB">
            <w:pPr>
              <w:widowControl/>
              <w:jc w:val="center"/>
              <w:rPr>
                <w:rFonts w:cs="Times New Roman"/>
              </w:rPr>
            </w:pPr>
            <w:r w:rsidRPr="00A558FB">
              <w:rPr>
                <w:rFonts w:cs="Times New Roman"/>
              </w:rPr>
              <w:t>503572</w:t>
            </w:r>
          </w:p>
        </w:tc>
        <w:tc>
          <w:tcPr>
            <w:tcW w:w="3260" w:type="dxa"/>
          </w:tcPr>
          <w:p w:rsidR="00646DF5" w:rsidRPr="00A558FB" w:rsidRDefault="00646DF5" w:rsidP="00A558FB">
            <w:pPr>
              <w:widowControl/>
              <w:jc w:val="center"/>
              <w:rPr>
                <w:rFonts w:cs="Times New Roman"/>
              </w:rPr>
            </w:pPr>
            <w:r w:rsidRPr="00A558FB">
              <w:rPr>
                <w:rFonts w:cs="Times New Roman"/>
              </w:rPr>
              <w:t>1294704</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52</w:t>
            </w:r>
          </w:p>
        </w:tc>
        <w:tc>
          <w:tcPr>
            <w:tcW w:w="2947" w:type="dxa"/>
          </w:tcPr>
          <w:p w:rsidR="00646DF5" w:rsidRPr="00A558FB" w:rsidRDefault="00646DF5" w:rsidP="00A558FB">
            <w:pPr>
              <w:widowControl/>
              <w:jc w:val="center"/>
              <w:rPr>
                <w:rFonts w:cs="Times New Roman"/>
              </w:rPr>
            </w:pPr>
            <w:r w:rsidRPr="00A558FB">
              <w:rPr>
                <w:rFonts w:cs="Times New Roman"/>
              </w:rPr>
              <w:t>503591,3</w:t>
            </w:r>
          </w:p>
        </w:tc>
        <w:tc>
          <w:tcPr>
            <w:tcW w:w="3260" w:type="dxa"/>
          </w:tcPr>
          <w:p w:rsidR="00646DF5" w:rsidRPr="00A558FB" w:rsidRDefault="00646DF5" w:rsidP="00A558FB">
            <w:pPr>
              <w:widowControl/>
              <w:jc w:val="center"/>
              <w:rPr>
                <w:rFonts w:cs="Times New Roman"/>
              </w:rPr>
            </w:pPr>
            <w:r w:rsidRPr="00A558FB">
              <w:rPr>
                <w:rFonts w:cs="Times New Roman"/>
              </w:rPr>
              <w:t>1294729</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53</w:t>
            </w:r>
          </w:p>
        </w:tc>
        <w:tc>
          <w:tcPr>
            <w:tcW w:w="2947" w:type="dxa"/>
          </w:tcPr>
          <w:p w:rsidR="00646DF5" w:rsidRPr="00A558FB" w:rsidRDefault="00646DF5" w:rsidP="00A558FB">
            <w:pPr>
              <w:widowControl/>
              <w:jc w:val="center"/>
              <w:rPr>
                <w:rFonts w:cs="Times New Roman"/>
              </w:rPr>
            </w:pPr>
            <w:r w:rsidRPr="00A558FB">
              <w:rPr>
                <w:rFonts w:cs="Times New Roman"/>
              </w:rPr>
              <w:t>503591,2</w:t>
            </w:r>
          </w:p>
        </w:tc>
        <w:tc>
          <w:tcPr>
            <w:tcW w:w="3260" w:type="dxa"/>
          </w:tcPr>
          <w:p w:rsidR="00646DF5" w:rsidRPr="00A558FB" w:rsidRDefault="00646DF5" w:rsidP="00A558FB">
            <w:pPr>
              <w:widowControl/>
              <w:jc w:val="center"/>
              <w:rPr>
                <w:rFonts w:cs="Times New Roman"/>
              </w:rPr>
            </w:pPr>
            <w:r w:rsidRPr="00A558FB">
              <w:rPr>
                <w:rFonts w:cs="Times New Roman"/>
              </w:rPr>
              <w:t>1294740</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54</w:t>
            </w:r>
          </w:p>
        </w:tc>
        <w:tc>
          <w:tcPr>
            <w:tcW w:w="2947" w:type="dxa"/>
          </w:tcPr>
          <w:p w:rsidR="00646DF5" w:rsidRPr="00A558FB" w:rsidRDefault="00646DF5" w:rsidP="00A558FB">
            <w:pPr>
              <w:widowControl/>
              <w:jc w:val="center"/>
              <w:rPr>
                <w:rFonts w:cs="Times New Roman"/>
              </w:rPr>
            </w:pPr>
            <w:r w:rsidRPr="00A558FB">
              <w:rPr>
                <w:rFonts w:cs="Times New Roman"/>
              </w:rPr>
              <w:t>503631,4</w:t>
            </w:r>
          </w:p>
        </w:tc>
        <w:tc>
          <w:tcPr>
            <w:tcW w:w="3260" w:type="dxa"/>
          </w:tcPr>
          <w:p w:rsidR="00646DF5" w:rsidRPr="00A558FB" w:rsidRDefault="00646DF5" w:rsidP="00A558FB">
            <w:pPr>
              <w:widowControl/>
              <w:jc w:val="center"/>
              <w:rPr>
                <w:rFonts w:cs="Times New Roman"/>
              </w:rPr>
            </w:pPr>
            <w:r w:rsidRPr="00A558FB">
              <w:rPr>
                <w:rFonts w:cs="Times New Roman"/>
              </w:rPr>
              <w:t>1294783</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55</w:t>
            </w:r>
          </w:p>
        </w:tc>
        <w:tc>
          <w:tcPr>
            <w:tcW w:w="2947" w:type="dxa"/>
          </w:tcPr>
          <w:p w:rsidR="00646DF5" w:rsidRPr="00A558FB" w:rsidRDefault="00646DF5" w:rsidP="00A558FB">
            <w:pPr>
              <w:widowControl/>
              <w:jc w:val="center"/>
              <w:rPr>
                <w:rFonts w:cs="Times New Roman"/>
              </w:rPr>
            </w:pPr>
            <w:r w:rsidRPr="00A558FB">
              <w:rPr>
                <w:rFonts w:cs="Times New Roman"/>
              </w:rPr>
              <w:t>503636,28</w:t>
            </w:r>
          </w:p>
        </w:tc>
        <w:tc>
          <w:tcPr>
            <w:tcW w:w="3260" w:type="dxa"/>
          </w:tcPr>
          <w:p w:rsidR="00646DF5" w:rsidRPr="00A558FB" w:rsidRDefault="00646DF5" w:rsidP="00A558FB">
            <w:pPr>
              <w:widowControl/>
              <w:jc w:val="center"/>
              <w:rPr>
                <w:rFonts w:cs="Times New Roman"/>
              </w:rPr>
            </w:pPr>
            <w:r w:rsidRPr="00A558FB">
              <w:rPr>
                <w:rFonts w:cs="Times New Roman"/>
              </w:rPr>
              <w:t>1294788,25</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56</w:t>
            </w:r>
          </w:p>
        </w:tc>
        <w:tc>
          <w:tcPr>
            <w:tcW w:w="2947" w:type="dxa"/>
          </w:tcPr>
          <w:p w:rsidR="00646DF5" w:rsidRPr="00A558FB" w:rsidRDefault="00646DF5" w:rsidP="00A558FB">
            <w:pPr>
              <w:widowControl/>
              <w:jc w:val="center"/>
              <w:rPr>
                <w:rFonts w:cs="Times New Roman"/>
              </w:rPr>
            </w:pPr>
            <w:r w:rsidRPr="00A558FB">
              <w:rPr>
                <w:rFonts w:cs="Times New Roman"/>
              </w:rPr>
              <w:t>503634,33</w:t>
            </w:r>
          </w:p>
        </w:tc>
        <w:tc>
          <w:tcPr>
            <w:tcW w:w="3260" w:type="dxa"/>
          </w:tcPr>
          <w:p w:rsidR="00646DF5" w:rsidRPr="00A558FB" w:rsidRDefault="00646DF5" w:rsidP="00A558FB">
            <w:pPr>
              <w:widowControl/>
              <w:jc w:val="center"/>
              <w:rPr>
                <w:rFonts w:cs="Times New Roman"/>
              </w:rPr>
            </w:pPr>
            <w:r w:rsidRPr="00A558FB">
              <w:rPr>
                <w:rFonts w:cs="Times New Roman"/>
              </w:rPr>
              <w:t>1294790,76</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57</w:t>
            </w:r>
          </w:p>
        </w:tc>
        <w:tc>
          <w:tcPr>
            <w:tcW w:w="2947" w:type="dxa"/>
          </w:tcPr>
          <w:p w:rsidR="00646DF5" w:rsidRPr="00A558FB" w:rsidRDefault="00646DF5" w:rsidP="00A558FB">
            <w:pPr>
              <w:widowControl/>
              <w:jc w:val="center"/>
              <w:rPr>
                <w:rFonts w:cs="Times New Roman"/>
              </w:rPr>
            </w:pPr>
            <w:r w:rsidRPr="00A558FB">
              <w:rPr>
                <w:rFonts w:cs="Times New Roman"/>
              </w:rPr>
              <w:t>503605,06</w:t>
            </w:r>
          </w:p>
        </w:tc>
        <w:tc>
          <w:tcPr>
            <w:tcW w:w="3260" w:type="dxa"/>
          </w:tcPr>
          <w:p w:rsidR="00646DF5" w:rsidRPr="00A558FB" w:rsidRDefault="00646DF5" w:rsidP="00A558FB">
            <w:pPr>
              <w:widowControl/>
              <w:jc w:val="center"/>
              <w:rPr>
                <w:rFonts w:cs="Times New Roman"/>
              </w:rPr>
            </w:pPr>
            <w:r w:rsidRPr="00A558FB">
              <w:rPr>
                <w:rFonts w:cs="Times New Roman"/>
              </w:rPr>
              <w:t>1294821,37</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58</w:t>
            </w:r>
          </w:p>
        </w:tc>
        <w:tc>
          <w:tcPr>
            <w:tcW w:w="2947" w:type="dxa"/>
          </w:tcPr>
          <w:p w:rsidR="00646DF5" w:rsidRPr="00A558FB" w:rsidRDefault="00646DF5" w:rsidP="00A558FB">
            <w:pPr>
              <w:widowControl/>
              <w:jc w:val="center"/>
              <w:rPr>
                <w:rFonts w:cs="Times New Roman"/>
              </w:rPr>
            </w:pPr>
            <w:r w:rsidRPr="00A558FB">
              <w:rPr>
                <w:rFonts w:cs="Times New Roman"/>
              </w:rPr>
              <w:t>503552,79</w:t>
            </w:r>
          </w:p>
        </w:tc>
        <w:tc>
          <w:tcPr>
            <w:tcW w:w="3260" w:type="dxa"/>
          </w:tcPr>
          <w:p w:rsidR="00646DF5" w:rsidRPr="00A558FB" w:rsidRDefault="00646DF5" w:rsidP="00A558FB">
            <w:pPr>
              <w:widowControl/>
              <w:jc w:val="center"/>
              <w:rPr>
                <w:rFonts w:cs="Times New Roman"/>
              </w:rPr>
            </w:pPr>
            <w:r w:rsidRPr="00A558FB">
              <w:rPr>
                <w:rFonts w:cs="Times New Roman"/>
              </w:rPr>
              <w:t>1294876,02</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59</w:t>
            </w:r>
          </w:p>
        </w:tc>
        <w:tc>
          <w:tcPr>
            <w:tcW w:w="2947" w:type="dxa"/>
          </w:tcPr>
          <w:p w:rsidR="00646DF5" w:rsidRPr="00A558FB" w:rsidRDefault="00646DF5" w:rsidP="00A558FB">
            <w:pPr>
              <w:widowControl/>
              <w:jc w:val="center"/>
              <w:rPr>
                <w:rFonts w:cs="Times New Roman"/>
              </w:rPr>
            </w:pPr>
            <w:r w:rsidRPr="00A558FB">
              <w:rPr>
                <w:rFonts w:cs="Times New Roman"/>
              </w:rPr>
              <w:t>503496,82</w:t>
            </w:r>
          </w:p>
        </w:tc>
        <w:tc>
          <w:tcPr>
            <w:tcW w:w="3260" w:type="dxa"/>
          </w:tcPr>
          <w:p w:rsidR="00646DF5" w:rsidRPr="00A558FB" w:rsidRDefault="00646DF5" w:rsidP="00A558FB">
            <w:pPr>
              <w:widowControl/>
              <w:jc w:val="center"/>
              <w:rPr>
                <w:rFonts w:cs="Times New Roman"/>
              </w:rPr>
            </w:pPr>
            <w:r w:rsidRPr="00A558FB">
              <w:rPr>
                <w:rFonts w:cs="Times New Roman"/>
              </w:rPr>
              <w:t>1294930,52</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60</w:t>
            </w:r>
          </w:p>
        </w:tc>
        <w:tc>
          <w:tcPr>
            <w:tcW w:w="2947" w:type="dxa"/>
          </w:tcPr>
          <w:p w:rsidR="00646DF5" w:rsidRPr="00A558FB" w:rsidRDefault="00646DF5" w:rsidP="00A558FB">
            <w:pPr>
              <w:widowControl/>
              <w:jc w:val="center"/>
              <w:rPr>
                <w:rFonts w:cs="Times New Roman"/>
              </w:rPr>
            </w:pPr>
            <w:r w:rsidRPr="00A558FB">
              <w:rPr>
                <w:rFonts w:cs="Times New Roman"/>
              </w:rPr>
              <w:t>503491,57</w:t>
            </w:r>
          </w:p>
        </w:tc>
        <w:tc>
          <w:tcPr>
            <w:tcW w:w="3260" w:type="dxa"/>
          </w:tcPr>
          <w:p w:rsidR="00646DF5" w:rsidRPr="00A558FB" w:rsidRDefault="00646DF5" w:rsidP="00A558FB">
            <w:pPr>
              <w:widowControl/>
              <w:jc w:val="center"/>
              <w:rPr>
                <w:rFonts w:cs="Times New Roman"/>
              </w:rPr>
            </w:pPr>
            <w:r w:rsidRPr="00A558FB">
              <w:rPr>
                <w:rFonts w:cs="Times New Roman"/>
              </w:rPr>
              <w:t>1294924,52</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61</w:t>
            </w:r>
          </w:p>
        </w:tc>
        <w:tc>
          <w:tcPr>
            <w:tcW w:w="2947" w:type="dxa"/>
          </w:tcPr>
          <w:p w:rsidR="00646DF5" w:rsidRPr="00A558FB" w:rsidRDefault="00646DF5" w:rsidP="00A558FB">
            <w:pPr>
              <w:widowControl/>
              <w:jc w:val="center"/>
              <w:rPr>
                <w:rFonts w:cs="Times New Roman"/>
              </w:rPr>
            </w:pPr>
            <w:r w:rsidRPr="00A558FB">
              <w:rPr>
                <w:rFonts w:cs="Times New Roman"/>
              </w:rPr>
              <w:t>503535,68</w:t>
            </w:r>
          </w:p>
        </w:tc>
        <w:tc>
          <w:tcPr>
            <w:tcW w:w="3260" w:type="dxa"/>
          </w:tcPr>
          <w:p w:rsidR="00646DF5" w:rsidRPr="00A558FB" w:rsidRDefault="00646DF5" w:rsidP="00A558FB">
            <w:pPr>
              <w:widowControl/>
              <w:jc w:val="center"/>
              <w:rPr>
                <w:rFonts w:cs="Times New Roman"/>
              </w:rPr>
            </w:pPr>
            <w:r w:rsidRPr="00A558FB">
              <w:rPr>
                <w:rFonts w:cs="Times New Roman"/>
              </w:rPr>
              <w:t>1294879,61</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62</w:t>
            </w:r>
          </w:p>
        </w:tc>
        <w:tc>
          <w:tcPr>
            <w:tcW w:w="2947" w:type="dxa"/>
          </w:tcPr>
          <w:p w:rsidR="00646DF5" w:rsidRPr="00A558FB" w:rsidRDefault="00646DF5" w:rsidP="00A558FB">
            <w:pPr>
              <w:widowControl/>
              <w:jc w:val="center"/>
              <w:rPr>
                <w:rFonts w:cs="Times New Roman"/>
              </w:rPr>
            </w:pPr>
            <w:r w:rsidRPr="00A558FB">
              <w:rPr>
                <w:rFonts w:cs="Times New Roman"/>
              </w:rPr>
              <w:t>503599</w:t>
            </w:r>
          </w:p>
        </w:tc>
        <w:tc>
          <w:tcPr>
            <w:tcW w:w="3260" w:type="dxa"/>
          </w:tcPr>
          <w:p w:rsidR="00646DF5" w:rsidRPr="00A558FB" w:rsidRDefault="00646DF5" w:rsidP="00A558FB">
            <w:pPr>
              <w:widowControl/>
              <w:jc w:val="center"/>
              <w:rPr>
                <w:rFonts w:cs="Times New Roman"/>
              </w:rPr>
            </w:pPr>
            <w:r w:rsidRPr="00A558FB">
              <w:rPr>
                <w:rFonts w:cs="Times New Roman"/>
              </w:rPr>
              <w:t>1294815</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63</w:t>
            </w:r>
          </w:p>
        </w:tc>
        <w:tc>
          <w:tcPr>
            <w:tcW w:w="2947" w:type="dxa"/>
          </w:tcPr>
          <w:p w:rsidR="00646DF5" w:rsidRPr="00A558FB" w:rsidRDefault="00646DF5" w:rsidP="00A558FB">
            <w:pPr>
              <w:widowControl/>
              <w:jc w:val="center"/>
              <w:rPr>
                <w:rFonts w:cs="Times New Roman"/>
              </w:rPr>
            </w:pPr>
            <w:r w:rsidRPr="00A558FB">
              <w:rPr>
                <w:rFonts w:cs="Times New Roman"/>
              </w:rPr>
              <w:t>503547,3</w:t>
            </w:r>
          </w:p>
        </w:tc>
        <w:tc>
          <w:tcPr>
            <w:tcW w:w="3260" w:type="dxa"/>
          </w:tcPr>
          <w:p w:rsidR="00646DF5" w:rsidRPr="00A558FB" w:rsidRDefault="00646DF5" w:rsidP="00A558FB">
            <w:pPr>
              <w:widowControl/>
              <w:jc w:val="center"/>
              <w:rPr>
                <w:rFonts w:cs="Times New Roman"/>
              </w:rPr>
            </w:pPr>
            <w:r w:rsidRPr="00A558FB">
              <w:rPr>
                <w:rFonts w:cs="Times New Roman"/>
              </w:rPr>
              <w:t>1294761,27</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64</w:t>
            </w:r>
          </w:p>
        </w:tc>
        <w:tc>
          <w:tcPr>
            <w:tcW w:w="2947" w:type="dxa"/>
          </w:tcPr>
          <w:p w:rsidR="00646DF5" w:rsidRPr="00A558FB" w:rsidRDefault="00646DF5" w:rsidP="00A558FB">
            <w:pPr>
              <w:widowControl/>
              <w:jc w:val="center"/>
              <w:rPr>
                <w:rFonts w:cs="Times New Roman"/>
              </w:rPr>
            </w:pPr>
            <w:r w:rsidRPr="00A558FB">
              <w:rPr>
                <w:rFonts w:cs="Times New Roman"/>
              </w:rPr>
              <w:t>503528,68</w:t>
            </w:r>
          </w:p>
        </w:tc>
        <w:tc>
          <w:tcPr>
            <w:tcW w:w="3260" w:type="dxa"/>
          </w:tcPr>
          <w:p w:rsidR="00646DF5" w:rsidRPr="00A558FB" w:rsidRDefault="00646DF5" w:rsidP="00A558FB">
            <w:pPr>
              <w:widowControl/>
              <w:jc w:val="center"/>
              <w:rPr>
                <w:rFonts w:cs="Times New Roman"/>
              </w:rPr>
            </w:pPr>
            <w:r w:rsidRPr="00A558FB">
              <w:rPr>
                <w:rFonts w:cs="Times New Roman"/>
              </w:rPr>
              <w:t>1294741,63</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65</w:t>
            </w:r>
          </w:p>
        </w:tc>
        <w:tc>
          <w:tcPr>
            <w:tcW w:w="2947" w:type="dxa"/>
          </w:tcPr>
          <w:p w:rsidR="00646DF5" w:rsidRPr="00A558FB" w:rsidRDefault="00646DF5" w:rsidP="00A558FB">
            <w:pPr>
              <w:widowControl/>
              <w:jc w:val="center"/>
              <w:rPr>
                <w:rFonts w:cs="Times New Roman"/>
              </w:rPr>
            </w:pPr>
            <w:r w:rsidRPr="00A558FB">
              <w:rPr>
                <w:rFonts w:cs="Times New Roman"/>
              </w:rPr>
              <w:t>503312,89</w:t>
            </w:r>
          </w:p>
        </w:tc>
        <w:tc>
          <w:tcPr>
            <w:tcW w:w="3260" w:type="dxa"/>
          </w:tcPr>
          <w:p w:rsidR="00646DF5" w:rsidRPr="00A558FB" w:rsidRDefault="00646DF5" w:rsidP="00A558FB">
            <w:pPr>
              <w:widowControl/>
              <w:jc w:val="center"/>
              <w:rPr>
                <w:rFonts w:cs="Times New Roman"/>
              </w:rPr>
            </w:pPr>
            <w:r w:rsidRPr="00A558FB">
              <w:rPr>
                <w:rFonts w:cs="Times New Roman"/>
              </w:rPr>
              <w:t>1294392,23</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66</w:t>
            </w:r>
          </w:p>
        </w:tc>
        <w:tc>
          <w:tcPr>
            <w:tcW w:w="2947" w:type="dxa"/>
          </w:tcPr>
          <w:p w:rsidR="00646DF5" w:rsidRPr="00A558FB" w:rsidRDefault="00646DF5" w:rsidP="00A558FB">
            <w:pPr>
              <w:widowControl/>
              <w:jc w:val="center"/>
              <w:rPr>
                <w:rFonts w:cs="Times New Roman"/>
              </w:rPr>
            </w:pPr>
            <w:r w:rsidRPr="00A558FB">
              <w:rPr>
                <w:rFonts w:cs="Times New Roman"/>
              </w:rPr>
              <w:t>503283,83</w:t>
            </w:r>
          </w:p>
        </w:tc>
        <w:tc>
          <w:tcPr>
            <w:tcW w:w="3260" w:type="dxa"/>
          </w:tcPr>
          <w:p w:rsidR="00646DF5" w:rsidRPr="00A558FB" w:rsidRDefault="00646DF5" w:rsidP="00A558FB">
            <w:pPr>
              <w:widowControl/>
              <w:jc w:val="center"/>
              <w:rPr>
                <w:rFonts w:cs="Times New Roman"/>
              </w:rPr>
            </w:pPr>
            <w:r w:rsidRPr="00A558FB">
              <w:rPr>
                <w:rFonts w:cs="Times New Roman"/>
              </w:rPr>
              <w:t>1294380,1</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67</w:t>
            </w:r>
          </w:p>
        </w:tc>
        <w:tc>
          <w:tcPr>
            <w:tcW w:w="2947" w:type="dxa"/>
          </w:tcPr>
          <w:p w:rsidR="00646DF5" w:rsidRPr="00A558FB" w:rsidRDefault="00646DF5" w:rsidP="00A558FB">
            <w:pPr>
              <w:widowControl/>
              <w:jc w:val="center"/>
              <w:rPr>
                <w:rFonts w:cs="Times New Roman"/>
              </w:rPr>
            </w:pPr>
            <w:r w:rsidRPr="00A558FB">
              <w:rPr>
                <w:rFonts w:cs="Times New Roman"/>
              </w:rPr>
              <w:t>503258,12</w:t>
            </w:r>
          </w:p>
        </w:tc>
        <w:tc>
          <w:tcPr>
            <w:tcW w:w="3260" w:type="dxa"/>
          </w:tcPr>
          <w:p w:rsidR="00646DF5" w:rsidRPr="00A558FB" w:rsidRDefault="00646DF5" w:rsidP="00A558FB">
            <w:pPr>
              <w:widowControl/>
              <w:jc w:val="center"/>
              <w:rPr>
                <w:rFonts w:cs="Times New Roman"/>
              </w:rPr>
            </w:pPr>
            <w:r w:rsidRPr="00A558FB">
              <w:rPr>
                <w:rFonts w:cs="Times New Roman"/>
              </w:rPr>
              <w:t>1294362</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68</w:t>
            </w:r>
          </w:p>
        </w:tc>
        <w:tc>
          <w:tcPr>
            <w:tcW w:w="2947" w:type="dxa"/>
          </w:tcPr>
          <w:p w:rsidR="00646DF5" w:rsidRPr="00A558FB" w:rsidRDefault="00646DF5" w:rsidP="00A558FB">
            <w:pPr>
              <w:widowControl/>
              <w:jc w:val="center"/>
              <w:rPr>
                <w:rFonts w:cs="Times New Roman"/>
              </w:rPr>
            </w:pPr>
            <w:r w:rsidRPr="00A558FB">
              <w:rPr>
                <w:rFonts w:cs="Times New Roman"/>
              </w:rPr>
              <w:t>503033,82</w:t>
            </w:r>
          </w:p>
        </w:tc>
        <w:tc>
          <w:tcPr>
            <w:tcW w:w="3260" w:type="dxa"/>
          </w:tcPr>
          <w:p w:rsidR="00646DF5" w:rsidRPr="00A558FB" w:rsidRDefault="00646DF5" w:rsidP="00A558FB">
            <w:pPr>
              <w:widowControl/>
              <w:jc w:val="center"/>
              <w:rPr>
                <w:rFonts w:cs="Times New Roman"/>
              </w:rPr>
            </w:pPr>
            <w:r w:rsidRPr="00A558FB">
              <w:rPr>
                <w:rFonts w:cs="Times New Roman"/>
              </w:rPr>
              <w:t>1294364,11</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69</w:t>
            </w:r>
          </w:p>
        </w:tc>
        <w:tc>
          <w:tcPr>
            <w:tcW w:w="2947" w:type="dxa"/>
          </w:tcPr>
          <w:p w:rsidR="00646DF5" w:rsidRPr="00A558FB" w:rsidRDefault="00646DF5" w:rsidP="00A558FB">
            <w:pPr>
              <w:widowControl/>
              <w:jc w:val="center"/>
              <w:rPr>
                <w:rFonts w:cs="Times New Roman"/>
              </w:rPr>
            </w:pPr>
            <w:r w:rsidRPr="00A558FB">
              <w:rPr>
                <w:rFonts w:cs="Times New Roman"/>
              </w:rPr>
              <w:t>502883,12</w:t>
            </w:r>
          </w:p>
        </w:tc>
        <w:tc>
          <w:tcPr>
            <w:tcW w:w="3260" w:type="dxa"/>
          </w:tcPr>
          <w:p w:rsidR="00646DF5" w:rsidRPr="00A558FB" w:rsidRDefault="00646DF5" w:rsidP="00A558FB">
            <w:pPr>
              <w:widowControl/>
              <w:jc w:val="center"/>
              <w:rPr>
                <w:rFonts w:cs="Times New Roman"/>
              </w:rPr>
            </w:pPr>
            <w:r w:rsidRPr="00A558FB">
              <w:rPr>
                <w:rFonts w:cs="Times New Roman"/>
              </w:rPr>
              <w:t>1294365,53</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70</w:t>
            </w:r>
          </w:p>
        </w:tc>
        <w:tc>
          <w:tcPr>
            <w:tcW w:w="2947" w:type="dxa"/>
          </w:tcPr>
          <w:p w:rsidR="00646DF5" w:rsidRPr="00A558FB" w:rsidRDefault="00646DF5" w:rsidP="00A558FB">
            <w:pPr>
              <w:widowControl/>
              <w:jc w:val="center"/>
              <w:rPr>
                <w:rFonts w:cs="Times New Roman"/>
              </w:rPr>
            </w:pPr>
            <w:r w:rsidRPr="00A558FB">
              <w:rPr>
                <w:rFonts w:cs="Times New Roman"/>
              </w:rPr>
              <w:t>502877,01</w:t>
            </w:r>
          </w:p>
        </w:tc>
        <w:tc>
          <w:tcPr>
            <w:tcW w:w="3260" w:type="dxa"/>
          </w:tcPr>
          <w:p w:rsidR="00646DF5" w:rsidRPr="00A558FB" w:rsidRDefault="00646DF5" w:rsidP="00A558FB">
            <w:pPr>
              <w:widowControl/>
              <w:jc w:val="center"/>
              <w:rPr>
                <w:rFonts w:cs="Times New Roman"/>
              </w:rPr>
            </w:pPr>
            <w:r w:rsidRPr="00A558FB">
              <w:rPr>
                <w:rFonts w:cs="Times New Roman"/>
              </w:rPr>
              <w:t>1294369,53</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71</w:t>
            </w:r>
          </w:p>
        </w:tc>
        <w:tc>
          <w:tcPr>
            <w:tcW w:w="2947" w:type="dxa"/>
          </w:tcPr>
          <w:p w:rsidR="00646DF5" w:rsidRPr="00A558FB" w:rsidRDefault="00646DF5" w:rsidP="00A558FB">
            <w:pPr>
              <w:widowControl/>
              <w:jc w:val="center"/>
              <w:rPr>
                <w:rFonts w:cs="Times New Roman"/>
              </w:rPr>
            </w:pPr>
            <w:r w:rsidRPr="00A558FB">
              <w:rPr>
                <w:rFonts w:cs="Times New Roman"/>
              </w:rPr>
              <w:t>502848,38</w:t>
            </w:r>
          </w:p>
        </w:tc>
        <w:tc>
          <w:tcPr>
            <w:tcW w:w="3260" w:type="dxa"/>
          </w:tcPr>
          <w:p w:rsidR="00646DF5" w:rsidRPr="00A558FB" w:rsidRDefault="00646DF5" w:rsidP="00A558FB">
            <w:pPr>
              <w:widowControl/>
              <w:jc w:val="center"/>
              <w:rPr>
                <w:rFonts w:cs="Times New Roman"/>
              </w:rPr>
            </w:pPr>
            <w:r w:rsidRPr="00A558FB">
              <w:rPr>
                <w:rFonts w:cs="Times New Roman"/>
              </w:rPr>
              <w:t>1294388,27</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72</w:t>
            </w:r>
          </w:p>
        </w:tc>
        <w:tc>
          <w:tcPr>
            <w:tcW w:w="2947" w:type="dxa"/>
          </w:tcPr>
          <w:p w:rsidR="00646DF5" w:rsidRPr="00A558FB" w:rsidRDefault="00646DF5" w:rsidP="00A558FB">
            <w:pPr>
              <w:widowControl/>
              <w:jc w:val="center"/>
              <w:rPr>
                <w:rFonts w:cs="Times New Roman"/>
              </w:rPr>
            </w:pPr>
            <w:r w:rsidRPr="00A558FB">
              <w:rPr>
                <w:rFonts w:cs="Times New Roman"/>
              </w:rPr>
              <w:t>502816,52</w:t>
            </w:r>
          </w:p>
        </w:tc>
        <w:tc>
          <w:tcPr>
            <w:tcW w:w="3260" w:type="dxa"/>
          </w:tcPr>
          <w:p w:rsidR="00646DF5" w:rsidRPr="00A558FB" w:rsidRDefault="00646DF5" w:rsidP="00A558FB">
            <w:pPr>
              <w:widowControl/>
              <w:jc w:val="center"/>
              <w:rPr>
                <w:rFonts w:cs="Times New Roman"/>
              </w:rPr>
            </w:pPr>
            <w:r w:rsidRPr="00A558FB">
              <w:rPr>
                <w:rFonts w:cs="Times New Roman"/>
              </w:rPr>
              <w:t>1294389,35</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73</w:t>
            </w:r>
          </w:p>
        </w:tc>
        <w:tc>
          <w:tcPr>
            <w:tcW w:w="2947" w:type="dxa"/>
          </w:tcPr>
          <w:p w:rsidR="00646DF5" w:rsidRPr="00A558FB" w:rsidRDefault="00646DF5" w:rsidP="00A558FB">
            <w:pPr>
              <w:widowControl/>
              <w:jc w:val="center"/>
              <w:rPr>
                <w:rFonts w:cs="Times New Roman"/>
              </w:rPr>
            </w:pPr>
            <w:r w:rsidRPr="00A558FB">
              <w:rPr>
                <w:rFonts w:cs="Times New Roman"/>
              </w:rPr>
              <w:t>502806,88</w:t>
            </w:r>
          </w:p>
        </w:tc>
        <w:tc>
          <w:tcPr>
            <w:tcW w:w="3260" w:type="dxa"/>
          </w:tcPr>
          <w:p w:rsidR="00646DF5" w:rsidRPr="00A558FB" w:rsidRDefault="00646DF5" w:rsidP="00A558FB">
            <w:pPr>
              <w:widowControl/>
              <w:jc w:val="center"/>
              <w:rPr>
                <w:rFonts w:cs="Times New Roman"/>
              </w:rPr>
            </w:pPr>
            <w:r w:rsidRPr="00A558FB">
              <w:rPr>
                <w:rFonts w:cs="Times New Roman"/>
              </w:rPr>
              <w:t>1294389,68</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74</w:t>
            </w:r>
          </w:p>
        </w:tc>
        <w:tc>
          <w:tcPr>
            <w:tcW w:w="2947" w:type="dxa"/>
          </w:tcPr>
          <w:p w:rsidR="00646DF5" w:rsidRPr="00A558FB" w:rsidRDefault="00646DF5" w:rsidP="00A558FB">
            <w:pPr>
              <w:widowControl/>
              <w:jc w:val="center"/>
              <w:rPr>
                <w:rFonts w:cs="Times New Roman"/>
              </w:rPr>
            </w:pPr>
            <w:r w:rsidRPr="00A558FB">
              <w:rPr>
                <w:rFonts w:cs="Times New Roman"/>
              </w:rPr>
              <w:t>502699</w:t>
            </w:r>
          </w:p>
        </w:tc>
        <w:tc>
          <w:tcPr>
            <w:tcW w:w="3260" w:type="dxa"/>
          </w:tcPr>
          <w:p w:rsidR="00646DF5" w:rsidRPr="00A558FB" w:rsidRDefault="00646DF5" w:rsidP="00A558FB">
            <w:pPr>
              <w:widowControl/>
              <w:jc w:val="center"/>
              <w:rPr>
                <w:rFonts w:cs="Times New Roman"/>
              </w:rPr>
            </w:pPr>
            <w:r w:rsidRPr="00A558FB">
              <w:rPr>
                <w:rFonts w:cs="Times New Roman"/>
              </w:rPr>
              <w:t>1294464,15</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75</w:t>
            </w:r>
          </w:p>
        </w:tc>
        <w:tc>
          <w:tcPr>
            <w:tcW w:w="2947" w:type="dxa"/>
          </w:tcPr>
          <w:p w:rsidR="00646DF5" w:rsidRPr="00A558FB" w:rsidRDefault="00646DF5" w:rsidP="00A558FB">
            <w:pPr>
              <w:widowControl/>
              <w:jc w:val="center"/>
              <w:rPr>
                <w:rFonts w:cs="Times New Roman"/>
              </w:rPr>
            </w:pPr>
            <w:r w:rsidRPr="00A558FB">
              <w:rPr>
                <w:rFonts w:cs="Times New Roman"/>
              </w:rPr>
              <w:t>502674,54</w:t>
            </w:r>
          </w:p>
        </w:tc>
        <w:tc>
          <w:tcPr>
            <w:tcW w:w="3260" w:type="dxa"/>
          </w:tcPr>
          <w:p w:rsidR="00646DF5" w:rsidRPr="00A558FB" w:rsidRDefault="00646DF5" w:rsidP="00A558FB">
            <w:pPr>
              <w:widowControl/>
              <w:jc w:val="center"/>
              <w:rPr>
                <w:rFonts w:cs="Times New Roman"/>
              </w:rPr>
            </w:pPr>
            <w:r w:rsidRPr="00A558FB">
              <w:rPr>
                <w:rFonts w:cs="Times New Roman"/>
              </w:rPr>
              <w:t>1294481,06</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76</w:t>
            </w:r>
          </w:p>
        </w:tc>
        <w:tc>
          <w:tcPr>
            <w:tcW w:w="2947" w:type="dxa"/>
          </w:tcPr>
          <w:p w:rsidR="00646DF5" w:rsidRPr="00A558FB" w:rsidRDefault="00646DF5" w:rsidP="00A558FB">
            <w:pPr>
              <w:widowControl/>
              <w:jc w:val="center"/>
              <w:rPr>
                <w:rFonts w:cs="Times New Roman"/>
              </w:rPr>
            </w:pPr>
            <w:r w:rsidRPr="00A558FB">
              <w:rPr>
                <w:rFonts w:cs="Times New Roman"/>
              </w:rPr>
              <w:t>502649,05</w:t>
            </w:r>
          </w:p>
        </w:tc>
        <w:tc>
          <w:tcPr>
            <w:tcW w:w="3260" w:type="dxa"/>
          </w:tcPr>
          <w:p w:rsidR="00646DF5" w:rsidRPr="00A558FB" w:rsidRDefault="00646DF5" w:rsidP="00A558FB">
            <w:pPr>
              <w:widowControl/>
              <w:jc w:val="center"/>
              <w:rPr>
                <w:rFonts w:cs="Times New Roman"/>
              </w:rPr>
            </w:pPr>
            <w:r w:rsidRPr="00A558FB">
              <w:rPr>
                <w:rFonts w:cs="Times New Roman"/>
              </w:rPr>
              <w:t>1294498,64</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77</w:t>
            </w:r>
          </w:p>
        </w:tc>
        <w:tc>
          <w:tcPr>
            <w:tcW w:w="2947" w:type="dxa"/>
          </w:tcPr>
          <w:p w:rsidR="00646DF5" w:rsidRPr="00A558FB" w:rsidRDefault="00646DF5" w:rsidP="00A558FB">
            <w:pPr>
              <w:widowControl/>
              <w:jc w:val="center"/>
              <w:rPr>
                <w:rFonts w:cs="Times New Roman"/>
              </w:rPr>
            </w:pPr>
            <w:r w:rsidRPr="00A558FB">
              <w:rPr>
                <w:rFonts w:cs="Times New Roman"/>
              </w:rPr>
              <w:t>502575,38</w:t>
            </w:r>
          </w:p>
        </w:tc>
        <w:tc>
          <w:tcPr>
            <w:tcW w:w="3260" w:type="dxa"/>
          </w:tcPr>
          <w:p w:rsidR="00646DF5" w:rsidRPr="00A558FB" w:rsidRDefault="00646DF5" w:rsidP="00A558FB">
            <w:pPr>
              <w:widowControl/>
              <w:jc w:val="center"/>
              <w:rPr>
                <w:rFonts w:cs="Times New Roman"/>
              </w:rPr>
            </w:pPr>
            <w:r w:rsidRPr="00A558FB">
              <w:rPr>
                <w:rFonts w:cs="Times New Roman"/>
              </w:rPr>
              <w:t>1294549,51</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78</w:t>
            </w:r>
          </w:p>
        </w:tc>
        <w:tc>
          <w:tcPr>
            <w:tcW w:w="2947" w:type="dxa"/>
          </w:tcPr>
          <w:p w:rsidR="00646DF5" w:rsidRPr="00A558FB" w:rsidRDefault="00646DF5" w:rsidP="00A558FB">
            <w:pPr>
              <w:widowControl/>
              <w:jc w:val="center"/>
              <w:rPr>
                <w:rFonts w:cs="Times New Roman"/>
              </w:rPr>
            </w:pPr>
            <w:r w:rsidRPr="00A558FB">
              <w:rPr>
                <w:rFonts w:cs="Times New Roman"/>
              </w:rPr>
              <w:t>502519,4</w:t>
            </w:r>
          </w:p>
        </w:tc>
        <w:tc>
          <w:tcPr>
            <w:tcW w:w="3260" w:type="dxa"/>
          </w:tcPr>
          <w:p w:rsidR="00646DF5" w:rsidRPr="00A558FB" w:rsidRDefault="00646DF5" w:rsidP="00A558FB">
            <w:pPr>
              <w:widowControl/>
              <w:jc w:val="center"/>
              <w:rPr>
                <w:rFonts w:cs="Times New Roman"/>
              </w:rPr>
            </w:pPr>
            <w:r w:rsidRPr="00A558FB">
              <w:rPr>
                <w:rFonts w:cs="Times New Roman"/>
              </w:rPr>
              <w:t>1294588,16</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79</w:t>
            </w:r>
          </w:p>
        </w:tc>
        <w:tc>
          <w:tcPr>
            <w:tcW w:w="2947" w:type="dxa"/>
          </w:tcPr>
          <w:p w:rsidR="00646DF5" w:rsidRPr="00A558FB" w:rsidRDefault="00646DF5" w:rsidP="00A558FB">
            <w:pPr>
              <w:widowControl/>
              <w:jc w:val="center"/>
              <w:rPr>
                <w:rFonts w:cs="Times New Roman"/>
              </w:rPr>
            </w:pPr>
            <w:r w:rsidRPr="00A558FB">
              <w:rPr>
                <w:rFonts w:cs="Times New Roman"/>
              </w:rPr>
              <w:t>502493,07</w:t>
            </w:r>
          </w:p>
        </w:tc>
        <w:tc>
          <w:tcPr>
            <w:tcW w:w="3260" w:type="dxa"/>
          </w:tcPr>
          <w:p w:rsidR="00646DF5" w:rsidRPr="00A558FB" w:rsidRDefault="00646DF5" w:rsidP="00A558FB">
            <w:pPr>
              <w:widowControl/>
              <w:jc w:val="center"/>
              <w:rPr>
                <w:rFonts w:cs="Times New Roman"/>
              </w:rPr>
            </w:pPr>
            <w:r w:rsidRPr="00A558FB">
              <w:rPr>
                <w:rFonts w:cs="Times New Roman"/>
              </w:rPr>
              <w:t>1294550,47</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80</w:t>
            </w:r>
          </w:p>
        </w:tc>
        <w:tc>
          <w:tcPr>
            <w:tcW w:w="2947" w:type="dxa"/>
          </w:tcPr>
          <w:p w:rsidR="00646DF5" w:rsidRPr="00A558FB" w:rsidRDefault="00646DF5" w:rsidP="00A558FB">
            <w:pPr>
              <w:widowControl/>
              <w:jc w:val="center"/>
              <w:rPr>
                <w:rFonts w:cs="Times New Roman"/>
              </w:rPr>
            </w:pPr>
            <w:r w:rsidRPr="00A558FB">
              <w:rPr>
                <w:rFonts w:cs="Times New Roman"/>
              </w:rPr>
              <w:t>502622,36</w:t>
            </w:r>
          </w:p>
        </w:tc>
        <w:tc>
          <w:tcPr>
            <w:tcW w:w="3260" w:type="dxa"/>
          </w:tcPr>
          <w:p w:rsidR="00646DF5" w:rsidRPr="00A558FB" w:rsidRDefault="00646DF5" w:rsidP="00A558FB">
            <w:pPr>
              <w:widowControl/>
              <w:jc w:val="center"/>
              <w:rPr>
                <w:rFonts w:cs="Times New Roman"/>
              </w:rPr>
            </w:pPr>
            <w:r w:rsidRPr="00A558FB">
              <w:rPr>
                <w:rFonts w:cs="Times New Roman"/>
              </w:rPr>
              <w:t>1294461,29</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81</w:t>
            </w:r>
          </w:p>
        </w:tc>
        <w:tc>
          <w:tcPr>
            <w:tcW w:w="2947" w:type="dxa"/>
          </w:tcPr>
          <w:p w:rsidR="00646DF5" w:rsidRPr="00A558FB" w:rsidRDefault="00646DF5" w:rsidP="00A558FB">
            <w:pPr>
              <w:widowControl/>
              <w:jc w:val="center"/>
              <w:rPr>
                <w:rFonts w:cs="Times New Roman"/>
              </w:rPr>
            </w:pPr>
            <w:r w:rsidRPr="00A558FB">
              <w:rPr>
                <w:rFonts w:cs="Times New Roman"/>
              </w:rPr>
              <w:t>502628,06</w:t>
            </w:r>
          </w:p>
        </w:tc>
        <w:tc>
          <w:tcPr>
            <w:tcW w:w="3260" w:type="dxa"/>
          </w:tcPr>
          <w:p w:rsidR="00646DF5" w:rsidRPr="00A558FB" w:rsidRDefault="00646DF5" w:rsidP="00A558FB">
            <w:pPr>
              <w:widowControl/>
              <w:jc w:val="center"/>
              <w:rPr>
                <w:rFonts w:cs="Times New Roman"/>
              </w:rPr>
            </w:pPr>
            <w:r w:rsidRPr="00A558FB">
              <w:rPr>
                <w:rFonts w:cs="Times New Roman"/>
              </w:rPr>
              <w:t>1294457,23</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82</w:t>
            </w:r>
          </w:p>
        </w:tc>
        <w:tc>
          <w:tcPr>
            <w:tcW w:w="2947" w:type="dxa"/>
          </w:tcPr>
          <w:p w:rsidR="00646DF5" w:rsidRPr="00A558FB" w:rsidRDefault="00646DF5" w:rsidP="00A558FB">
            <w:pPr>
              <w:widowControl/>
              <w:jc w:val="center"/>
              <w:rPr>
                <w:rFonts w:cs="Times New Roman"/>
              </w:rPr>
            </w:pPr>
            <w:r w:rsidRPr="00A558FB">
              <w:rPr>
                <w:rFonts w:cs="Times New Roman"/>
              </w:rPr>
              <w:t>502732,51</w:t>
            </w:r>
          </w:p>
        </w:tc>
        <w:tc>
          <w:tcPr>
            <w:tcW w:w="3260" w:type="dxa"/>
          </w:tcPr>
          <w:p w:rsidR="00646DF5" w:rsidRPr="00A558FB" w:rsidRDefault="00646DF5" w:rsidP="00A558FB">
            <w:pPr>
              <w:widowControl/>
              <w:jc w:val="center"/>
              <w:rPr>
                <w:rFonts w:cs="Times New Roman"/>
              </w:rPr>
            </w:pPr>
            <w:r w:rsidRPr="00A558FB">
              <w:rPr>
                <w:rFonts w:cs="Times New Roman"/>
              </w:rPr>
              <w:t>1294385,13</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83</w:t>
            </w:r>
          </w:p>
        </w:tc>
        <w:tc>
          <w:tcPr>
            <w:tcW w:w="2947" w:type="dxa"/>
          </w:tcPr>
          <w:p w:rsidR="00646DF5" w:rsidRPr="00A558FB" w:rsidRDefault="00646DF5" w:rsidP="00A558FB">
            <w:pPr>
              <w:widowControl/>
              <w:jc w:val="center"/>
              <w:rPr>
                <w:rFonts w:cs="Times New Roman"/>
              </w:rPr>
            </w:pPr>
            <w:r w:rsidRPr="00A558FB">
              <w:rPr>
                <w:rFonts w:cs="Times New Roman"/>
              </w:rPr>
              <w:t>502737,45</w:t>
            </w:r>
          </w:p>
        </w:tc>
        <w:tc>
          <w:tcPr>
            <w:tcW w:w="3260" w:type="dxa"/>
          </w:tcPr>
          <w:p w:rsidR="00646DF5" w:rsidRPr="00A558FB" w:rsidRDefault="00646DF5" w:rsidP="00A558FB">
            <w:pPr>
              <w:widowControl/>
              <w:jc w:val="center"/>
              <w:rPr>
                <w:rFonts w:cs="Times New Roman"/>
              </w:rPr>
            </w:pPr>
            <w:r w:rsidRPr="00A558FB">
              <w:rPr>
                <w:rFonts w:cs="Times New Roman"/>
              </w:rPr>
              <w:t>1294381,72</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84</w:t>
            </w:r>
          </w:p>
        </w:tc>
        <w:tc>
          <w:tcPr>
            <w:tcW w:w="2947" w:type="dxa"/>
          </w:tcPr>
          <w:p w:rsidR="00646DF5" w:rsidRPr="00A558FB" w:rsidRDefault="00646DF5" w:rsidP="00A558FB">
            <w:pPr>
              <w:widowControl/>
              <w:jc w:val="center"/>
              <w:rPr>
                <w:rFonts w:cs="Times New Roman"/>
              </w:rPr>
            </w:pPr>
            <w:r w:rsidRPr="00A558FB">
              <w:rPr>
                <w:rFonts w:cs="Times New Roman"/>
              </w:rPr>
              <w:t>502780,75</w:t>
            </w:r>
          </w:p>
        </w:tc>
        <w:tc>
          <w:tcPr>
            <w:tcW w:w="3260" w:type="dxa"/>
          </w:tcPr>
          <w:p w:rsidR="00646DF5" w:rsidRPr="00A558FB" w:rsidRDefault="00646DF5" w:rsidP="00A558FB">
            <w:pPr>
              <w:widowControl/>
              <w:jc w:val="center"/>
              <w:rPr>
                <w:rFonts w:cs="Times New Roman"/>
              </w:rPr>
            </w:pPr>
            <w:r w:rsidRPr="00A558FB">
              <w:rPr>
                <w:rFonts w:cs="Times New Roman"/>
              </w:rPr>
              <w:t>1294351,82</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85</w:t>
            </w:r>
          </w:p>
        </w:tc>
        <w:tc>
          <w:tcPr>
            <w:tcW w:w="2947" w:type="dxa"/>
          </w:tcPr>
          <w:p w:rsidR="00646DF5" w:rsidRPr="00A558FB" w:rsidRDefault="00646DF5" w:rsidP="00A558FB">
            <w:pPr>
              <w:widowControl/>
              <w:jc w:val="center"/>
              <w:rPr>
                <w:rFonts w:cs="Times New Roman"/>
              </w:rPr>
            </w:pPr>
            <w:r w:rsidRPr="00A558FB">
              <w:rPr>
                <w:rFonts w:cs="Times New Roman"/>
              </w:rPr>
              <w:t>502796,82</w:t>
            </w:r>
          </w:p>
        </w:tc>
        <w:tc>
          <w:tcPr>
            <w:tcW w:w="3260" w:type="dxa"/>
          </w:tcPr>
          <w:p w:rsidR="00646DF5" w:rsidRPr="00A558FB" w:rsidRDefault="00646DF5" w:rsidP="00A558FB">
            <w:pPr>
              <w:widowControl/>
              <w:jc w:val="center"/>
              <w:rPr>
                <w:rFonts w:cs="Times New Roman"/>
              </w:rPr>
            </w:pPr>
            <w:r w:rsidRPr="00A558FB">
              <w:rPr>
                <w:rFonts w:cs="Times New Roman"/>
              </w:rPr>
              <w:t>1294313,46</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86</w:t>
            </w:r>
          </w:p>
        </w:tc>
        <w:tc>
          <w:tcPr>
            <w:tcW w:w="2947" w:type="dxa"/>
          </w:tcPr>
          <w:p w:rsidR="00646DF5" w:rsidRPr="00A558FB" w:rsidRDefault="00646DF5" w:rsidP="00A558FB">
            <w:pPr>
              <w:widowControl/>
              <w:jc w:val="center"/>
              <w:rPr>
                <w:rFonts w:cs="Times New Roman"/>
              </w:rPr>
            </w:pPr>
            <w:r w:rsidRPr="00A558FB">
              <w:rPr>
                <w:rFonts w:cs="Times New Roman"/>
              </w:rPr>
              <w:t>502820,04</w:t>
            </w:r>
          </w:p>
        </w:tc>
        <w:tc>
          <w:tcPr>
            <w:tcW w:w="3260" w:type="dxa"/>
          </w:tcPr>
          <w:p w:rsidR="00646DF5" w:rsidRPr="00A558FB" w:rsidRDefault="00646DF5" w:rsidP="00A558FB">
            <w:pPr>
              <w:widowControl/>
              <w:jc w:val="center"/>
              <w:rPr>
                <w:rFonts w:cs="Times New Roman"/>
              </w:rPr>
            </w:pPr>
            <w:r w:rsidRPr="00A558FB">
              <w:rPr>
                <w:rFonts w:cs="Times New Roman"/>
              </w:rPr>
              <w:t>1294296,57</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87</w:t>
            </w:r>
          </w:p>
        </w:tc>
        <w:tc>
          <w:tcPr>
            <w:tcW w:w="2947" w:type="dxa"/>
          </w:tcPr>
          <w:p w:rsidR="00646DF5" w:rsidRPr="00A558FB" w:rsidRDefault="00646DF5" w:rsidP="00A558FB">
            <w:pPr>
              <w:widowControl/>
              <w:jc w:val="center"/>
              <w:rPr>
                <w:rFonts w:cs="Times New Roman"/>
              </w:rPr>
            </w:pPr>
            <w:r w:rsidRPr="00A558FB">
              <w:rPr>
                <w:rFonts w:cs="Times New Roman"/>
              </w:rPr>
              <w:t>502828,92</w:t>
            </w:r>
          </w:p>
        </w:tc>
        <w:tc>
          <w:tcPr>
            <w:tcW w:w="3260" w:type="dxa"/>
          </w:tcPr>
          <w:p w:rsidR="00646DF5" w:rsidRPr="00A558FB" w:rsidRDefault="00646DF5" w:rsidP="00A558FB">
            <w:pPr>
              <w:widowControl/>
              <w:jc w:val="center"/>
              <w:rPr>
                <w:rFonts w:cs="Times New Roman"/>
              </w:rPr>
            </w:pPr>
            <w:r w:rsidRPr="00A558FB">
              <w:rPr>
                <w:rFonts w:cs="Times New Roman"/>
              </w:rPr>
              <w:t>1294290,11</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88</w:t>
            </w:r>
          </w:p>
        </w:tc>
        <w:tc>
          <w:tcPr>
            <w:tcW w:w="2947" w:type="dxa"/>
          </w:tcPr>
          <w:p w:rsidR="00646DF5" w:rsidRPr="00A558FB" w:rsidRDefault="00646DF5" w:rsidP="00A558FB">
            <w:pPr>
              <w:widowControl/>
              <w:jc w:val="center"/>
              <w:rPr>
                <w:rFonts w:cs="Times New Roman"/>
              </w:rPr>
            </w:pPr>
            <w:r w:rsidRPr="00A558FB">
              <w:rPr>
                <w:rFonts w:cs="Times New Roman"/>
              </w:rPr>
              <w:t>502972,98</w:t>
            </w:r>
          </w:p>
        </w:tc>
        <w:tc>
          <w:tcPr>
            <w:tcW w:w="3260" w:type="dxa"/>
          </w:tcPr>
          <w:p w:rsidR="00646DF5" w:rsidRPr="00A558FB" w:rsidRDefault="00646DF5" w:rsidP="00A558FB">
            <w:pPr>
              <w:widowControl/>
              <w:jc w:val="center"/>
              <w:rPr>
                <w:rFonts w:cs="Times New Roman"/>
              </w:rPr>
            </w:pPr>
            <w:r w:rsidRPr="00A558FB">
              <w:rPr>
                <w:rFonts w:cs="Times New Roman"/>
              </w:rPr>
              <w:t>1293896,99</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89</w:t>
            </w:r>
          </w:p>
        </w:tc>
        <w:tc>
          <w:tcPr>
            <w:tcW w:w="2947" w:type="dxa"/>
          </w:tcPr>
          <w:p w:rsidR="00646DF5" w:rsidRPr="00A558FB" w:rsidRDefault="00646DF5" w:rsidP="00A558FB">
            <w:pPr>
              <w:widowControl/>
              <w:jc w:val="center"/>
              <w:rPr>
                <w:rFonts w:cs="Times New Roman"/>
              </w:rPr>
            </w:pPr>
            <w:r w:rsidRPr="00A558FB">
              <w:rPr>
                <w:rFonts w:cs="Times New Roman"/>
              </w:rPr>
              <w:t>502963,88</w:t>
            </w:r>
          </w:p>
        </w:tc>
        <w:tc>
          <w:tcPr>
            <w:tcW w:w="3260" w:type="dxa"/>
          </w:tcPr>
          <w:p w:rsidR="00646DF5" w:rsidRPr="00A558FB" w:rsidRDefault="00646DF5" w:rsidP="00A558FB">
            <w:pPr>
              <w:widowControl/>
              <w:jc w:val="center"/>
              <w:rPr>
                <w:rFonts w:cs="Times New Roman"/>
              </w:rPr>
            </w:pPr>
            <w:r w:rsidRPr="00A558FB">
              <w:rPr>
                <w:rFonts w:cs="Times New Roman"/>
              </w:rPr>
              <w:t>1293864,59</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90</w:t>
            </w:r>
          </w:p>
        </w:tc>
        <w:tc>
          <w:tcPr>
            <w:tcW w:w="2947" w:type="dxa"/>
          </w:tcPr>
          <w:p w:rsidR="00646DF5" w:rsidRPr="00A558FB" w:rsidRDefault="00646DF5" w:rsidP="00A558FB">
            <w:pPr>
              <w:widowControl/>
              <w:jc w:val="center"/>
              <w:rPr>
                <w:rFonts w:cs="Times New Roman"/>
              </w:rPr>
            </w:pPr>
            <w:r w:rsidRPr="00A558FB">
              <w:rPr>
                <w:rFonts w:cs="Times New Roman"/>
              </w:rPr>
              <w:t>502965,88</w:t>
            </w:r>
          </w:p>
        </w:tc>
        <w:tc>
          <w:tcPr>
            <w:tcW w:w="3260" w:type="dxa"/>
          </w:tcPr>
          <w:p w:rsidR="00646DF5" w:rsidRPr="00A558FB" w:rsidRDefault="00646DF5" w:rsidP="00A558FB">
            <w:pPr>
              <w:widowControl/>
              <w:jc w:val="center"/>
              <w:rPr>
                <w:rFonts w:cs="Times New Roman"/>
              </w:rPr>
            </w:pPr>
            <w:r w:rsidRPr="00A558FB">
              <w:rPr>
                <w:rFonts w:cs="Times New Roman"/>
              </w:rPr>
              <w:t>1293830,23</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91</w:t>
            </w:r>
          </w:p>
        </w:tc>
        <w:tc>
          <w:tcPr>
            <w:tcW w:w="2947" w:type="dxa"/>
          </w:tcPr>
          <w:p w:rsidR="00646DF5" w:rsidRPr="00A558FB" w:rsidRDefault="00646DF5" w:rsidP="00A558FB">
            <w:pPr>
              <w:widowControl/>
              <w:jc w:val="center"/>
              <w:rPr>
                <w:rFonts w:cs="Times New Roman"/>
              </w:rPr>
            </w:pPr>
            <w:r w:rsidRPr="00A558FB">
              <w:rPr>
                <w:rFonts w:cs="Times New Roman"/>
              </w:rPr>
              <w:t>502870,01</w:t>
            </w:r>
          </w:p>
        </w:tc>
        <w:tc>
          <w:tcPr>
            <w:tcW w:w="3260" w:type="dxa"/>
          </w:tcPr>
          <w:p w:rsidR="00646DF5" w:rsidRPr="00A558FB" w:rsidRDefault="00646DF5" w:rsidP="00A558FB">
            <w:pPr>
              <w:widowControl/>
              <w:jc w:val="center"/>
              <w:rPr>
                <w:rFonts w:cs="Times New Roman"/>
              </w:rPr>
            </w:pPr>
            <w:r w:rsidRPr="00A558FB">
              <w:rPr>
                <w:rFonts w:cs="Times New Roman"/>
              </w:rPr>
              <w:t>1293674,96</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92</w:t>
            </w:r>
          </w:p>
        </w:tc>
        <w:tc>
          <w:tcPr>
            <w:tcW w:w="2947" w:type="dxa"/>
          </w:tcPr>
          <w:p w:rsidR="00646DF5" w:rsidRPr="00A558FB" w:rsidRDefault="00646DF5" w:rsidP="00A558FB">
            <w:pPr>
              <w:widowControl/>
              <w:jc w:val="center"/>
              <w:rPr>
                <w:rFonts w:cs="Times New Roman"/>
              </w:rPr>
            </w:pPr>
            <w:r w:rsidRPr="00A558FB">
              <w:rPr>
                <w:rFonts w:cs="Times New Roman"/>
              </w:rPr>
              <w:t>502843,49</w:t>
            </w:r>
          </w:p>
        </w:tc>
        <w:tc>
          <w:tcPr>
            <w:tcW w:w="3260" w:type="dxa"/>
          </w:tcPr>
          <w:p w:rsidR="00646DF5" w:rsidRPr="00A558FB" w:rsidRDefault="00646DF5" w:rsidP="00A558FB">
            <w:pPr>
              <w:widowControl/>
              <w:jc w:val="center"/>
              <w:rPr>
                <w:rFonts w:cs="Times New Roman"/>
              </w:rPr>
            </w:pPr>
            <w:r w:rsidRPr="00A558FB">
              <w:rPr>
                <w:rFonts w:cs="Times New Roman"/>
              </w:rPr>
              <w:t>1293671,3</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93</w:t>
            </w:r>
          </w:p>
        </w:tc>
        <w:tc>
          <w:tcPr>
            <w:tcW w:w="2947" w:type="dxa"/>
          </w:tcPr>
          <w:p w:rsidR="00646DF5" w:rsidRPr="00A558FB" w:rsidRDefault="00646DF5" w:rsidP="00A558FB">
            <w:pPr>
              <w:widowControl/>
              <w:jc w:val="center"/>
              <w:rPr>
                <w:rFonts w:cs="Times New Roman"/>
              </w:rPr>
            </w:pPr>
            <w:r w:rsidRPr="00A558FB">
              <w:rPr>
                <w:rFonts w:cs="Times New Roman"/>
              </w:rPr>
              <w:t>502385,92</w:t>
            </w:r>
          </w:p>
        </w:tc>
        <w:tc>
          <w:tcPr>
            <w:tcW w:w="3260" w:type="dxa"/>
          </w:tcPr>
          <w:p w:rsidR="00646DF5" w:rsidRPr="00A558FB" w:rsidRDefault="00646DF5" w:rsidP="00A558FB">
            <w:pPr>
              <w:widowControl/>
              <w:jc w:val="center"/>
              <w:rPr>
                <w:rFonts w:cs="Times New Roman"/>
              </w:rPr>
            </w:pPr>
            <w:r w:rsidRPr="00A558FB">
              <w:rPr>
                <w:rFonts w:cs="Times New Roman"/>
              </w:rPr>
              <w:t>1294092,6</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94</w:t>
            </w:r>
          </w:p>
        </w:tc>
        <w:tc>
          <w:tcPr>
            <w:tcW w:w="2947" w:type="dxa"/>
          </w:tcPr>
          <w:p w:rsidR="00646DF5" w:rsidRPr="00A558FB" w:rsidRDefault="00646DF5" w:rsidP="00A558FB">
            <w:pPr>
              <w:widowControl/>
              <w:jc w:val="center"/>
              <w:rPr>
                <w:rFonts w:cs="Times New Roman"/>
              </w:rPr>
            </w:pPr>
            <w:r w:rsidRPr="00A558FB">
              <w:rPr>
                <w:rFonts w:cs="Times New Roman"/>
              </w:rPr>
              <w:t>502369,39</w:t>
            </w:r>
          </w:p>
        </w:tc>
        <w:tc>
          <w:tcPr>
            <w:tcW w:w="3260" w:type="dxa"/>
          </w:tcPr>
          <w:p w:rsidR="00646DF5" w:rsidRPr="00A558FB" w:rsidRDefault="00646DF5" w:rsidP="00A558FB">
            <w:pPr>
              <w:widowControl/>
              <w:jc w:val="center"/>
              <w:rPr>
                <w:rFonts w:cs="Times New Roman"/>
              </w:rPr>
            </w:pPr>
            <w:r w:rsidRPr="00A558FB">
              <w:rPr>
                <w:rFonts w:cs="Times New Roman"/>
              </w:rPr>
              <w:t>1294107,3</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95</w:t>
            </w:r>
          </w:p>
        </w:tc>
        <w:tc>
          <w:tcPr>
            <w:tcW w:w="2947" w:type="dxa"/>
          </w:tcPr>
          <w:p w:rsidR="00646DF5" w:rsidRPr="00A558FB" w:rsidRDefault="00646DF5" w:rsidP="00A558FB">
            <w:pPr>
              <w:widowControl/>
              <w:jc w:val="center"/>
              <w:rPr>
                <w:rFonts w:cs="Times New Roman"/>
              </w:rPr>
            </w:pPr>
            <w:r w:rsidRPr="00A558FB">
              <w:rPr>
                <w:rFonts w:cs="Times New Roman"/>
              </w:rPr>
              <w:t>502265,4</w:t>
            </w:r>
          </w:p>
        </w:tc>
        <w:tc>
          <w:tcPr>
            <w:tcW w:w="3260" w:type="dxa"/>
          </w:tcPr>
          <w:p w:rsidR="00646DF5" w:rsidRPr="00A558FB" w:rsidRDefault="00646DF5" w:rsidP="00A558FB">
            <w:pPr>
              <w:widowControl/>
              <w:jc w:val="center"/>
              <w:rPr>
                <w:rFonts w:cs="Times New Roman"/>
              </w:rPr>
            </w:pPr>
            <w:r w:rsidRPr="00A558FB">
              <w:rPr>
                <w:rFonts w:cs="Times New Roman"/>
              </w:rPr>
              <w:t>1294203</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96</w:t>
            </w:r>
          </w:p>
        </w:tc>
        <w:tc>
          <w:tcPr>
            <w:tcW w:w="2947" w:type="dxa"/>
          </w:tcPr>
          <w:p w:rsidR="00646DF5" w:rsidRPr="00A558FB" w:rsidRDefault="00646DF5" w:rsidP="00A558FB">
            <w:pPr>
              <w:widowControl/>
              <w:jc w:val="center"/>
              <w:rPr>
                <w:rFonts w:cs="Times New Roman"/>
              </w:rPr>
            </w:pPr>
            <w:r w:rsidRPr="00A558FB">
              <w:rPr>
                <w:rFonts w:cs="Times New Roman"/>
              </w:rPr>
              <w:t>502262,4</w:t>
            </w:r>
          </w:p>
        </w:tc>
        <w:tc>
          <w:tcPr>
            <w:tcW w:w="3260" w:type="dxa"/>
          </w:tcPr>
          <w:p w:rsidR="00646DF5" w:rsidRPr="00A558FB" w:rsidRDefault="00646DF5" w:rsidP="00A558FB">
            <w:pPr>
              <w:widowControl/>
              <w:jc w:val="center"/>
              <w:rPr>
                <w:rFonts w:cs="Times New Roman"/>
              </w:rPr>
            </w:pPr>
            <w:r w:rsidRPr="00A558FB">
              <w:rPr>
                <w:rFonts w:cs="Times New Roman"/>
              </w:rPr>
              <w:t>1294209</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highlight w:val="yellow"/>
              </w:rPr>
            </w:pPr>
            <w:r w:rsidRPr="00A558FB">
              <w:rPr>
                <w:rFonts w:cs="Times New Roman"/>
              </w:rPr>
              <w:t xml:space="preserve">97 </w:t>
            </w:r>
          </w:p>
        </w:tc>
        <w:tc>
          <w:tcPr>
            <w:tcW w:w="2947" w:type="dxa"/>
          </w:tcPr>
          <w:p w:rsidR="00646DF5" w:rsidRPr="00A558FB" w:rsidRDefault="00646DF5" w:rsidP="00A558FB">
            <w:pPr>
              <w:widowControl/>
              <w:jc w:val="center"/>
              <w:rPr>
                <w:rFonts w:cs="Times New Roman"/>
              </w:rPr>
            </w:pPr>
            <w:r w:rsidRPr="00A558FB">
              <w:rPr>
                <w:rFonts w:cs="Times New Roman"/>
              </w:rPr>
              <w:t>502261,46</w:t>
            </w:r>
          </w:p>
        </w:tc>
        <w:tc>
          <w:tcPr>
            <w:tcW w:w="3260" w:type="dxa"/>
          </w:tcPr>
          <w:p w:rsidR="00646DF5" w:rsidRPr="00A558FB" w:rsidRDefault="00646DF5" w:rsidP="00A558FB">
            <w:pPr>
              <w:widowControl/>
              <w:jc w:val="center"/>
              <w:rPr>
                <w:rFonts w:cs="Times New Roman"/>
              </w:rPr>
            </w:pPr>
            <w:r w:rsidRPr="00A558FB">
              <w:rPr>
                <w:rFonts w:cs="Times New Roman"/>
              </w:rPr>
              <w:t>1294213,96</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98</w:t>
            </w:r>
          </w:p>
        </w:tc>
        <w:tc>
          <w:tcPr>
            <w:tcW w:w="2947" w:type="dxa"/>
          </w:tcPr>
          <w:p w:rsidR="00646DF5" w:rsidRPr="00A558FB" w:rsidRDefault="00646DF5" w:rsidP="00A558FB">
            <w:pPr>
              <w:widowControl/>
              <w:jc w:val="center"/>
              <w:rPr>
                <w:rFonts w:cs="Times New Roman"/>
              </w:rPr>
            </w:pPr>
            <w:r w:rsidRPr="00A558FB">
              <w:rPr>
                <w:rFonts w:cs="Times New Roman"/>
              </w:rPr>
              <w:t>502260,7</w:t>
            </w:r>
          </w:p>
        </w:tc>
        <w:tc>
          <w:tcPr>
            <w:tcW w:w="3260" w:type="dxa"/>
          </w:tcPr>
          <w:p w:rsidR="00646DF5" w:rsidRPr="00A558FB" w:rsidRDefault="00646DF5" w:rsidP="00A558FB">
            <w:pPr>
              <w:widowControl/>
              <w:jc w:val="center"/>
              <w:rPr>
                <w:rFonts w:cs="Times New Roman"/>
              </w:rPr>
            </w:pPr>
            <w:r w:rsidRPr="00A558FB">
              <w:rPr>
                <w:rFonts w:cs="Times New Roman"/>
              </w:rPr>
              <w:t>1294218</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99</w:t>
            </w:r>
          </w:p>
        </w:tc>
        <w:tc>
          <w:tcPr>
            <w:tcW w:w="2947" w:type="dxa"/>
          </w:tcPr>
          <w:p w:rsidR="00646DF5" w:rsidRPr="00A558FB" w:rsidRDefault="00646DF5" w:rsidP="00A558FB">
            <w:pPr>
              <w:widowControl/>
              <w:jc w:val="center"/>
              <w:rPr>
                <w:rFonts w:cs="Times New Roman"/>
              </w:rPr>
            </w:pPr>
            <w:r w:rsidRPr="00A558FB">
              <w:rPr>
                <w:rFonts w:cs="Times New Roman"/>
              </w:rPr>
              <w:t>502239,63</w:t>
            </w:r>
          </w:p>
        </w:tc>
        <w:tc>
          <w:tcPr>
            <w:tcW w:w="3260" w:type="dxa"/>
          </w:tcPr>
          <w:p w:rsidR="00646DF5" w:rsidRPr="00A558FB" w:rsidRDefault="00646DF5" w:rsidP="00A558FB">
            <w:pPr>
              <w:widowControl/>
              <w:jc w:val="center"/>
              <w:rPr>
                <w:rFonts w:cs="Times New Roman"/>
              </w:rPr>
            </w:pPr>
            <w:r w:rsidRPr="00A558FB">
              <w:rPr>
                <w:rFonts w:cs="Times New Roman"/>
              </w:rPr>
              <w:t>1294187,78</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100</w:t>
            </w:r>
          </w:p>
        </w:tc>
        <w:tc>
          <w:tcPr>
            <w:tcW w:w="2947" w:type="dxa"/>
          </w:tcPr>
          <w:p w:rsidR="00646DF5" w:rsidRPr="00A558FB" w:rsidRDefault="00646DF5" w:rsidP="00A558FB">
            <w:pPr>
              <w:widowControl/>
              <w:jc w:val="center"/>
              <w:rPr>
                <w:rFonts w:cs="Times New Roman"/>
              </w:rPr>
            </w:pPr>
            <w:r w:rsidRPr="00A558FB">
              <w:rPr>
                <w:rFonts w:cs="Times New Roman"/>
              </w:rPr>
              <w:t>502243,29</w:t>
            </w:r>
          </w:p>
        </w:tc>
        <w:tc>
          <w:tcPr>
            <w:tcW w:w="3260" w:type="dxa"/>
          </w:tcPr>
          <w:p w:rsidR="00646DF5" w:rsidRPr="00A558FB" w:rsidRDefault="00646DF5" w:rsidP="00A558FB">
            <w:pPr>
              <w:widowControl/>
              <w:jc w:val="center"/>
              <w:rPr>
                <w:rFonts w:cs="Times New Roman"/>
              </w:rPr>
            </w:pPr>
            <w:r w:rsidRPr="00A558FB">
              <w:rPr>
                <w:rFonts w:cs="Times New Roman"/>
              </w:rPr>
              <w:t>1294184,49</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101</w:t>
            </w:r>
          </w:p>
        </w:tc>
        <w:tc>
          <w:tcPr>
            <w:tcW w:w="2947" w:type="dxa"/>
          </w:tcPr>
          <w:p w:rsidR="00646DF5" w:rsidRPr="00A558FB" w:rsidRDefault="00646DF5" w:rsidP="00A558FB">
            <w:pPr>
              <w:widowControl/>
              <w:jc w:val="center"/>
              <w:rPr>
                <w:rFonts w:cs="Times New Roman"/>
              </w:rPr>
            </w:pPr>
            <w:r w:rsidRPr="00A558FB">
              <w:rPr>
                <w:rFonts w:cs="Times New Roman"/>
              </w:rPr>
              <w:t>502353,64</w:t>
            </w:r>
          </w:p>
        </w:tc>
        <w:tc>
          <w:tcPr>
            <w:tcW w:w="3260" w:type="dxa"/>
          </w:tcPr>
          <w:p w:rsidR="00646DF5" w:rsidRPr="00A558FB" w:rsidRDefault="00646DF5" w:rsidP="00A558FB">
            <w:pPr>
              <w:widowControl/>
              <w:jc w:val="center"/>
              <w:rPr>
                <w:rFonts w:cs="Times New Roman"/>
              </w:rPr>
            </w:pPr>
            <w:r w:rsidRPr="00A558FB">
              <w:rPr>
                <w:rFonts w:cs="Times New Roman"/>
              </w:rPr>
              <w:t>1294085,26</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102</w:t>
            </w:r>
          </w:p>
        </w:tc>
        <w:tc>
          <w:tcPr>
            <w:tcW w:w="2947" w:type="dxa"/>
          </w:tcPr>
          <w:p w:rsidR="00646DF5" w:rsidRPr="00A558FB" w:rsidRDefault="00646DF5" w:rsidP="00A558FB">
            <w:pPr>
              <w:widowControl/>
              <w:jc w:val="center"/>
              <w:rPr>
                <w:rFonts w:cs="Times New Roman"/>
              </w:rPr>
            </w:pPr>
            <w:r w:rsidRPr="00A558FB">
              <w:rPr>
                <w:rFonts w:cs="Times New Roman"/>
              </w:rPr>
              <w:t xml:space="preserve">502524,88 </w:t>
            </w:r>
          </w:p>
        </w:tc>
        <w:tc>
          <w:tcPr>
            <w:tcW w:w="3260" w:type="dxa"/>
          </w:tcPr>
          <w:p w:rsidR="00646DF5" w:rsidRPr="00A558FB" w:rsidRDefault="00646DF5" w:rsidP="00A558FB">
            <w:pPr>
              <w:widowControl/>
              <w:jc w:val="center"/>
              <w:rPr>
                <w:rFonts w:cs="Times New Roman"/>
              </w:rPr>
            </w:pPr>
            <w:r w:rsidRPr="00A558FB">
              <w:rPr>
                <w:rFonts w:cs="Times New Roman"/>
              </w:rPr>
              <w:t xml:space="preserve">1293931,16 </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103</w:t>
            </w:r>
          </w:p>
        </w:tc>
        <w:tc>
          <w:tcPr>
            <w:tcW w:w="2947" w:type="dxa"/>
          </w:tcPr>
          <w:p w:rsidR="00646DF5" w:rsidRPr="00A558FB" w:rsidRDefault="00646DF5" w:rsidP="00A558FB">
            <w:pPr>
              <w:widowControl/>
              <w:jc w:val="center"/>
              <w:rPr>
                <w:rFonts w:cs="Times New Roman"/>
              </w:rPr>
            </w:pPr>
            <w:r w:rsidRPr="00A558FB">
              <w:rPr>
                <w:rFonts w:cs="Times New Roman"/>
              </w:rPr>
              <w:t xml:space="preserve">502589,29 </w:t>
            </w:r>
          </w:p>
        </w:tc>
        <w:tc>
          <w:tcPr>
            <w:tcW w:w="3260" w:type="dxa"/>
          </w:tcPr>
          <w:p w:rsidR="00646DF5" w:rsidRPr="00A558FB" w:rsidRDefault="00646DF5" w:rsidP="00A558FB">
            <w:pPr>
              <w:widowControl/>
              <w:jc w:val="center"/>
              <w:rPr>
                <w:rFonts w:cs="Times New Roman"/>
              </w:rPr>
            </w:pPr>
            <w:r w:rsidRPr="00A558FB">
              <w:rPr>
                <w:rFonts w:cs="Times New Roman"/>
              </w:rPr>
              <w:t xml:space="preserve">1293872,37 </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104</w:t>
            </w:r>
          </w:p>
        </w:tc>
        <w:tc>
          <w:tcPr>
            <w:tcW w:w="2947" w:type="dxa"/>
          </w:tcPr>
          <w:p w:rsidR="00646DF5" w:rsidRPr="00A558FB" w:rsidRDefault="00646DF5" w:rsidP="00A558FB">
            <w:pPr>
              <w:widowControl/>
              <w:jc w:val="center"/>
              <w:rPr>
                <w:rFonts w:cs="Times New Roman"/>
              </w:rPr>
            </w:pPr>
            <w:r w:rsidRPr="00A558FB">
              <w:rPr>
                <w:rFonts w:cs="Times New Roman"/>
              </w:rPr>
              <w:t xml:space="preserve">502695,51 </w:t>
            </w:r>
          </w:p>
        </w:tc>
        <w:tc>
          <w:tcPr>
            <w:tcW w:w="3260" w:type="dxa"/>
          </w:tcPr>
          <w:p w:rsidR="00646DF5" w:rsidRPr="00A558FB" w:rsidRDefault="00646DF5" w:rsidP="00A558FB">
            <w:pPr>
              <w:widowControl/>
              <w:jc w:val="center"/>
              <w:rPr>
                <w:rFonts w:cs="Times New Roman"/>
              </w:rPr>
            </w:pPr>
            <w:r w:rsidRPr="00A558FB">
              <w:rPr>
                <w:rFonts w:cs="Times New Roman"/>
              </w:rPr>
              <w:t xml:space="preserve">1293771,8 </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105</w:t>
            </w:r>
          </w:p>
        </w:tc>
        <w:tc>
          <w:tcPr>
            <w:tcW w:w="2947" w:type="dxa"/>
          </w:tcPr>
          <w:p w:rsidR="00646DF5" w:rsidRPr="00A558FB" w:rsidRDefault="00646DF5" w:rsidP="00A558FB">
            <w:pPr>
              <w:widowControl/>
              <w:jc w:val="center"/>
              <w:rPr>
                <w:rFonts w:cs="Times New Roman"/>
              </w:rPr>
            </w:pPr>
            <w:r w:rsidRPr="00A558FB">
              <w:rPr>
                <w:rFonts w:cs="Times New Roman"/>
              </w:rPr>
              <w:t>502824,98</w:t>
            </w:r>
          </w:p>
        </w:tc>
        <w:tc>
          <w:tcPr>
            <w:tcW w:w="3260" w:type="dxa"/>
          </w:tcPr>
          <w:p w:rsidR="00646DF5" w:rsidRPr="00A558FB" w:rsidRDefault="00646DF5" w:rsidP="00A558FB">
            <w:pPr>
              <w:widowControl/>
              <w:jc w:val="center"/>
              <w:rPr>
                <w:rFonts w:cs="Times New Roman"/>
              </w:rPr>
            </w:pPr>
            <w:r w:rsidRPr="00A558FB">
              <w:rPr>
                <w:rFonts w:cs="Times New Roman"/>
              </w:rPr>
              <w:t>1293650,55</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w:t>
            </w:r>
          </w:p>
        </w:tc>
        <w:tc>
          <w:tcPr>
            <w:tcW w:w="2947" w:type="dxa"/>
          </w:tcPr>
          <w:p w:rsidR="00646DF5" w:rsidRPr="00A558FB" w:rsidRDefault="00646DF5" w:rsidP="00A558FB">
            <w:pPr>
              <w:widowControl/>
              <w:jc w:val="center"/>
              <w:rPr>
                <w:rFonts w:cs="Times New Roman"/>
              </w:rPr>
            </w:pPr>
            <w:r w:rsidRPr="00A558FB">
              <w:rPr>
                <w:rFonts w:cs="Times New Roman"/>
              </w:rPr>
              <w:t>502877,77</w:t>
            </w:r>
          </w:p>
        </w:tc>
        <w:tc>
          <w:tcPr>
            <w:tcW w:w="3260" w:type="dxa"/>
          </w:tcPr>
          <w:p w:rsidR="00646DF5" w:rsidRPr="00A558FB" w:rsidRDefault="00646DF5" w:rsidP="00A558FB">
            <w:pPr>
              <w:widowControl/>
              <w:jc w:val="center"/>
              <w:rPr>
                <w:rFonts w:cs="Times New Roman"/>
              </w:rPr>
            </w:pPr>
            <w:r w:rsidRPr="00A558FB">
              <w:rPr>
                <w:rFonts w:cs="Times New Roman"/>
              </w:rPr>
              <w:t>1293599,97</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p>
        </w:tc>
        <w:tc>
          <w:tcPr>
            <w:tcW w:w="2947" w:type="dxa"/>
          </w:tcPr>
          <w:p w:rsidR="00646DF5" w:rsidRPr="00A558FB" w:rsidRDefault="00646DF5" w:rsidP="00A558FB">
            <w:pPr>
              <w:widowControl/>
              <w:jc w:val="center"/>
              <w:rPr>
                <w:rFonts w:cs="Times New Roman"/>
              </w:rPr>
            </w:pPr>
          </w:p>
        </w:tc>
        <w:tc>
          <w:tcPr>
            <w:tcW w:w="3260" w:type="dxa"/>
          </w:tcPr>
          <w:p w:rsidR="00646DF5" w:rsidRPr="00A558FB" w:rsidRDefault="00646DF5" w:rsidP="00A558FB">
            <w:pPr>
              <w:widowControl/>
              <w:jc w:val="center"/>
              <w:rPr>
                <w:rFonts w:cs="Times New Roman"/>
              </w:rPr>
            </w:pP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12</w:t>
            </w:r>
          </w:p>
        </w:tc>
        <w:tc>
          <w:tcPr>
            <w:tcW w:w="2947" w:type="dxa"/>
          </w:tcPr>
          <w:p w:rsidR="00646DF5" w:rsidRPr="00A558FB" w:rsidRDefault="00646DF5" w:rsidP="00A558FB">
            <w:pPr>
              <w:widowControl/>
              <w:jc w:val="center"/>
              <w:rPr>
                <w:rFonts w:cs="Times New Roman"/>
              </w:rPr>
            </w:pPr>
            <w:r w:rsidRPr="00A558FB">
              <w:rPr>
                <w:rFonts w:cs="Times New Roman"/>
              </w:rPr>
              <w:t>503087,36</w:t>
            </w:r>
          </w:p>
        </w:tc>
        <w:tc>
          <w:tcPr>
            <w:tcW w:w="3260" w:type="dxa"/>
          </w:tcPr>
          <w:p w:rsidR="00646DF5" w:rsidRPr="00A558FB" w:rsidRDefault="00646DF5" w:rsidP="00A558FB">
            <w:pPr>
              <w:widowControl/>
              <w:jc w:val="center"/>
              <w:rPr>
                <w:rFonts w:cs="Times New Roman"/>
              </w:rPr>
            </w:pPr>
            <w:r w:rsidRPr="00A558FB">
              <w:rPr>
                <w:rFonts w:cs="Times New Roman"/>
              </w:rPr>
              <w:t>1293939,42</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13</w:t>
            </w:r>
          </w:p>
        </w:tc>
        <w:tc>
          <w:tcPr>
            <w:tcW w:w="2947" w:type="dxa"/>
          </w:tcPr>
          <w:p w:rsidR="00646DF5" w:rsidRPr="00A558FB" w:rsidRDefault="00646DF5" w:rsidP="00A558FB">
            <w:pPr>
              <w:widowControl/>
              <w:jc w:val="center"/>
              <w:rPr>
                <w:rFonts w:cs="Times New Roman"/>
              </w:rPr>
            </w:pPr>
            <w:r w:rsidRPr="00A558FB">
              <w:rPr>
                <w:rFonts w:cs="Times New Roman"/>
              </w:rPr>
              <w:t>503099,05</w:t>
            </w:r>
          </w:p>
        </w:tc>
        <w:tc>
          <w:tcPr>
            <w:tcW w:w="3260" w:type="dxa"/>
          </w:tcPr>
          <w:p w:rsidR="00646DF5" w:rsidRPr="00A558FB" w:rsidRDefault="00646DF5" w:rsidP="00A558FB">
            <w:pPr>
              <w:widowControl/>
              <w:jc w:val="center"/>
              <w:rPr>
                <w:rFonts w:cs="Times New Roman"/>
              </w:rPr>
            </w:pPr>
            <w:r w:rsidRPr="00A558FB">
              <w:rPr>
                <w:rFonts w:cs="Times New Roman"/>
              </w:rPr>
              <w:t>1293942,18</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14</w:t>
            </w:r>
          </w:p>
        </w:tc>
        <w:tc>
          <w:tcPr>
            <w:tcW w:w="2947" w:type="dxa"/>
          </w:tcPr>
          <w:p w:rsidR="00646DF5" w:rsidRPr="00A558FB" w:rsidRDefault="00646DF5" w:rsidP="00A558FB">
            <w:pPr>
              <w:widowControl/>
              <w:jc w:val="center"/>
              <w:rPr>
                <w:rFonts w:cs="Times New Roman"/>
              </w:rPr>
            </w:pPr>
            <w:r w:rsidRPr="00A558FB">
              <w:rPr>
                <w:rFonts w:cs="Times New Roman"/>
              </w:rPr>
              <w:t>503128,06</w:t>
            </w:r>
          </w:p>
        </w:tc>
        <w:tc>
          <w:tcPr>
            <w:tcW w:w="3260" w:type="dxa"/>
          </w:tcPr>
          <w:p w:rsidR="00646DF5" w:rsidRPr="00A558FB" w:rsidRDefault="00646DF5" w:rsidP="00A558FB">
            <w:pPr>
              <w:widowControl/>
              <w:jc w:val="center"/>
              <w:rPr>
                <w:rFonts w:cs="Times New Roman"/>
              </w:rPr>
            </w:pPr>
            <w:r w:rsidRPr="00A558FB">
              <w:rPr>
                <w:rFonts w:cs="Times New Roman"/>
              </w:rPr>
              <w:t>1293924,28</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15</w:t>
            </w:r>
          </w:p>
        </w:tc>
        <w:tc>
          <w:tcPr>
            <w:tcW w:w="2947" w:type="dxa"/>
          </w:tcPr>
          <w:p w:rsidR="00646DF5" w:rsidRPr="00A558FB" w:rsidRDefault="00646DF5" w:rsidP="00A558FB">
            <w:pPr>
              <w:widowControl/>
              <w:jc w:val="center"/>
              <w:rPr>
                <w:rFonts w:cs="Times New Roman"/>
              </w:rPr>
            </w:pPr>
            <w:r w:rsidRPr="00A558FB">
              <w:rPr>
                <w:rFonts w:cs="Times New Roman"/>
              </w:rPr>
              <w:t>503143,32</w:t>
            </w:r>
          </w:p>
        </w:tc>
        <w:tc>
          <w:tcPr>
            <w:tcW w:w="3260" w:type="dxa"/>
          </w:tcPr>
          <w:p w:rsidR="00646DF5" w:rsidRPr="00A558FB" w:rsidRDefault="00646DF5" w:rsidP="00A558FB">
            <w:pPr>
              <w:widowControl/>
              <w:jc w:val="center"/>
              <w:rPr>
                <w:rFonts w:cs="Times New Roman"/>
              </w:rPr>
            </w:pPr>
            <w:r w:rsidRPr="00A558FB">
              <w:rPr>
                <w:rFonts w:cs="Times New Roman"/>
              </w:rPr>
              <w:t>1293906,43</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16</w:t>
            </w:r>
          </w:p>
        </w:tc>
        <w:tc>
          <w:tcPr>
            <w:tcW w:w="2947" w:type="dxa"/>
          </w:tcPr>
          <w:p w:rsidR="00646DF5" w:rsidRPr="00A558FB" w:rsidRDefault="00646DF5" w:rsidP="00A558FB">
            <w:pPr>
              <w:widowControl/>
              <w:jc w:val="center"/>
              <w:rPr>
                <w:rFonts w:cs="Times New Roman"/>
              </w:rPr>
            </w:pPr>
            <w:r w:rsidRPr="00A558FB">
              <w:rPr>
                <w:rFonts w:cs="Times New Roman"/>
              </w:rPr>
              <w:t>503175,87</w:t>
            </w:r>
          </w:p>
        </w:tc>
        <w:tc>
          <w:tcPr>
            <w:tcW w:w="3260" w:type="dxa"/>
          </w:tcPr>
          <w:p w:rsidR="00646DF5" w:rsidRPr="00A558FB" w:rsidRDefault="00646DF5" w:rsidP="00A558FB">
            <w:pPr>
              <w:widowControl/>
              <w:jc w:val="center"/>
              <w:rPr>
                <w:rFonts w:cs="Times New Roman"/>
              </w:rPr>
            </w:pPr>
            <w:r w:rsidRPr="00A558FB">
              <w:rPr>
                <w:rFonts w:cs="Times New Roman"/>
              </w:rPr>
              <w:t>1293828,95</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17</w:t>
            </w:r>
          </w:p>
        </w:tc>
        <w:tc>
          <w:tcPr>
            <w:tcW w:w="2947" w:type="dxa"/>
          </w:tcPr>
          <w:p w:rsidR="00646DF5" w:rsidRPr="00A558FB" w:rsidRDefault="00646DF5" w:rsidP="00A558FB">
            <w:pPr>
              <w:widowControl/>
              <w:jc w:val="center"/>
              <w:rPr>
                <w:rFonts w:cs="Times New Roman"/>
              </w:rPr>
            </w:pPr>
            <w:r w:rsidRPr="00A558FB">
              <w:rPr>
                <w:rFonts w:cs="Times New Roman"/>
              </w:rPr>
              <w:t>503179,46</w:t>
            </w:r>
          </w:p>
        </w:tc>
        <w:tc>
          <w:tcPr>
            <w:tcW w:w="3260" w:type="dxa"/>
          </w:tcPr>
          <w:p w:rsidR="00646DF5" w:rsidRPr="00A558FB" w:rsidRDefault="00646DF5" w:rsidP="00A558FB">
            <w:pPr>
              <w:widowControl/>
              <w:jc w:val="center"/>
              <w:rPr>
                <w:rFonts w:cs="Times New Roman"/>
              </w:rPr>
            </w:pPr>
            <w:r w:rsidRPr="00A558FB">
              <w:rPr>
                <w:rFonts w:cs="Times New Roman"/>
              </w:rPr>
              <w:t>1293812,76</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18</w:t>
            </w:r>
          </w:p>
        </w:tc>
        <w:tc>
          <w:tcPr>
            <w:tcW w:w="2947" w:type="dxa"/>
          </w:tcPr>
          <w:p w:rsidR="00646DF5" w:rsidRPr="00A558FB" w:rsidRDefault="00646DF5" w:rsidP="00A558FB">
            <w:pPr>
              <w:widowControl/>
              <w:jc w:val="center"/>
              <w:rPr>
                <w:rFonts w:cs="Times New Roman"/>
              </w:rPr>
            </w:pPr>
            <w:r w:rsidRPr="00A558FB">
              <w:rPr>
                <w:rFonts w:cs="Times New Roman"/>
              </w:rPr>
              <w:t>503182,35</w:t>
            </w:r>
          </w:p>
        </w:tc>
        <w:tc>
          <w:tcPr>
            <w:tcW w:w="3260" w:type="dxa"/>
          </w:tcPr>
          <w:p w:rsidR="00646DF5" w:rsidRPr="00A558FB" w:rsidRDefault="00646DF5" w:rsidP="00A558FB">
            <w:pPr>
              <w:widowControl/>
              <w:jc w:val="center"/>
              <w:rPr>
                <w:rFonts w:cs="Times New Roman"/>
              </w:rPr>
            </w:pPr>
            <w:r w:rsidRPr="00A558FB">
              <w:rPr>
                <w:rFonts w:cs="Times New Roman"/>
              </w:rPr>
              <w:t>1293738,84</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19</w:t>
            </w:r>
          </w:p>
        </w:tc>
        <w:tc>
          <w:tcPr>
            <w:tcW w:w="2947" w:type="dxa"/>
          </w:tcPr>
          <w:p w:rsidR="00646DF5" w:rsidRPr="00A558FB" w:rsidRDefault="00646DF5" w:rsidP="00A558FB">
            <w:pPr>
              <w:widowControl/>
              <w:jc w:val="center"/>
              <w:rPr>
                <w:rFonts w:cs="Times New Roman"/>
              </w:rPr>
            </w:pPr>
            <w:r w:rsidRPr="00A558FB">
              <w:rPr>
                <w:rFonts w:cs="Times New Roman"/>
              </w:rPr>
              <w:t>503187,7</w:t>
            </w:r>
          </w:p>
        </w:tc>
        <w:tc>
          <w:tcPr>
            <w:tcW w:w="3260" w:type="dxa"/>
          </w:tcPr>
          <w:p w:rsidR="00646DF5" w:rsidRPr="00A558FB" w:rsidRDefault="00646DF5" w:rsidP="00A558FB">
            <w:pPr>
              <w:widowControl/>
              <w:jc w:val="center"/>
              <w:rPr>
                <w:rFonts w:cs="Times New Roman"/>
              </w:rPr>
            </w:pPr>
            <w:r w:rsidRPr="00A558FB">
              <w:rPr>
                <w:rFonts w:cs="Times New Roman"/>
              </w:rPr>
              <w:t>1293605</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20</w:t>
            </w:r>
          </w:p>
        </w:tc>
        <w:tc>
          <w:tcPr>
            <w:tcW w:w="2947" w:type="dxa"/>
          </w:tcPr>
          <w:p w:rsidR="00646DF5" w:rsidRPr="00A558FB" w:rsidRDefault="00646DF5" w:rsidP="00A558FB">
            <w:pPr>
              <w:widowControl/>
              <w:jc w:val="center"/>
              <w:rPr>
                <w:rFonts w:cs="Times New Roman"/>
              </w:rPr>
            </w:pPr>
            <w:r w:rsidRPr="00A558FB">
              <w:rPr>
                <w:rFonts w:cs="Times New Roman"/>
              </w:rPr>
              <w:t>503190,1</w:t>
            </w:r>
          </w:p>
        </w:tc>
        <w:tc>
          <w:tcPr>
            <w:tcW w:w="3260" w:type="dxa"/>
          </w:tcPr>
          <w:p w:rsidR="00646DF5" w:rsidRPr="00A558FB" w:rsidRDefault="00646DF5" w:rsidP="00A558FB">
            <w:pPr>
              <w:widowControl/>
              <w:jc w:val="center"/>
              <w:rPr>
                <w:rFonts w:cs="Times New Roman"/>
              </w:rPr>
            </w:pPr>
            <w:r w:rsidRPr="00A558FB">
              <w:rPr>
                <w:rFonts w:cs="Times New Roman"/>
              </w:rPr>
              <w:t>1293590</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21</w:t>
            </w:r>
          </w:p>
        </w:tc>
        <w:tc>
          <w:tcPr>
            <w:tcW w:w="2947" w:type="dxa"/>
          </w:tcPr>
          <w:p w:rsidR="00646DF5" w:rsidRPr="00A558FB" w:rsidRDefault="00646DF5" w:rsidP="00A558FB">
            <w:pPr>
              <w:widowControl/>
              <w:jc w:val="center"/>
              <w:rPr>
                <w:rFonts w:cs="Times New Roman"/>
              </w:rPr>
            </w:pPr>
            <w:r w:rsidRPr="00A558FB">
              <w:rPr>
                <w:rFonts w:cs="Times New Roman"/>
              </w:rPr>
              <w:t>503195,99</w:t>
            </w:r>
          </w:p>
        </w:tc>
        <w:tc>
          <w:tcPr>
            <w:tcW w:w="3260" w:type="dxa"/>
          </w:tcPr>
          <w:p w:rsidR="00646DF5" w:rsidRPr="00A558FB" w:rsidRDefault="00646DF5" w:rsidP="00A558FB">
            <w:pPr>
              <w:widowControl/>
              <w:jc w:val="center"/>
              <w:rPr>
                <w:rFonts w:cs="Times New Roman"/>
              </w:rPr>
            </w:pPr>
            <w:r w:rsidRPr="00A558FB">
              <w:rPr>
                <w:rFonts w:cs="Times New Roman"/>
              </w:rPr>
              <w:t>1293576,03</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22</w:t>
            </w:r>
          </w:p>
        </w:tc>
        <w:tc>
          <w:tcPr>
            <w:tcW w:w="2947" w:type="dxa"/>
          </w:tcPr>
          <w:p w:rsidR="00646DF5" w:rsidRPr="00A558FB" w:rsidRDefault="00646DF5" w:rsidP="00A558FB">
            <w:pPr>
              <w:widowControl/>
              <w:jc w:val="center"/>
              <w:rPr>
                <w:rFonts w:cs="Times New Roman"/>
              </w:rPr>
            </w:pPr>
            <w:r w:rsidRPr="00A558FB">
              <w:rPr>
                <w:rFonts w:cs="Times New Roman"/>
              </w:rPr>
              <w:t>503241,9</w:t>
            </w:r>
          </w:p>
        </w:tc>
        <w:tc>
          <w:tcPr>
            <w:tcW w:w="3260" w:type="dxa"/>
          </w:tcPr>
          <w:p w:rsidR="00646DF5" w:rsidRPr="00A558FB" w:rsidRDefault="00646DF5" w:rsidP="00A558FB">
            <w:pPr>
              <w:widowControl/>
              <w:jc w:val="center"/>
              <w:rPr>
                <w:rFonts w:cs="Times New Roman"/>
              </w:rPr>
            </w:pPr>
            <w:r w:rsidRPr="00A558FB">
              <w:rPr>
                <w:rFonts w:cs="Times New Roman"/>
              </w:rPr>
              <w:t>1293498</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23</w:t>
            </w:r>
          </w:p>
        </w:tc>
        <w:tc>
          <w:tcPr>
            <w:tcW w:w="2947" w:type="dxa"/>
          </w:tcPr>
          <w:p w:rsidR="00646DF5" w:rsidRPr="00A558FB" w:rsidRDefault="00646DF5" w:rsidP="00A558FB">
            <w:pPr>
              <w:widowControl/>
              <w:jc w:val="center"/>
              <w:rPr>
                <w:rFonts w:cs="Times New Roman"/>
              </w:rPr>
            </w:pPr>
            <w:r w:rsidRPr="00A558FB">
              <w:rPr>
                <w:rFonts w:cs="Times New Roman"/>
              </w:rPr>
              <w:t>503252,5</w:t>
            </w:r>
          </w:p>
        </w:tc>
        <w:tc>
          <w:tcPr>
            <w:tcW w:w="3260" w:type="dxa"/>
          </w:tcPr>
          <w:p w:rsidR="00646DF5" w:rsidRPr="00A558FB" w:rsidRDefault="00646DF5" w:rsidP="00A558FB">
            <w:pPr>
              <w:widowControl/>
              <w:jc w:val="center"/>
              <w:rPr>
                <w:rFonts w:cs="Times New Roman"/>
              </w:rPr>
            </w:pPr>
            <w:r w:rsidRPr="00A558FB">
              <w:rPr>
                <w:rFonts w:cs="Times New Roman"/>
              </w:rPr>
              <w:t>1293469</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24</w:t>
            </w:r>
          </w:p>
        </w:tc>
        <w:tc>
          <w:tcPr>
            <w:tcW w:w="2947" w:type="dxa"/>
          </w:tcPr>
          <w:p w:rsidR="00646DF5" w:rsidRPr="00A558FB" w:rsidRDefault="00646DF5" w:rsidP="00A558FB">
            <w:pPr>
              <w:widowControl/>
              <w:jc w:val="center"/>
              <w:rPr>
                <w:rFonts w:cs="Times New Roman"/>
              </w:rPr>
            </w:pPr>
            <w:r w:rsidRPr="00A558FB">
              <w:rPr>
                <w:rFonts w:cs="Times New Roman"/>
              </w:rPr>
              <w:t>503252,7</w:t>
            </w:r>
          </w:p>
        </w:tc>
        <w:tc>
          <w:tcPr>
            <w:tcW w:w="3260" w:type="dxa"/>
          </w:tcPr>
          <w:p w:rsidR="00646DF5" w:rsidRPr="00A558FB" w:rsidRDefault="00646DF5" w:rsidP="00A558FB">
            <w:pPr>
              <w:widowControl/>
              <w:jc w:val="center"/>
              <w:rPr>
                <w:rFonts w:cs="Times New Roman"/>
              </w:rPr>
            </w:pPr>
            <w:r w:rsidRPr="00A558FB">
              <w:rPr>
                <w:rFonts w:cs="Times New Roman"/>
              </w:rPr>
              <w:t>1293438</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25</w:t>
            </w:r>
          </w:p>
        </w:tc>
        <w:tc>
          <w:tcPr>
            <w:tcW w:w="2947" w:type="dxa"/>
          </w:tcPr>
          <w:p w:rsidR="00646DF5" w:rsidRPr="00A558FB" w:rsidRDefault="00646DF5" w:rsidP="00A558FB">
            <w:pPr>
              <w:widowControl/>
              <w:jc w:val="center"/>
              <w:rPr>
                <w:rFonts w:cs="Times New Roman"/>
              </w:rPr>
            </w:pPr>
            <w:r w:rsidRPr="00A558FB">
              <w:rPr>
                <w:rFonts w:cs="Times New Roman"/>
              </w:rPr>
              <w:t>503242,3</w:t>
            </w:r>
          </w:p>
        </w:tc>
        <w:tc>
          <w:tcPr>
            <w:tcW w:w="3260" w:type="dxa"/>
          </w:tcPr>
          <w:p w:rsidR="00646DF5" w:rsidRPr="00A558FB" w:rsidRDefault="00646DF5" w:rsidP="00A558FB">
            <w:pPr>
              <w:widowControl/>
              <w:jc w:val="center"/>
              <w:rPr>
                <w:rFonts w:cs="Times New Roman"/>
              </w:rPr>
            </w:pPr>
            <w:r w:rsidRPr="00A558FB">
              <w:rPr>
                <w:rFonts w:cs="Times New Roman"/>
              </w:rPr>
              <w:t>1293409</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26</w:t>
            </w:r>
          </w:p>
        </w:tc>
        <w:tc>
          <w:tcPr>
            <w:tcW w:w="2947" w:type="dxa"/>
          </w:tcPr>
          <w:p w:rsidR="00646DF5" w:rsidRPr="00A558FB" w:rsidRDefault="00646DF5" w:rsidP="00A558FB">
            <w:pPr>
              <w:widowControl/>
              <w:jc w:val="center"/>
              <w:rPr>
                <w:rFonts w:cs="Times New Roman"/>
              </w:rPr>
            </w:pPr>
            <w:r w:rsidRPr="00A558FB">
              <w:rPr>
                <w:rFonts w:cs="Times New Roman"/>
              </w:rPr>
              <w:t>503222,6</w:t>
            </w:r>
          </w:p>
        </w:tc>
        <w:tc>
          <w:tcPr>
            <w:tcW w:w="3260" w:type="dxa"/>
          </w:tcPr>
          <w:p w:rsidR="00646DF5" w:rsidRPr="00A558FB" w:rsidRDefault="00646DF5" w:rsidP="00A558FB">
            <w:pPr>
              <w:widowControl/>
              <w:jc w:val="center"/>
              <w:rPr>
                <w:rFonts w:cs="Times New Roman"/>
              </w:rPr>
            </w:pPr>
            <w:r w:rsidRPr="00A558FB">
              <w:rPr>
                <w:rFonts w:cs="Times New Roman"/>
              </w:rPr>
              <w:t>1293386</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27</w:t>
            </w:r>
          </w:p>
        </w:tc>
        <w:tc>
          <w:tcPr>
            <w:tcW w:w="2947" w:type="dxa"/>
          </w:tcPr>
          <w:p w:rsidR="00646DF5" w:rsidRPr="00A558FB" w:rsidRDefault="00646DF5" w:rsidP="00A558FB">
            <w:pPr>
              <w:widowControl/>
              <w:jc w:val="center"/>
              <w:rPr>
                <w:rFonts w:cs="Times New Roman"/>
              </w:rPr>
            </w:pPr>
            <w:r w:rsidRPr="00A558FB">
              <w:rPr>
                <w:rFonts w:cs="Times New Roman"/>
              </w:rPr>
              <w:t>503183,89</w:t>
            </w:r>
          </w:p>
        </w:tc>
        <w:tc>
          <w:tcPr>
            <w:tcW w:w="3260" w:type="dxa"/>
          </w:tcPr>
          <w:p w:rsidR="00646DF5" w:rsidRPr="00A558FB" w:rsidRDefault="00646DF5" w:rsidP="00A558FB">
            <w:pPr>
              <w:widowControl/>
              <w:jc w:val="center"/>
              <w:rPr>
                <w:rFonts w:cs="Times New Roman"/>
              </w:rPr>
            </w:pPr>
            <w:r w:rsidRPr="00A558FB">
              <w:rPr>
                <w:rFonts w:cs="Times New Roman"/>
              </w:rPr>
              <w:t>1293353</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28</w:t>
            </w:r>
          </w:p>
        </w:tc>
        <w:tc>
          <w:tcPr>
            <w:tcW w:w="2947" w:type="dxa"/>
          </w:tcPr>
          <w:p w:rsidR="00646DF5" w:rsidRPr="00A558FB" w:rsidRDefault="00646DF5" w:rsidP="00A558FB">
            <w:pPr>
              <w:widowControl/>
              <w:jc w:val="center"/>
              <w:rPr>
                <w:rFonts w:cs="Times New Roman"/>
              </w:rPr>
            </w:pPr>
            <w:r w:rsidRPr="00A558FB">
              <w:rPr>
                <w:rFonts w:cs="Times New Roman"/>
              </w:rPr>
              <w:t>503157,1</w:t>
            </w:r>
          </w:p>
        </w:tc>
        <w:tc>
          <w:tcPr>
            <w:tcW w:w="3260" w:type="dxa"/>
          </w:tcPr>
          <w:p w:rsidR="00646DF5" w:rsidRPr="00A558FB" w:rsidRDefault="00646DF5" w:rsidP="00A558FB">
            <w:pPr>
              <w:widowControl/>
              <w:jc w:val="center"/>
              <w:rPr>
                <w:rFonts w:cs="Times New Roman"/>
              </w:rPr>
            </w:pPr>
            <w:r w:rsidRPr="00A558FB">
              <w:rPr>
                <w:rFonts w:cs="Times New Roman"/>
              </w:rPr>
              <w:t>1293344</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29</w:t>
            </w:r>
          </w:p>
        </w:tc>
        <w:tc>
          <w:tcPr>
            <w:tcW w:w="2947" w:type="dxa"/>
          </w:tcPr>
          <w:p w:rsidR="00646DF5" w:rsidRPr="00A558FB" w:rsidRDefault="00646DF5" w:rsidP="00A558FB">
            <w:pPr>
              <w:widowControl/>
              <w:jc w:val="center"/>
              <w:rPr>
                <w:rFonts w:cs="Times New Roman"/>
              </w:rPr>
            </w:pPr>
            <w:r w:rsidRPr="00A558FB">
              <w:rPr>
                <w:rFonts w:cs="Times New Roman"/>
              </w:rPr>
              <w:t>503131,4</w:t>
            </w:r>
          </w:p>
        </w:tc>
        <w:tc>
          <w:tcPr>
            <w:tcW w:w="3260" w:type="dxa"/>
          </w:tcPr>
          <w:p w:rsidR="00646DF5" w:rsidRPr="00A558FB" w:rsidRDefault="00646DF5" w:rsidP="00A558FB">
            <w:pPr>
              <w:widowControl/>
              <w:jc w:val="center"/>
              <w:rPr>
                <w:rFonts w:cs="Times New Roman"/>
              </w:rPr>
            </w:pPr>
            <w:r w:rsidRPr="00A558FB">
              <w:rPr>
                <w:rFonts w:cs="Times New Roman"/>
              </w:rPr>
              <w:t>1293355</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30</w:t>
            </w:r>
          </w:p>
        </w:tc>
        <w:tc>
          <w:tcPr>
            <w:tcW w:w="2947" w:type="dxa"/>
          </w:tcPr>
          <w:p w:rsidR="00646DF5" w:rsidRPr="00A558FB" w:rsidRDefault="00646DF5" w:rsidP="00A558FB">
            <w:pPr>
              <w:widowControl/>
              <w:jc w:val="center"/>
              <w:rPr>
                <w:rFonts w:cs="Times New Roman"/>
              </w:rPr>
            </w:pPr>
            <w:r w:rsidRPr="00A558FB">
              <w:rPr>
                <w:rFonts w:cs="Times New Roman"/>
              </w:rPr>
              <w:t>502905</w:t>
            </w:r>
          </w:p>
        </w:tc>
        <w:tc>
          <w:tcPr>
            <w:tcW w:w="3260" w:type="dxa"/>
          </w:tcPr>
          <w:p w:rsidR="00646DF5" w:rsidRPr="00A558FB" w:rsidRDefault="00646DF5" w:rsidP="00A558FB">
            <w:pPr>
              <w:widowControl/>
              <w:jc w:val="center"/>
              <w:rPr>
                <w:rFonts w:cs="Times New Roman"/>
              </w:rPr>
            </w:pPr>
            <w:r w:rsidRPr="00A558FB">
              <w:rPr>
                <w:rFonts w:cs="Times New Roman"/>
              </w:rPr>
              <w:t>1293589</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31</w:t>
            </w:r>
          </w:p>
        </w:tc>
        <w:tc>
          <w:tcPr>
            <w:tcW w:w="2947" w:type="dxa"/>
          </w:tcPr>
          <w:p w:rsidR="00646DF5" w:rsidRPr="00A558FB" w:rsidRDefault="00646DF5" w:rsidP="00A558FB">
            <w:pPr>
              <w:widowControl/>
              <w:jc w:val="center"/>
              <w:rPr>
                <w:rFonts w:cs="Times New Roman"/>
              </w:rPr>
            </w:pPr>
            <w:r w:rsidRPr="00A558FB">
              <w:rPr>
                <w:rFonts w:cs="Times New Roman"/>
              </w:rPr>
              <w:t>502894,3</w:t>
            </w:r>
          </w:p>
        </w:tc>
        <w:tc>
          <w:tcPr>
            <w:tcW w:w="3260" w:type="dxa"/>
          </w:tcPr>
          <w:p w:rsidR="00646DF5" w:rsidRPr="00A558FB" w:rsidRDefault="00646DF5" w:rsidP="00A558FB">
            <w:pPr>
              <w:widowControl/>
              <w:jc w:val="center"/>
              <w:rPr>
                <w:rFonts w:cs="Times New Roman"/>
              </w:rPr>
            </w:pPr>
            <w:r w:rsidRPr="00A558FB">
              <w:rPr>
                <w:rFonts w:cs="Times New Roman"/>
              </w:rPr>
              <w:t>1293611</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32</w:t>
            </w:r>
          </w:p>
        </w:tc>
        <w:tc>
          <w:tcPr>
            <w:tcW w:w="2947" w:type="dxa"/>
          </w:tcPr>
          <w:p w:rsidR="00646DF5" w:rsidRPr="00A558FB" w:rsidRDefault="00646DF5" w:rsidP="00A558FB">
            <w:pPr>
              <w:widowControl/>
              <w:jc w:val="center"/>
              <w:rPr>
                <w:rFonts w:cs="Times New Roman"/>
              </w:rPr>
            </w:pPr>
            <w:r w:rsidRPr="00A558FB">
              <w:rPr>
                <w:rFonts w:cs="Times New Roman"/>
              </w:rPr>
              <w:t>502899,9</w:t>
            </w:r>
          </w:p>
        </w:tc>
        <w:tc>
          <w:tcPr>
            <w:tcW w:w="3260" w:type="dxa"/>
          </w:tcPr>
          <w:p w:rsidR="00646DF5" w:rsidRPr="00A558FB" w:rsidRDefault="00646DF5" w:rsidP="00A558FB">
            <w:pPr>
              <w:widowControl/>
              <w:jc w:val="center"/>
              <w:rPr>
                <w:rFonts w:cs="Times New Roman"/>
              </w:rPr>
            </w:pPr>
            <w:r w:rsidRPr="00A558FB">
              <w:rPr>
                <w:rFonts w:cs="Times New Roman"/>
              </w:rPr>
              <w:t>1293636</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33</w:t>
            </w:r>
          </w:p>
        </w:tc>
        <w:tc>
          <w:tcPr>
            <w:tcW w:w="2947" w:type="dxa"/>
          </w:tcPr>
          <w:p w:rsidR="00646DF5" w:rsidRPr="00A558FB" w:rsidRDefault="00646DF5" w:rsidP="00A558FB">
            <w:pPr>
              <w:widowControl/>
              <w:jc w:val="center"/>
              <w:rPr>
                <w:rFonts w:cs="Times New Roman"/>
              </w:rPr>
            </w:pPr>
            <w:r w:rsidRPr="00A558FB">
              <w:rPr>
                <w:rFonts w:cs="Times New Roman"/>
              </w:rPr>
              <w:t>502964,84</w:t>
            </w:r>
          </w:p>
        </w:tc>
        <w:tc>
          <w:tcPr>
            <w:tcW w:w="3260" w:type="dxa"/>
          </w:tcPr>
          <w:p w:rsidR="00646DF5" w:rsidRPr="00A558FB" w:rsidRDefault="00646DF5" w:rsidP="00A558FB">
            <w:pPr>
              <w:widowControl/>
              <w:jc w:val="center"/>
              <w:rPr>
                <w:rFonts w:cs="Times New Roman"/>
              </w:rPr>
            </w:pPr>
            <w:r w:rsidRPr="00A558FB">
              <w:rPr>
                <w:rFonts w:cs="Times New Roman"/>
              </w:rPr>
              <w:t>1293741,03</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34</w:t>
            </w:r>
          </w:p>
        </w:tc>
        <w:tc>
          <w:tcPr>
            <w:tcW w:w="2947" w:type="dxa"/>
          </w:tcPr>
          <w:p w:rsidR="00646DF5" w:rsidRPr="00A558FB" w:rsidRDefault="00646DF5" w:rsidP="00A558FB">
            <w:pPr>
              <w:widowControl/>
              <w:jc w:val="center"/>
              <w:rPr>
                <w:rFonts w:cs="Times New Roman"/>
              </w:rPr>
            </w:pPr>
            <w:r w:rsidRPr="00A558FB">
              <w:rPr>
                <w:rFonts w:cs="Times New Roman"/>
              </w:rPr>
              <w:t>503004,97</w:t>
            </w:r>
          </w:p>
        </w:tc>
        <w:tc>
          <w:tcPr>
            <w:tcW w:w="3260" w:type="dxa"/>
          </w:tcPr>
          <w:p w:rsidR="00646DF5" w:rsidRPr="00A558FB" w:rsidRDefault="00646DF5" w:rsidP="00A558FB">
            <w:pPr>
              <w:widowControl/>
              <w:jc w:val="center"/>
              <w:rPr>
                <w:rFonts w:cs="Times New Roman"/>
              </w:rPr>
            </w:pPr>
            <w:r w:rsidRPr="00A558FB">
              <w:rPr>
                <w:rFonts w:cs="Times New Roman"/>
              </w:rPr>
              <w:t>1293806,01</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35</w:t>
            </w:r>
          </w:p>
        </w:tc>
        <w:tc>
          <w:tcPr>
            <w:tcW w:w="2947" w:type="dxa"/>
          </w:tcPr>
          <w:p w:rsidR="00646DF5" w:rsidRPr="00A558FB" w:rsidRDefault="00646DF5" w:rsidP="00A558FB">
            <w:pPr>
              <w:widowControl/>
              <w:jc w:val="center"/>
              <w:rPr>
                <w:rFonts w:cs="Times New Roman"/>
              </w:rPr>
            </w:pPr>
            <w:r w:rsidRPr="00A558FB">
              <w:rPr>
                <w:rFonts w:cs="Times New Roman"/>
              </w:rPr>
              <w:t>503036,03</w:t>
            </w:r>
          </w:p>
        </w:tc>
        <w:tc>
          <w:tcPr>
            <w:tcW w:w="3260" w:type="dxa"/>
          </w:tcPr>
          <w:p w:rsidR="00646DF5" w:rsidRPr="00A558FB" w:rsidRDefault="00646DF5" w:rsidP="00A558FB">
            <w:pPr>
              <w:widowControl/>
              <w:jc w:val="center"/>
              <w:rPr>
                <w:rFonts w:cs="Times New Roman"/>
              </w:rPr>
            </w:pPr>
            <w:r w:rsidRPr="00A558FB">
              <w:rPr>
                <w:rFonts w:cs="Times New Roman"/>
              </w:rPr>
              <w:t>1293819,26</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36</w:t>
            </w:r>
          </w:p>
        </w:tc>
        <w:tc>
          <w:tcPr>
            <w:tcW w:w="2947" w:type="dxa"/>
          </w:tcPr>
          <w:p w:rsidR="00646DF5" w:rsidRPr="00A558FB" w:rsidRDefault="00646DF5" w:rsidP="00A558FB">
            <w:pPr>
              <w:widowControl/>
              <w:jc w:val="center"/>
              <w:rPr>
                <w:rFonts w:cs="Times New Roman"/>
              </w:rPr>
            </w:pPr>
            <w:r w:rsidRPr="00A558FB">
              <w:rPr>
                <w:rFonts w:cs="Times New Roman"/>
              </w:rPr>
              <w:t>503051,49</w:t>
            </w:r>
          </w:p>
        </w:tc>
        <w:tc>
          <w:tcPr>
            <w:tcW w:w="3260" w:type="dxa"/>
          </w:tcPr>
          <w:p w:rsidR="00646DF5" w:rsidRPr="00A558FB" w:rsidRDefault="00646DF5" w:rsidP="00A558FB">
            <w:pPr>
              <w:widowControl/>
              <w:jc w:val="center"/>
              <w:rPr>
                <w:rFonts w:cs="Times New Roman"/>
              </w:rPr>
            </w:pPr>
            <w:r w:rsidRPr="00A558FB">
              <w:rPr>
                <w:rFonts w:cs="Times New Roman"/>
              </w:rPr>
              <w:t>1293834,73</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37</w:t>
            </w:r>
          </w:p>
        </w:tc>
        <w:tc>
          <w:tcPr>
            <w:tcW w:w="2947" w:type="dxa"/>
          </w:tcPr>
          <w:p w:rsidR="00646DF5" w:rsidRPr="00A558FB" w:rsidRDefault="00646DF5" w:rsidP="00A558FB">
            <w:pPr>
              <w:widowControl/>
              <w:jc w:val="center"/>
              <w:rPr>
                <w:rFonts w:cs="Times New Roman"/>
              </w:rPr>
            </w:pPr>
            <w:r w:rsidRPr="00A558FB">
              <w:rPr>
                <w:rFonts w:cs="Times New Roman"/>
              </w:rPr>
              <w:t>503058,4</w:t>
            </w:r>
          </w:p>
        </w:tc>
        <w:tc>
          <w:tcPr>
            <w:tcW w:w="3260" w:type="dxa"/>
          </w:tcPr>
          <w:p w:rsidR="00646DF5" w:rsidRPr="00A558FB" w:rsidRDefault="00646DF5" w:rsidP="00A558FB">
            <w:pPr>
              <w:widowControl/>
              <w:jc w:val="center"/>
              <w:rPr>
                <w:rFonts w:cs="Times New Roman"/>
              </w:rPr>
            </w:pPr>
            <w:r w:rsidRPr="00A558FB">
              <w:rPr>
                <w:rFonts w:cs="Times New Roman"/>
              </w:rPr>
              <w:t>1293855,48</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38</w:t>
            </w:r>
          </w:p>
        </w:tc>
        <w:tc>
          <w:tcPr>
            <w:tcW w:w="2947" w:type="dxa"/>
          </w:tcPr>
          <w:p w:rsidR="00646DF5" w:rsidRPr="00A558FB" w:rsidRDefault="00646DF5" w:rsidP="00A558FB">
            <w:pPr>
              <w:widowControl/>
              <w:jc w:val="center"/>
              <w:rPr>
                <w:rFonts w:cs="Times New Roman"/>
              </w:rPr>
            </w:pPr>
            <w:r w:rsidRPr="00A558FB">
              <w:rPr>
                <w:rFonts w:cs="Times New Roman"/>
              </w:rPr>
              <w:t>503056,33</w:t>
            </w:r>
          </w:p>
        </w:tc>
        <w:tc>
          <w:tcPr>
            <w:tcW w:w="3260" w:type="dxa"/>
          </w:tcPr>
          <w:p w:rsidR="00646DF5" w:rsidRPr="00A558FB" w:rsidRDefault="00646DF5" w:rsidP="00A558FB">
            <w:pPr>
              <w:widowControl/>
              <w:jc w:val="center"/>
              <w:rPr>
                <w:rFonts w:cs="Times New Roman"/>
              </w:rPr>
            </w:pPr>
            <w:r w:rsidRPr="00A558FB">
              <w:rPr>
                <w:rFonts w:cs="Times New Roman"/>
              </w:rPr>
              <w:t>1293889,18</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12</w:t>
            </w:r>
          </w:p>
        </w:tc>
        <w:tc>
          <w:tcPr>
            <w:tcW w:w="2947" w:type="dxa"/>
          </w:tcPr>
          <w:p w:rsidR="00646DF5" w:rsidRPr="00A558FB" w:rsidRDefault="00646DF5" w:rsidP="00A558FB">
            <w:pPr>
              <w:widowControl/>
              <w:jc w:val="center"/>
              <w:rPr>
                <w:rFonts w:cs="Times New Roman"/>
              </w:rPr>
            </w:pPr>
            <w:r w:rsidRPr="00A558FB">
              <w:rPr>
                <w:rFonts w:cs="Times New Roman"/>
              </w:rPr>
              <w:t>503087,36</w:t>
            </w:r>
          </w:p>
        </w:tc>
        <w:tc>
          <w:tcPr>
            <w:tcW w:w="3260" w:type="dxa"/>
          </w:tcPr>
          <w:p w:rsidR="00646DF5" w:rsidRPr="00A558FB" w:rsidRDefault="00646DF5" w:rsidP="00A558FB">
            <w:pPr>
              <w:widowControl/>
              <w:jc w:val="center"/>
              <w:rPr>
                <w:rFonts w:cs="Times New Roman"/>
              </w:rPr>
            </w:pPr>
            <w:r w:rsidRPr="00A558FB">
              <w:rPr>
                <w:rFonts w:cs="Times New Roman"/>
              </w:rPr>
              <w:t>1293939,42</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p>
        </w:tc>
        <w:tc>
          <w:tcPr>
            <w:tcW w:w="2947" w:type="dxa"/>
          </w:tcPr>
          <w:p w:rsidR="00646DF5" w:rsidRPr="00A558FB" w:rsidRDefault="00646DF5" w:rsidP="00A558FB">
            <w:pPr>
              <w:widowControl/>
              <w:jc w:val="center"/>
              <w:rPr>
                <w:rFonts w:cs="Times New Roman"/>
              </w:rPr>
            </w:pPr>
          </w:p>
        </w:tc>
        <w:tc>
          <w:tcPr>
            <w:tcW w:w="3260" w:type="dxa"/>
          </w:tcPr>
          <w:p w:rsidR="00646DF5" w:rsidRPr="00A558FB" w:rsidRDefault="00646DF5" w:rsidP="00A558FB">
            <w:pPr>
              <w:widowControl/>
              <w:jc w:val="center"/>
              <w:rPr>
                <w:rFonts w:cs="Times New Roman"/>
              </w:rPr>
            </w:pP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106</w:t>
            </w:r>
          </w:p>
        </w:tc>
        <w:tc>
          <w:tcPr>
            <w:tcW w:w="2947" w:type="dxa"/>
          </w:tcPr>
          <w:p w:rsidR="00646DF5" w:rsidRPr="00A558FB" w:rsidRDefault="00646DF5" w:rsidP="00A558FB">
            <w:pPr>
              <w:widowControl/>
              <w:jc w:val="center"/>
              <w:rPr>
                <w:rFonts w:cs="Times New Roman"/>
              </w:rPr>
            </w:pPr>
            <w:r w:rsidRPr="00A558FB">
              <w:rPr>
                <w:rFonts w:cs="Times New Roman"/>
              </w:rPr>
              <w:t>503019,42</w:t>
            </w:r>
          </w:p>
        </w:tc>
        <w:tc>
          <w:tcPr>
            <w:tcW w:w="3260" w:type="dxa"/>
          </w:tcPr>
          <w:p w:rsidR="00646DF5" w:rsidRPr="00A558FB" w:rsidRDefault="00646DF5" w:rsidP="00A558FB">
            <w:pPr>
              <w:widowControl/>
              <w:jc w:val="center"/>
              <w:rPr>
                <w:rFonts w:cs="Times New Roman"/>
              </w:rPr>
            </w:pPr>
            <w:r w:rsidRPr="00A558FB">
              <w:rPr>
                <w:rFonts w:cs="Times New Roman"/>
              </w:rPr>
              <w:t>1293929,35</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107</w:t>
            </w:r>
          </w:p>
        </w:tc>
        <w:tc>
          <w:tcPr>
            <w:tcW w:w="2947" w:type="dxa"/>
          </w:tcPr>
          <w:p w:rsidR="00646DF5" w:rsidRPr="00A558FB" w:rsidRDefault="00646DF5" w:rsidP="00A558FB">
            <w:pPr>
              <w:widowControl/>
              <w:jc w:val="center"/>
              <w:rPr>
                <w:rFonts w:cs="Times New Roman"/>
              </w:rPr>
            </w:pPr>
            <w:r w:rsidRPr="00A558FB">
              <w:rPr>
                <w:rFonts w:cs="Times New Roman"/>
              </w:rPr>
              <w:t>503031,03</w:t>
            </w:r>
          </w:p>
        </w:tc>
        <w:tc>
          <w:tcPr>
            <w:tcW w:w="3260" w:type="dxa"/>
          </w:tcPr>
          <w:p w:rsidR="00646DF5" w:rsidRPr="00A558FB" w:rsidRDefault="00646DF5" w:rsidP="00A558FB">
            <w:pPr>
              <w:widowControl/>
              <w:jc w:val="center"/>
              <w:rPr>
                <w:rFonts w:cs="Times New Roman"/>
              </w:rPr>
            </w:pPr>
            <w:r w:rsidRPr="00A558FB">
              <w:rPr>
                <w:rFonts w:cs="Times New Roman"/>
              </w:rPr>
              <w:t>1293935,75</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108</w:t>
            </w:r>
          </w:p>
        </w:tc>
        <w:tc>
          <w:tcPr>
            <w:tcW w:w="2947" w:type="dxa"/>
          </w:tcPr>
          <w:p w:rsidR="00646DF5" w:rsidRPr="00A558FB" w:rsidRDefault="00646DF5" w:rsidP="00A558FB">
            <w:pPr>
              <w:widowControl/>
              <w:jc w:val="center"/>
              <w:rPr>
                <w:rFonts w:cs="Times New Roman"/>
              </w:rPr>
            </w:pPr>
            <w:r w:rsidRPr="00A558FB">
              <w:rPr>
                <w:rFonts w:cs="Times New Roman"/>
              </w:rPr>
              <w:t>503090,52</w:t>
            </w:r>
          </w:p>
        </w:tc>
        <w:tc>
          <w:tcPr>
            <w:tcW w:w="3260" w:type="dxa"/>
          </w:tcPr>
          <w:p w:rsidR="00646DF5" w:rsidRPr="00A558FB" w:rsidRDefault="00646DF5" w:rsidP="00A558FB">
            <w:pPr>
              <w:widowControl/>
              <w:jc w:val="center"/>
              <w:rPr>
                <w:rFonts w:cs="Times New Roman"/>
              </w:rPr>
            </w:pPr>
            <w:r w:rsidRPr="00A558FB">
              <w:rPr>
                <w:rFonts w:cs="Times New Roman"/>
              </w:rPr>
              <w:t>1294032,09</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109</w:t>
            </w:r>
          </w:p>
        </w:tc>
        <w:tc>
          <w:tcPr>
            <w:tcW w:w="2947" w:type="dxa"/>
          </w:tcPr>
          <w:p w:rsidR="00646DF5" w:rsidRPr="00A558FB" w:rsidRDefault="00646DF5" w:rsidP="00A558FB">
            <w:pPr>
              <w:widowControl/>
              <w:jc w:val="center"/>
              <w:rPr>
                <w:rFonts w:cs="Times New Roman"/>
              </w:rPr>
            </w:pPr>
            <w:r w:rsidRPr="00A558FB">
              <w:rPr>
                <w:rFonts w:cs="Times New Roman"/>
              </w:rPr>
              <w:t>503253,2</w:t>
            </w:r>
          </w:p>
        </w:tc>
        <w:tc>
          <w:tcPr>
            <w:tcW w:w="3260" w:type="dxa"/>
          </w:tcPr>
          <w:p w:rsidR="00646DF5" w:rsidRPr="00A558FB" w:rsidRDefault="00646DF5" w:rsidP="00A558FB">
            <w:pPr>
              <w:widowControl/>
              <w:jc w:val="center"/>
              <w:rPr>
                <w:rFonts w:cs="Times New Roman"/>
              </w:rPr>
            </w:pPr>
            <w:r w:rsidRPr="00A558FB">
              <w:rPr>
                <w:rFonts w:cs="Times New Roman"/>
              </w:rPr>
              <w:t>1294295</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110</w:t>
            </w:r>
          </w:p>
        </w:tc>
        <w:tc>
          <w:tcPr>
            <w:tcW w:w="2947" w:type="dxa"/>
          </w:tcPr>
          <w:p w:rsidR="00646DF5" w:rsidRPr="00A558FB" w:rsidRDefault="00646DF5" w:rsidP="00A558FB">
            <w:pPr>
              <w:widowControl/>
              <w:jc w:val="center"/>
              <w:rPr>
                <w:rFonts w:cs="Times New Roman"/>
              </w:rPr>
            </w:pPr>
            <w:r w:rsidRPr="00A558FB">
              <w:rPr>
                <w:rFonts w:cs="Times New Roman"/>
              </w:rPr>
              <w:t>503253,6</w:t>
            </w:r>
          </w:p>
        </w:tc>
        <w:tc>
          <w:tcPr>
            <w:tcW w:w="3260" w:type="dxa"/>
          </w:tcPr>
          <w:p w:rsidR="00646DF5" w:rsidRPr="00A558FB" w:rsidRDefault="00646DF5" w:rsidP="00A558FB">
            <w:pPr>
              <w:widowControl/>
              <w:jc w:val="center"/>
              <w:rPr>
                <w:rFonts w:cs="Times New Roman"/>
              </w:rPr>
            </w:pPr>
            <w:r w:rsidRPr="00A558FB">
              <w:rPr>
                <w:rFonts w:cs="Times New Roman"/>
              </w:rPr>
              <w:t>1294309</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111</w:t>
            </w:r>
          </w:p>
        </w:tc>
        <w:tc>
          <w:tcPr>
            <w:tcW w:w="2947" w:type="dxa"/>
          </w:tcPr>
          <w:p w:rsidR="00646DF5" w:rsidRPr="00A558FB" w:rsidRDefault="00646DF5" w:rsidP="00A558FB">
            <w:pPr>
              <w:widowControl/>
              <w:jc w:val="center"/>
              <w:rPr>
                <w:rFonts w:cs="Times New Roman"/>
              </w:rPr>
            </w:pPr>
            <w:r w:rsidRPr="00A558FB">
              <w:rPr>
                <w:rFonts w:cs="Times New Roman"/>
              </w:rPr>
              <w:t>503241,9</w:t>
            </w:r>
          </w:p>
        </w:tc>
        <w:tc>
          <w:tcPr>
            <w:tcW w:w="3260" w:type="dxa"/>
          </w:tcPr>
          <w:p w:rsidR="00646DF5" w:rsidRPr="00A558FB" w:rsidRDefault="00646DF5" w:rsidP="00A558FB">
            <w:pPr>
              <w:widowControl/>
              <w:jc w:val="center"/>
              <w:rPr>
                <w:rFonts w:cs="Times New Roman"/>
              </w:rPr>
            </w:pPr>
            <w:r w:rsidRPr="00A558FB">
              <w:rPr>
                <w:rFonts w:cs="Times New Roman"/>
              </w:rPr>
              <w:t>1294316</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112</w:t>
            </w:r>
          </w:p>
        </w:tc>
        <w:tc>
          <w:tcPr>
            <w:tcW w:w="2947" w:type="dxa"/>
          </w:tcPr>
          <w:p w:rsidR="00646DF5" w:rsidRPr="00A558FB" w:rsidRDefault="00646DF5" w:rsidP="00A558FB">
            <w:pPr>
              <w:widowControl/>
              <w:jc w:val="center"/>
              <w:rPr>
                <w:rFonts w:cs="Times New Roman"/>
              </w:rPr>
            </w:pPr>
            <w:r w:rsidRPr="00A558FB">
              <w:rPr>
                <w:rFonts w:cs="Times New Roman"/>
              </w:rPr>
              <w:t>502882,7</w:t>
            </w:r>
          </w:p>
        </w:tc>
        <w:tc>
          <w:tcPr>
            <w:tcW w:w="3260" w:type="dxa"/>
          </w:tcPr>
          <w:p w:rsidR="00646DF5" w:rsidRPr="00A558FB" w:rsidRDefault="00646DF5" w:rsidP="00A558FB">
            <w:pPr>
              <w:widowControl/>
              <w:jc w:val="center"/>
              <w:rPr>
                <w:rFonts w:cs="Times New Roman"/>
              </w:rPr>
            </w:pPr>
            <w:r w:rsidRPr="00A558FB">
              <w:rPr>
                <w:rFonts w:cs="Times New Roman"/>
              </w:rPr>
              <w:t>1294319</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113</w:t>
            </w:r>
          </w:p>
        </w:tc>
        <w:tc>
          <w:tcPr>
            <w:tcW w:w="2947" w:type="dxa"/>
          </w:tcPr>
          <w:p w:rsidR="00646DF5" w:rsidRPr="00A558FB" w:rsidRDefault="00646DF5" w:rsidP="00A558FB">
            <w:pPr>
              <w:widowControl/>
              <w:jc w:val="center"/>
              <w:rPr>
                <w:rFonts w:cs="Times New Roman"/>
              </w:rPr>
            </w:pPr>
            <w:r w:rsidRPr="00A558FB">
              <w:rPr>
                <w:rFonts w:cs="Times New Roman"/>
              </w:rPr>
              <w:t>502873</w:t>
            </w:r>
          </w:p>
        </w:tc>
        <w:tc>
          <w:tcPr>
            <w:tcW w:w="3260" w:type="dxa"/>
          </w:tcPr>
          <w:p w:rsidR="00646DF5" w:rsidRPr="00A558FB" w:rsidRDefault="00646DF5" w:rsidP="00A558FB">
            <w:pPr>
              <w:widowControl/>
              <w:jc w:val="center"/>
              <w:rPr>
                <w:rFonts w:cs="Times New Roman"/>
              </w:rPr>
            </w:pPr>
            <w:r w:rsidRPr="00A558FB">
              <w:rPr>
                <w:rFonts w:cs="Times New Roman"/>
              </w:rPr>
              <w:t>1294315</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114</w:t>
            </w:r>
          </w:p>
        </w:tc>
        <w:tc>
          <w:tcPr>
            <w:tcW w:w="2947" w:type="dxa"/>
          </w:tcPr>
          <w:p w:rsidR="00646DF5" w:rsidRPr="00A558FB" w:rsidRDefault="00646DF5" w:rsidP="00A558FB">
            <w:pPr>
              <w:widowControl/>
              <w:jc w:val="center"/>
              <w:rPr>
                <w:rFonts w:cs="Times New Roman"/>
              </w:rPr>
            </w:pPr>
            <w:r w:rsidRPr="00A558FB">
              <w:rPr>
                <w:rFonts w:cs="Times New Roman"/>
              </w:rPr>
              <w:t>502872,5</w:t>
            </w:r>
          </w:p>
        </w:tc>
        <w:tc>
          <w:tcPr>
            <w:tcW w:w="3260" w:type="dxa"/>
          </w:tcPr>
          <w:p w:rsidR="00646DF5" w:rsidRPr="00A558FB" w:rsidRDefault="00646DF5" w:rsidP="00A558FB">
            <w:pPr>
              <w:widowControl/>
              <w:jc w:val="center"/>
              <w:rPr>
                <w:rFonts w:cs="Times New Roman"/>
              </w:rPr>
            </w:pPr>
            <w:r w:rsidRPr="00A558FB">
              <w:rPr>
                <w:rFonts w:cs="Times New Roman"/>
              </w:rPr>
              <w:t>1294305</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115</w:t>
            </w:r>
          </w:p>
        </w:tc>
        <w:tc>
          <w:tcPr>
            <w:tcW w:w="2947" w:type="dxa"/>
          </w:tcPr>
          <w:p w:rsidR="00646DF5" w:rsidRPr="00A558FB" w:rsidRDefault="00646DF5" w:rsidP="00A558FB">
            <w:pPr>
              <w:widowControl/>
              <w:jc w:val="center"/>
              <w:rPr>
                <w:rFonts w:cs="Times New Roman"/>
              </w:rPr>
            </w:pPr>
            <w:r w:rsidRPr="00A558FB">
              <w:rPr>
                <w:rFonts w:cs="Times New Roman"/>
              </w:rPr>
              <w:t>502968,49</w:t>
            </w:r>
          </w:p>
        </w:tc>
        <w:tc>
          <w:tcPr>
            <w:tcW w:w="3260" w:type="dxa"/>
          </w:tcPr>
          <w:p w:rsidR="00646DF5" w:rsidRPr="00A558FB" w:rsidRDefault="00646DF5" w:rsidP="00A558FB">
            <w:pPr>
              <w:widowControl/>
              <w:jc w:val="center"/>
              <w:rPr>
                <w:rFonts w:cs="Times New Roman"/>
              </w:rPr>
            </w:pPr>
            <w:r w:rsidRPr="00A558FB">
              <w:rPr>
                <w:rFonts w:cs="Times New Roman"/>
              </w:rPr>
              <w:t>1294042,93</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116</w:t>
            </w:r>
          </w:p>
        </w:tc>
        <w:tc>
          <w:tcPr>
            <w:tcW w:w="2947" w:type="dxa"/>
          </w:tcPr>
          <w:p w:rsidR="00646DF5" w:rsidRPr="00A558FB" w:rsidRDefault="00646DF5" w:rsidP="00A558FB">
            <w:pPr>
              <w:widowControl/>
              <w:jc w:val="center"/>
              <w:rPr>
                <w:rFonts w:cs="Times New Roman"/>
              </w:rPr>
            </w:pPr>
            <w:r w:rsidRPr="00A558FB">
              <w:rPr>
                <w:rFonts w:cs="Times New Roman"/>
              </w:rPr>
              <w:t>503006,87</w:t>
            </w:r>
          </w:p>
        </w:tc>
        <w:tc>
          <w:tcPr>
            <w:tcW w:w="3260" w:type="dxa"/>
          </w:tcPr>
          <w:p w:rsidR="00646DF5" w:rsidRPr="00A558FB" w:rsidRDefault="00646DF5" w:rsidP="00A558FB">
            <w:pPr>
              <w:widowControl/>
              <w:jc w:val="center"/>
              <w:rPr>
                <w:rFonts w:cs="Times New Roman"/>
              </w:rPr>
            </w:pPr>
            <w:r w:rsidRPr="00A558FB">
              <w:rPr>
                <w:rFonts w:cs="Times New Roman"/>
              </w:rPr>
              <w:t>1293938,2</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106</w:t>
            </w:r>
          </w:p>
        </w:tc>
        <w:tc>
          <w:tcPr>
            <w:tcW w:w="2947" w:type="dxa"/>
          </w:tcPr>
          <w:p w:rsidR="00646DF5" w:rsidRPr="00A558FB" w:rsidRDefault="00646DF5" w:rsidP="00A558FB">
            <w:pPr>
              <w:widowControl/>
              <w:jc w:val="center"/>
              <w:rPr>
                <w:rFonts w:cs="Times New Roman"/>
              </w:rPr>
            </w:pPr>
            <w:r w:rsidRPr="00A558FB">
              <w:rPr>
                <w:rFonts w:cs="Times New Roman"/>
              </w:rPr>
              <w:t>503019,42</w:t>
            </w:r>
          </w:p>
        </w:tc>
        <w:tc>
          <w:tcPr>
            <w:tcW w:w="3260" w:type="dxa"/>
          </w:tcPr>
          <w:p w:rsidR="00646DF5" w:rsidRPr="00A558FB" w:rsidRDefault="00646DF5" w:rsidP="00A558FB">
            <w:pPr>
              <w:widowControl/>
              <w:jc w:val="center"/>
              <w:rPr>
                <w:rFonts w:cs="Times New Roman"/>
              </w:rPr>
            </w:pPr>
            <w:r w:rsidRPr="00A558FB">
              <w:rPr>
                <w:rFonts w:cs="Times New Roman"/>
              </w:rPr>
              <w:t>1293929,35</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p>
        </w:tc>
        <w:tc>
          <w:tcPr>
            <w:tcW w:w="2947" w:type="dxa"/>
          </w:tcPr>
          <w:p w:rsidR="00646DF5" w:rsidRPr="00A558FB" w:rsidRDefault="00646DF5" w:rsidP="00A558FB">
            <w:pPr>
              <w:widowControl/>
              <w:jc w:val="center"/>
              <w:rPr>
                <w:rFonts w:cs="Times New Roman"/>
              </w:rPr>
            </w:pPr>
          </w:p>
        </w:tc>
        <w:tc>
          <w:tcPr>
            <w:tcW w:w="3260" w:type="dxa"/>
          </w:tcPr>
          <w:p w:rsidR="00646DF5" w:rsidRPr="00A558FB" w:rsidRDefault="00646DF5" w:rsidP="00A558FB">
            <w:pPr>
              <w:widowControl/>
              <w:jc w:val="center"/>
              <w:rPr>
                <w:rFonts w:cs="Times New Roman"/>
              </w:rPr>
            </w:pP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79</w:t>
            </w:r>
          </w:p>
        </w:tc>
        <w:tc>
          <w:tcPr>
            <w:tcW w:w="2947" w:type="dxa"/>
          </w:tcPr>
          <w:p w:rsidR="00646DF5" w:rsidRPr="00A558FB" w:rsidRDefault="00646DF5" w:rsidP="00A558FB">
            <w:pPr>
              <w:widowControl/>
              <w:jc w:val="center"/>
              <w:rPr>
                <w:rFonts w:cs="Times New Roman"/>
              </w:rPr>
            </w:pPr>
            <w:r w:rsidRPr="00A558FB">
              <w:rPr>
                <w:rFonts w:cs="Times New Roman"/>
              </w:rPr>
              <w:t>502493,07</w:t>
            </w:r>
          </w:p>
        </w:tc>
        <w:tc>
          <w:tcPr>
            <w:tcW w:w="3260" w:type="dxa"/>
          </w:tcPr>
          <w:p w:rsidR="00646DF5" w:rsidRPr="00A558FB" w:rsidRDefault="00646DF5" w:rsidP="00A558FB">
            <w:pPr>
              <w:widowControl/>
              <w:jc w:val="center"/>
              <w:rPr>
                <w:rFonts w:cs="Times New Roman"/>
              </w:rPr>
            </w:pPr>
            <w:r w:rsidRPr="00A558FB">
              <w:rPr>
                <w:rFonts w:cs="Times New Roman"/>
              </w:rPr>
              <w:t>1294550,47</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80</w:t>
            </w:r>
          </w:p>
        </w:tc>
        <w:tc>
          <w:tcPr>
            <w:tcW w:w="2947" w:type="dxa"/>
          </w:tcPr>
          <w:p w:rsidR="00646DF5" w:rsidRPr="00A558FB" w:rsidRDefault="00646DF5" w:rsidP="00A558FB">
            <w:pPr>
              <w:widowControl/>
              <w:jc w:val="center"/>
              <w:rPr>
                <w:rFonts w:cs="Times New Roman"/>
              </w:rPr>
            </w:pPr>
            <w:r w:rsidRPr="00A558FB">
              <w:rPr>
                <w:rFonts w:cs="Times New Roman"/>
              </w:rPr>
              <w:t>502622,36</w:t>
            </w:r>
          </w:p>
        </w:tc>
        <w:tc>
          <w:tcPr>
            <w:tcW w:w="3260" w:type="dxa"/>
          </w:tcPr>
          <w:p w:rsidR="00646DF5" w:rsidRPr="00A558FB" w:rsidRDefault="00646DF5" w:rsidP="00A558FB">
            <w:pPr>
              <w:widowControl/>
              <w:jc w:val="center"/>
              <w:rPr>
                <w:rFonts w:cs="Times New Roman"/>
              </w:rPr>
            </w:pPr>
            <w:r w:rsidRPr="00A558FB">
              <w:rPr>
                <w:rFonts w:cs="Times New Roman"/>
              </w:rPr>
              <w:t>1294461,29</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94</w:t>
            </w:r>
          </w:p>
        </w:tc>
        <w:tc>
          <w:tcPr>
            <w:tcW w:w="2947" w:type="dxa"/>
          </w:tcPr>
          <w:p w:rsidR="00646DF5" w:rsidRPr="00A558FB" w:rsidRDefault="00646DF5" w:rsidP="00A558FB">
            <w:pPr>
              <w:widowControl/>
              <w:jc w:val="center"/>
              <w:rPr>
                <w:rFonts w:cs="Times New Roman"/>
              </w:rPr>
            </w:pPr>
            <w:r w:rsidRPr="00A558FB">
              <w:rPr>
                <w:rFonts w:cs="Times New Roman"/>
              </w:rPr>
              <w:t>502369,39</w:t>
            </w:r>
          </w:p>
        </w:tc>
        <w:tc>
          <w:tcPr>
            <w:tcW w:w="3260" w:type="dxa"/>
          </w:tcPr>
          <w:p w:rsidR="00646DF5" w:rsidRPr="00A558FB" w:rsidRDefault="00646DF5" w:rsidP="00A558FB">
            <w:pPr>
              <w:widowControl/>
              <w:jc w:val="center"/>
              <w:rPr>
                <w:rFonts w:cs="Times New Roman"/>
              </w:rPr>
            </w:pPr>
            <w:r w:rsidRPr="00A558FB">
              <w:rPr>
                <w:rFonts w:cs="Times New Roman"/>
              </w:rPr>
              <w:t>1294107,3</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95</w:t>
            </w:r>
          </w:p>
        </w:tc>
        <w:tc>
          <w:tcPr>
            <w:tcW w:w="2947" w:type="dxa"/>
          </w:tcPr>
          <w:p w:rsidR="00646DF5" w:rsidRPr="00A558FB" w:rsidRDefault="00646DF5" w:rsidP="00A558FB">
            <w:pPr>
              <w:widowControl/>
              <w:jc w:val="center"/>
              <w:rPr>
                <w:rFonts w:cs="Times New Roman"/>
              </w:rPr>
            </w:pPr>
            <w:r w:rsidRPr="00A558FB">
              <w:rPr>
                <w:rFonts w:cs="Times New Roman"/>
              </w:rPr>
              <w:t>502265,4</w:t>
            </w:r>
          </w:p>
        </w:tc>
        <w:tc>
          <w:tcPr>
            <w:tcW w:w="3260" w:type="dxa"/>
          </w:tcPr>
          <w:p w:rsidR="00646DF5" w:rsidRPr="00A558FB" w:rsidRDefault="00646DF5" w:rsidP="00A558FB">
            <w:pPr>
              <w:widowControl/>
              <w:jc w:val="center"/>
              <w:rPr>
                <w:rFonts w:cs="Times New Roman"/>
              </w:rPr>
            </w:pPr>
            <w:r w:rsidRPr="00A558FB">
              <w:rPr>
                <w:rFonts w:cs="Times New Roman"/>
              </w:rPr>
              <w:t>1294203</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96</w:t>
            </w:r>
          </w:p>
        </w:tc>
        <w:tc>
          <w:tcPr>
            <w:tcW w:w="2947" w:type="dxa"/>
          </w:tcPr>
          <w:p w:rsidR="00646DF5" w:rsidRPr="00A558FB" w:rsidRDefault="00646DF5" w:rsidP="00A558FB">
            <w:pPr>
              <w:widowControl/>
              <w:jc w:val="center"/>
              <w:rPr>
                <w:rFonts w:cs="Times New Roman"/>
              </w:rPr>
            </w:pPr>
            <w:r w:rsidRPr="00A558FB">
              <w:rPr>
                <w:rFonts w:cs="Times New Roman"/>
              </w:rPr>
              <w:t>502262,4</w:t>
            </w:r>
          </w:p>
        </w:tc>
        <w:tc>
          <w:tcPr>
            <w:tcW w:w="3260" w:type="dxa"/>
          </w:tcPr>
          <w:p w:rsidR="00646DF5" w:rsidRPr="00A558FB" w:rsidRDefault="00646DF5" w:rsidP="00A558FB">
            <w:pPr>
              <w:widowControl/>
              <w:jc w:val="center"/>
              <w:rPr>
                <w:rFonts w:cs="Times New Roman"/>
              </w:rPr>
            </w:pPr>
            <w:r w:rsidRPr="00A558FB">
              <w:rPr>
                <w:rFonts w:cs="Times New Roman"/>
              </w:rPr>
              <w:t>1294209</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97</w:t>
            </w:r>
          </w:p>
        </w:tc>
        <w:tc>
          <w:tcPr>
            <w:tcW w:w="2947" w:type="dxa"/>
          </w:tcPr>
          <w:p w:rsidR="00646DF5" w:rsidRPr="00A558FB" w:rsidRDefault="00646DF5" w:rsidP="00A558FB">
            <w:pPr>
              <w:widowControl/>
              <w:jc w:val="center"/>
              <w:rPr>
                <w:rFonts w:cs="Times New Roman"/>
              </w:rPr>
            </w:pPr>
            <w:r w:rsidRPr="00A558FB">
              <w:rPr>
                <w:rFonts w:cs="Times New Roman"/>
              </w:rPr>
              <w:t>502261,46</w:t>
            </w:r>
          </w:p>
        </w:tc>
        <w:tc>
          <w:tcPr>
            <w:tcW w:w="3260" w:type="dxa"/>
          </w:tcPr>
          <w:p w:rsidR="00646DF5" w:rsidRPr="00A558FB" w:rsidRDefault="00646DF5" w:rsidP="00A558FB">
            <w:pPr>
              <w:widowControl/>
              <w:jc w:val="center"/>
              <w:rPr>
                <w:rFonts w:cs="Times New Roman"/>
              </w:rPr>
            </w:pPr>
            <w:r w:rsidRPr="00A558FB">
              <w:rPr>
                <w:rFonts w:cs="Times New Roman"/>
              </w:rPr>
              <w:t>1294213,96</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98</w:t>
            </w:r>
          </w:p>
        </w:tc>
        <w:tc>
          <w:tcPr>
            <w:tcW w:w="2947" w:type="dxa"/>
          </w:tcPr>
          <w:p w:rsidR="00646DF5" w:rsidRPr="00A558FB" w:rsidRDefault="00646DF5" w:rsidP="00A558FB">
            <w:pPr>
              <w:widowControl/>
              <w:jc w:val="center"/>
              <w:rPr>
                <w:rFonts w:cs="Times New Roman"/>
              </w:rPr>
            </w:pPr>
            <w:r w:rsidRPr="00A558FB">
              <w:rPr>
                <w:rFonts w:cs="Times New Roman"/>
              </w:rPr>
              <w:t>502260,7</w:t>
            </w:r>
          </w:p>
        </w:tc>
        <w:tc>
          <w:tcPr>
            <w:tcW w:w="3260" w:type="dxa"/>
          </w:tcPr>
          <w:p w:rsidR="00646DF5" w:rsidRPr="00A558FB" w:rsidRDefault="00646DF5" w:rsidP="00A558FB">
            <w:pPr>
              <w:widowControl/>
              <w:jc w:val="center"/>
              <w:rPr>
                <w:rFonts w:cs="Times New Roman"/>
              </w:rPr>
            </w:pPr>
            <w:r w:rsidRPr="00A558FB">
              <w:rPr>
                <w:rFonts w:cs="Times New Roman"/>
              </w:rPr>
              <w:t>1294218</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117</w:t>
            </w:r>
          </w:p>
        </w:tc>
        <w:tc>
          <w:tcPr>
            <w:tcW w:w="2947" w:type="dxa"/>
          </w:tcPr>
          <w:p w:rsidR="00646DF5" w:rsidRPr="00A558FB" w:rsidRDefault="00646DF5" w:rsidP="00A558FB">
            <w:pPr>
              <w:widowControl/>
              <w:jc w:val="center"/>
              <w:rPr>
                <w:rFonts w:cs="Times New Roman"/>
              </w:rPr>
            </w:pPr>
            <w:r w:rsidRPr="00A558FB">
              <w:rPr>
                <w:rFonts w:cs="Times New Roman"/>
              </w:rPr>
              <w:t>502263,43</w:t>
            </w:r>
          </w:p>
        </w:tc>
        <w:tc>
          <w:tcPr>
            <w:tcW w:w="3260" w:type="dxa"/>
          </w:tcPr>
          <w:p w:rsidR="00646DF5" w:rsidRPr="00A558FB" w:rsidRDefault="00646DF5" w:rsidP="00A558FB">
            <w:pPr>
              <w:widowControl/>
              <w:jc w:val="center"/>
              <w:rPr>
                <w:rFonts w:cs="Times New Roman"/>
              </w:rPr>
            </w:pPr>
            <w:r w:rsidRPr="00A558FB">
              <w:rPr>
                <w:rFonts w:cs="Times New Roman"/>
              </w:rPr>
              <w:t>1294221,95</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highlight w:val="yellow"/>
              </w:rPr>
            </w:pPr>
            <w:r w:rsidRPr="00A558FB">
              <w:rPr>
                <w:rFonts w:cs="Times New Roman"/>
              </w:rPr>
              <w:t>79</w:t>
            </w:r>
          </w:p>
        </w:tc>
        <w:tc>
          <w:tcPr>
            <w:tcW w:w="2947" w:type="dxa"/>
          </w:tcPr>
          <w:p w:rsidR="00646DF5" w:rsidRPr="00A558FB" w:rsidRDefault="00646DF5" w:rsidP="00A558FB">
            <w:pPr>
              <w:widowControl/>
              <w:jc w:val="center"/>
              <w:rPr>
                <w:rFonts w:cs="Times New Roman"/>
              </w:rPr>
            </w:pPr>
            <w:r w:rsidRPr="00A558FB">
              <w:rPr>
                <w:rFonts w:cs="Times New Roman"/>
              </w:rPr>
              <w:t>502493,07</w:t>
            </w:r>
          </w:p>
        </w:tc>
        <w:tc>
          <w:tcPr>
            <w:tcW w:w="3260" w:type="dxa"/>
          </w:tcPr>
          <w:p w:rsidR="00646DF5" w:rsidRPr="00A558FB" w:rsidRDefault="00646DF5" w:rsidP="00A558FB">
            <w:pPr>
              <w:widowControl/>
              <w:jc w:val="center"/>
              <w:rPr>
                <w:rFonts w:cs="Times New Roman"/>
              </w:rPr>
            </w:pPr>
            <w:r w:rsidRPr="00A558FB">
              <w:rPr>
                <w:rFonts w:cs="Times New Roman"/>
              </w:rPr>
              <w:t>1294550,47</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p>
        </w:tc>
        <w:tc>
          <w:tcPr>
            <w:tcW w:w="2947" w:type="dxa"/>
          </w:tcPr>
          <w:p w:rsidR="00646DF5" w:rsidRPr="00A558FB" w:rsidRDefault="00646DF5" w:rsidP="00A558FB">
            <w:pPr>
              <w:widowControl/>
              <w:jc w:val="center"/>
              <w:rPr>
                <w:rFonts w:cs="Times New Roman"/>
              </w:rPr>
            </w:pPr>
          </w:p>
        </w:tc>
        <w:tc>
          <w:tcPr>
            <w:tcW w:w="3260" w:type="dxa"/>
          </w:tcPr>
          <w:p w:rsidR="00646DF5" w:rsidRPr="00A558FB" w:rsidRDefault="00646DF5" w:rsidP="00A558FB">
            <w:pPr>
              <w:widowControl/>
              <w:jc w:val="center"/>
              <w:rPr>
                <w:rFonts w:cs="Times New Roman"/>
              </w:rPr>
            </w:pP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118</w:t>
            </w:r>
          </w:p>
        </w:tc>
        <w:tc>
          <w:tcPr>
            <w:tcW w:w="2947" w:type="dxa"/>
          </w:tcPr>
          <w:p w:rsidR="00646DF5" w:rsidRPr="00A558FB" w:rsidRDefault="00646DF5" w:rsidP="00A558FB">
            <w:pPr>
              <w:widowControl/>
              <w:jc w:val="center"/>
              <w:rPr>
                <w:rFonts w:cs="Times New Roman"/>
              </w:rPr>
            </w:pPr>
            <w:r w:rsidRPr="00A558FB">
              <w:rPr>
                <w:rFonts w:cs="Times New Roman"/>
              </w:rPr>
              <w:t>502368,94</w:t>
            </w:r>
          </w:p>
        </w:tc>
        <w:tc>
          <w:tcPr>
            <w:tcW w:w="3260" w:type="dxa"/>
          </w:tcPr>
          <w:p w:rsidR="00646DF5" w:rsidRPr="00A558FB" w:rsidRDefault="00646DF5" w:rsidP="00A558FB">
            <w:pPr>
              <w:widowControl/>
              <w:jc w:val="center"/>
              <w:rPr>
                <w:rFonts w:cs="Times New Roman"/>
              </w:rPr>
            </w:pPr>
            <w:r w:rsidRPr="00A558FB">
              <w:rPr>
                <w:rFonts w:cs="Times New Roman"/>
              </w:rPr>
              <w:t>1294123,87</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119</w:t>
            </w:r>
          </w:p>
        </w:tc>
        <w:tc>
          <w:tcPr>
            <w:tcW w:w="2947" w:type="dxa"/>
          </w:tcPr>
          <w:p w:rsidR="00646DF5" w:rsidRPr="00A558FB" w:rsidRDefault="00646DF5" w:rsidP="00A558FB">
            <w:pPr>
              <w:widowControl/>
              <w:jc w:val="center"/>
              <w:rPr>
                <w:rFonts w:cs="Times New Roman"/>
              </w:rPr>
            </w:pPr>
            <w:r w:rsidRPr="00A558FB">
              <w:rPr>
                <w:rFonts w:cs="Times New Roman"/>
              </w:rPr>
              <w:t>502376,32</w:t>
            </w:r>
          </w:p>
        </w:tc>
        <w:tc>
          <w:tcPr>
            <w:tcW w:w="3260" w:type="dxa"/>
          </w:tcPr>
          <w:p w:rsidR="00646DF5" w:rsidRPr="00A558FB" w:rsidRDefault="00646DF5" w:rsidP="00A558FB">
            <w:pPr>
              <w:widowControl/>
              <w:jc w:val="center"/>
              <w:rPr>
                <w:rFonts w:cs="Times New Roman"/>
              </w:rPr>
            </w:pPr>
            <w:r w:rsidRPr="00A558FB">
              <w:rPr>
                <w:rFonts w:cs="Times New Roman"/>
              </w:rPr>
              <w:t>1294134,2</w:t>
            </w:r>
          </w:p>
        </w:tc>
      </w:tr>
      <w:tr w:rsidR="008B44EF" w:rsidRPr="00A558FB" w:rsidTr="00A558FB">
        <w:trPr>
          <w:trHeight w:val="22"/>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120</w:t>
            </w:r>
          </w:p>
        </w:tc>
        <w:tc>
          <w:tcPr>
            <w:tcW w:w="2947" w:type="dxa"/>
          </w:tcPr>
          <w:p w:rsidR="00646DF5" w:rsidRPr="00A558FB" w:rsidRDefault="00646DF5" w:rsidP="00A558FB">
            <w:pPr>
              <w:widowControl/>
              <w:jc w:val="center"/>
              <w:rPr>
                <w:rFonts w:cs="Times New Roman"/>
              </w:rPr>
            </w:pPr>
            <w:r w:rsidRPr="00A558FB">
              <w:rPr>
                <w:rFonts w:cs="Times New Roman"/>
              </w:rPr>
              <w:t>502368,18</w:t>
            </w:r>
          </w:p>
        </w:tc>
        <w:tc>
          <w:tcPr>
            <w:tcW w:w="3260" w:type="dxa"/>
          </w:tcPr>
          <w:p w:rsidR="00646DF5" w:rsidRPr="00A558FB" w:rsidRDefault="00646DF5" w:rsidP="00A558FB">
            <w:pPr>
              <w:widowControl/>
              <w:jc w:val="center"/>
              <w:rPr>
                <w:rFonts w:cs="Times New Roman"/>
              </w:rPr>
            </w:pPr>
            <w:r w:rsidRPr="00A558FB">
              <w:rPr>
                <w:rFonts w:cs="Times New Roman"/>
              </w:rPr>
              <w:t>1294140,01</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121</w:t>
            </w:r>
          </w:p>
        </w:tc>
        <w:tc>
          <w:tcPr>
            <w:tcW w:w="2947" w:type="dxa"/>
          </w:tcPr>
          <w:p w:rsidR="00646DF5" w:rsidRPr="00A558FB" w:rsidRDefault="00646DF5" w:rsidP="00A558FB">
            <w:pPr>
              <w:widowControl/>
              <w:jc w:val="center"/>
              <w:rPr>
                <w:rFonts w:cs="Times New Roman"/>
              </w:rPr>
            </w:pPr>
            <w:r w:rsidRPr="00A558FB">
              <w:rPr>
                <w:rFonts w:cs="Times New Roman"/>
              </w:rPr>
              <w:t>502360,8</w:t>
            </w:r>
          </w:p>
        </w:tc>
        <w:tc>
          <w:tcPr>
            <w:tcW w:w="3260" w:type="dxa"/>
          </w:tcPr>
          <w:p w:rsidR="00646DF5" w:rsidRPr="00A558FB" w:rsidRDefault="00646DF5" w:rsidP="00A558FB">
            <w:pPr>
              <w:widowControl/>
              <w:jc w:val="center"/>
              <w:rPr>
                <w:rFonts w:cs="Times New Roman"/>
              </w:rPr>
            </w:pPr>
            <w:r w:rsidRPr="00A558FB">
              <w:rPr>
                <w:rFonts w:cs="Times New Roman"/>
              </w:rPr>
              <w:t>1294129,68</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r w:rsidRPr="00A558FB">
              <w:rPr>
                <w:rFonts w:cs="Times New Roman"/>
              </w:rPr>
              <w:t>118</w:t>
            </w:r>
          </w:p>
        </w:tc>
        <w:tc>
          <w:tcPr>
            <w:tcW w:w="2947" w:type="dxa"/>
          </w:tcPr>
          <w:p w:rsidR="00646DF5" w:rsidRPr="00A558FB" w:rsidRDefault="00646DF5" w:rsidP="00A558FB">
            <w:pPr>
              <w:widowControl/>
              <w:jc w:val="center"/>
              <w:rPr>
                <w:rFonts w:cs="Times New Roman"/>
              </w:rPr>
            </w:pPr>
            <w:r w:rsidRPr="00A558FB">
              <w:rPr>
                <w:rFonts w:cs="Times New Roman"/>
              </w:rPr>
              <w:t>502368,94</w:t>
            </w:r>
          </w:p>
        </w:tc>
        <w:tc>
          <w:tcPr>
            <w:tcW w:w="3260" w:type="dxa"/>
          </w:tcPr>
          <w:p w:rsidR="00646DF5" w:rsidRPr="00A558FB" w:rsidRDefault="00646DF5" w:rsidP="00A558FB">
            <w:pPr>
              <w:widowControl/>
              <w:jc w:val="center"/>
              <w:rPr>
                <w:rFonts w:cs="Times New Roman"/>
              </w:rPr>
            </w:pPr>
            <w:r w:rsidRPr="00A558FB">
              <w:rPr>
                <w:rFonts w:cs="Times New Roman"/>
              </w:rPr>
              <w:t>1294123,87</w:t>
            </w:r>
          </w:p>
        </w:tc>
      </w:tr>
      <w:tr w:rsidR="008B44EF" w:rsidRPr="00A558FB" w:rsidTr="00A558FB">
        <w:trPr>
          <w:tblCellSpacing w:w="0" w:type="dxa"/>
        </w:trPr>
        <w:tc>
          <w:tcPr>
            <w:tcW w:w="3070" w:type="dxa"/>
          </w:tcPr>
          <w:p w:rsidR="00646DF5" w:rsidRPr="00A558FB" w:rsidRDefault="00646DF5" w:rsidP="00A558FB">
            <w:pPr>
              <w:widowControl/>
              <w:jc w:val="center"/>
              <w:rPr>
                <w:rFonts w:cs="Times New Roman"/>
              </w:rPr>
            </w:pPr>
          </w:p>
        </w:tc>
        <w:tc>
          <w:tcPr>
            <w:tcW w:w="2947" w:type="dxa"/>
          </w:tcPr>
          <w:p w:rsidR="00646DF5" w:rsidRPr="00A558FB" w:rsidRDefault="00646DF5" w:rsidP="00A558FB">
            <w:pPr>
              <w:widowControl/>
              <w:jc w:val="center"/>
              <w:rPr>
                <w:rFonts w:cs="Times New Roman"/>
              </w:rPr>
            </w:pPr>
          </w:p>
        </w:tc>
        <w:tc>
          <w:tcPr>
            <w:tcW w:w="3260" w:type="dxa"/>
          </w:tcPr>
          <w:p w:rsidR="00646DF5" w:rsidRPr="00A558FB" w:rsidRDefault="00646DF5" w:rsidP="00A558FB">
            <w:pPr>
              <w:widowControl/>
              <w:jc w:val="center"/>
              <w:rPr>
                <w:rFonts w:cs="Times New Roman"/>
              </w:rPr>
            </w:pP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122</w:t>
            </w:r>
          </w:p>
        </w:tc>
        <w:tc>
          <w:tcPr>
            <w:tcW w:w="2947" w:type="dxa"/>
          </w:tcPr>
          <w:p w:rsidR="00646DF5" w:rsidRPr="00A558FB" w:rsidRDefault="00646DF5" w:rsidP="00A558FB">
            <w:pPr>
              <w:widowControl/>
              <w:jc w:val="center"/>
              <w:rPr>
                <w:rFonts w:cs="Times New Roman"/>
              </w:rPr>
            </w:pPr>
            <w:r w:rsidRPr="00A558FB">
              <w:rPr>
                <w:rFonts w:cs="Times New Roman"/>
              </w:rPr>
              <w:t>502394,13</w:t>
            </w:r>
          </w:p>
        </w:tc>
        <w:tc>
          <w:tcPr>
            <w:tcW w:w="3260" w:type="dxa"/>
          </w:tcPr>
          <w:p w:rsidR="00646DF5" w:rsidRPr="00A558FB" w:rsidRDefault="00646DF5" w:rsidP="00A558FB">
            <w:pPr>
              <w:widowControl/>
              <w:jc w:val="center"/>
              <w:rPr>
                <w:rFonts w:cs="Times New Roman"/>
              </w:rPr>
            </w:pPr>
            <w:r w:rsidRPr="00A558FB">
              <w:rPr>
                <w:rFonts w:cs="Times New Roman"/>
              </w:rPr>
              <w:t>1294155,68</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123</w:t>
            </w:r>
          </w:p>
        </w:tc>
        <w:tc>
          <w:tcPr>
            <w:tcW w:w="2947" w:type="dxa"/>
          </w:tcPr>
          <w:p w:rsidR="00646DF5" w:rsidRPr="00A558FB" w:rsidRDefault="00646DF5" w:rsidP="00A558FB">
            <w:pPr>
              <w:widowControl/>
              <w:jc w:val="center"/>
              <w:rPr>
                <w:rFonts w:cs="Times New Roman"/>
              </w:rPr>
            </w:pPr>
            <w:r w:rsidRPr="00A558FB">
              <w:rPr>
                <w:rFonts w:cs="Times New Roman"/>
              </w:rPr>
              <w:t>502430,52</w:t>
            </w:r>
          </w:p>
        </w:tc>
        <w:tc>
          <w:tcPr>
            <w:tcW w:w="3260" w:type="dxa"/>
          </w:tcPr>
          <w:p w:rsidR="00646DF5" w:rsidRPr="00A558FB" w:rsidRDefault="00646DF5" w:rsidP="00A558FB">
            <w:pPr>
              <w:widowControl/>
              <w:jc w:val="center"/>
              <w:rPr>
                <w:rFonts w:cs="Times New Roman"/>
              </w:rPr>
            </w:pPr>
            <w:r w:rsidRPr="00A558FB">
              <w:rPr>
                <w:rFonts w:cs="Times New Roman"/>
              </w:rPr>
              <w:t>1294206,59</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124</w:t>
            </w:r>
          </w:p>
        </w:tc>
        <w:tc>
          <w:tcPr>
            <w:tcW w:w="2947" w:type="dxa"/>
          </w:tcPr>
          <w:p w:rsidR="00646DF5" w:rsidRPr="00A558FB" w:rsidRDefault="00646DF5" w:rsidP="00A558FB">
            <w:pPr>
              <w:widowControl/>
              <w:jc w:val="center"/>
              <w:rPr>
                <w:rFonts w:cs="Times New Roman"/>
              </w:rPr>
            </w:pPr>
            <w:r w:rsidRPr="00A558FB">
              <w:rPr>
                <w:rFonts w:cs="Times New Roman"/>
              </w:rPr>
              <w:t>502466,97</w:t>
            </w:r>
          </w:p>
        </w:tc>
        <w:tc>
          <w:tcPr>
            <w:tcW w:w="3260" w:type="dxa"/>
          </w:tcPr>
          <w:p w:rsidR="00646DF5" w:rsidRPr="00A558FB" w:rsidRDefault="00646DF5" w:rsidP="00A558FB">
            <w:pPr>
              <w:widowControl/>
              <w:jc w:val="center"/>
              <w:rPr>
                <w:rFonts w:cs="Times New Roman"/>
              </w:rPr>
            </w:pPr>
            <w:r w:rsidRPr="00A558FB">
              <w:rPr>
                <w:rFonts w:cs="Times New Roman"/>
              </w:rPr>
              <w:t>1294257,6</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125</w:t>
            </w:r>
          </w:p>
        </w:tc>
        <w:tc>
          <w:tcPr>
            <w:tcW w:w="2947" w:type="dxa"/>
          </w:tcPr>
          <w:p w:rsidR="00646DF5" w:rsidRPr="00A558FB" w:rsidRDefault="00646DF5" w:rsidP="00A558FB">
            <w:pPr>
              <w:widowControl/>
              <w:jc w:val="center"/>
              <w:rPr>
                <w:rFonts w:cs="Times New Roman"/>
              </w:rPr>
            </w:pPr>
            <w:r w:rsidRPr="00A558FB">
              <w:rPr>
                <w:rFonts w:cs="Times New Roman"/>
              </w:rPr>
              <w:t>502351,76</w:t>
            </w:r>
          </w:p>
        </w:tc>
        <w:tc>
          <w:tcPr>
            <w:tcW w:w="3260" w:type="dxa"/>
          </w:tcPr>
          <w:p w:rsidR="00646DF5" w:rsidRPr="00A558FB" w:rsidRDefault="00646DF5" w:rsidP="00A558FB">
            <w:pPr>
              <w:widowControl/>
              <w:jc w:val="center"/>
              <w:rPr>
                <w:rFonts w:cs="Times New Roman"/>
              </w:rPr>
            </w:pPr>
            <w:r w:rsidRPr="00A558FB">
              <w:rPr>
                <w:rFonts w:cs="Times New Roman"/>
              </w:rPr>
              <w:t>1294258,69</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126</w:t>
            </w:r>
          </w:p>
        </w:tc>
        <w:tc>
          <w:tcPr>
            <w:tcW w:w="2947" w:type="dxa"/>
          </w:tcPr>
          <w:p w:rsidR="00646DF5" w:rsidRPr="00A558FB" w:rsidRDefault="00646DF5" w:rsidP="00A558FB">
            <w:pPr>
              <w:widowControl/>
              <w:jc w:val="center"/>
              <w:rPr>
                <w:rFonts w:cs="Times New Roman"/>
              </w:rPr>
            </w:pPr>
            <w:r w:rsidRPr="00A558FB">
              <w:rPr>
                <w:rFonts w:cs="Times New Roman"/>
              </w:rPr>
              <w:t>502351,45</w:t>
            </w:r>
          </w:p>
        </w:tc>
        <w:tc>
          <w:tcPr>
            <w:tcW w:w="3260" w:type="dxa"/>
          </w:tcPr>
          <w:p w:rsidR="00646DF5" w:rsidRPr="00A558FB" w:rsidRDefault="00646DF5" w:rsidP="00A558FB">
            <w:pPr>
              <w:widowControl/>
              <w:jc w:val="center"/>
              <w:rPr>
                <w:rFonts w:cs="Times New Roman"/>
              </w:rPr>
            </w:pPr>
            <w:r w:rsidRPr="00A558FB">
              <w:rPr>
                <w:rFonts w:cs="Times New Roman"/>
              </w:rPr>
              <w:t>1294225,79</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127</w:t>
            </w:r>
          </w:p>
        </w:tc>
        <w:tc>
          <w:tcPr>
            <w:tcW w:w="2947" w:type="dxa"/>
          </w:tcPr>
          <w:p w:rsidR="00646DF5" w:rsidRPr="00A558FB" w:rsidRDefault="00646DF5" w:rsidP="00A558FB">
            <w:pPr>
              <w:widowControl/>
              <w:jc w:val="center"/>
              <w:rPr>
                <w:rFonts w:cs="Times New Roman"/>
              </w:rPr>
            </w:pPr>
            <w:r w:rsidRPr="00A558FB">
              <w:rPr>
                <w:rFonts w:cs="Times New Roman"/>
              </w:rPr>
              <w:t>502383,49</w:t>
            </w:r>
          </w:p>
        </w:tc>
        <w:tc>
          <w:tcPr>
            <w:tcW w:w="3260" w:type="dxa"/>
          </w:tcPr>
          <w:p w:rsidR="00646DF5" w:rsidRPr="00A558FB" w:rsidRDefault="00646DF5" w:rsidP="00A558FB">
            <w:pPr>
              <w:widowControl/>
              <w:jc w:val="center"/>
              <w:rPr>
                <w:rFonts w:cs="Times New Roman"/>
              </w:rPr>
            </w:pPr>
            <w:r w:rsidRPr="00A558FB">
              <w:rPr>
                <w:rFonts w:cs="Times New Roman"/>
              </w:rPr>
              <w:t>1294225,49</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128</w:t>
            </w:r>
          </w:p>
        </w:tc>
        <w:tc>
          <w:tcPr>
            <w:tcW w:w="2947" w:type="dxa"/>
          </w:tcPr>
          <w:p w:rsidR="00646DF5" w:rsidRPr="00A558FB" w:rsidRDefault="00646DF5" w:rsidP="00A558FB">
            <w:pPr>
              <w:widowControl/>
              <w:jc w:val="center"/>
              <w:rPr>
                <w:rFonts w:cs="Times New Roman"/>
              </w:rPr>
            </w:pPr>
            <w:r w:rsidRPr="00A558FB">
              <w:rPr>
                <w:rFonts w:cs="Times New Roman"/>
              </w:rPr>
              <w:t>502383,36</w:t>
            </w:r>
          </w:p>
        </w:tc>
        <w:tc>
          <w:tcPr>
            <w:tcW w:w="3260" w:type="dxa"/>
          </w:tcPr>
          <w:p w:rsidR="00646DF5" w:rsidRPr="00A558FB" w:rsidRDefault="00646DF5" w:rsidP="00A558FB">
            <w:pPr>
              <w:widowControl/>
              <w:jc w:val="center"/>
              <w:rPr>
                <w:rFonts w:cs="Times New Roman"/>
              </w:rPr>
            </w:pPr>
            <w:r w:rsidRPr="00A558FB">
              <w:rPr>
                <w:rFonts w:cs="Times New Roman"/>
              </w:rPr>
              <w:t>1294211,3</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129</w:t>
            </w:r>
          </w:p>
        </w:tc>
        <w:tc>
          <w:tcPr>
            <w:tcW w:w="2947" w:type="dxa"/>
          </w:tcPr>
          <w:p w:rsidR="00646DF5" w:rsidRPr="00A558FB" w:rsidRDefault="00646DF5" w:rsidP="00A558FB">
            <w:pPr>
              <w:widowControl/>
              <w:jc w:val="center"/>
              <w:rPr>
                <w:rFonts w:cs="Times New Roman"/>
              </w:rPr>
            </w:pPr>
            <w:r w:rsidRPr="00A558FB">
              <w:rPr>
                <w:rFonts w:cs="Times New Roman"/>
              </w:rPr>
              <w:t>502371,76</w:t>
            </w:r>
          </w:p>
        </w:tc>
        <w:tc>
          <w:tcPr>
            <w:tcW w:w="3260" w:type="dxa"/>
          </w:tcPr>
          <w:p w:rsidR="00646DF5" w:rsidRPr="00A558FB" w:rsidRDefault="00646DF5" w:rsidP="00A558FB">
            <w:pPr>
              <w:widowControl/>
              <w:jc w:val="center"/>
              <w:rPr>
                <w:rFonts w:cs="Times New Roman"/>
              </w:rPr>
            </w:pPr>
            <w:r w:rsidRPr="00A558FB">
              <w:rPr>
                <w:rFonts w:cs="Times New Roman"/>
              </w:rPr>
              <w:t>1294211,41</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130</w:t>
            </w:r>
          </w:p>
        </w:tc>
        <w:tc>
          <w:tcPr>
            <w:tcW w:w="2947" w:type="dxa"/>
          </w:tcPr>
          <w:p w:rsidR="00646DF5" w:rsidRPr="00A558FB" w:rsidRDefault="00646DF5" w:rsidP="00A558FB">
            <w:pPr>
              <w:widowControl/>
              <w:jc w:val="center"/>
              <w:rPr>
                <w:rFonts w:cs="Times New Roman"/>
              </w:rPr>
            </w:pPr>
            <w:r w:rsidRPr="00A558FB">
              <w:rPr>
                <w:rFonts w:cs="Times New Roman"/>
              </w:rPr>
              <w:t>502371,72</w:t>
            </w:r>
          </w:p>
        </w:tc>
        <w:tc>
          <w:tcPr>
            <w:tcW w:w="3260" w:type="dxa"/>
          </w:tcPr>
          <w:p w:rsidR="00646DF5" w:rsidRPr="00A558FB" w:rsidRDefault="00646DF5" w:rsidP="00A558FB">
            <w:pPr>
              <w:widowControl/>
              <w:jc w:val="center"/>
              <w:rPr>
                <w:rFonts w:cs="Times New Roman"/>
              </w:rPr>
            </w:pPr>
            <w:r w:rsidRPr="00A558FB">
              <w:rPr>
                <w:rFonts w:cs="Times New Roman"/>
              </w:rPr>
              <w:t>1294207,2</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131</w:t>
            </w:r>
          </w:p>
        </w:tc>
        <w:tc>
          <w:tcPr>
            <w:tcW w:w="2947" w:type="dxa"/>
          </w:tcPr>
          <w:p w:rsidR="00646DF5" w:rsidRPr="00A558FB" w:rsidRDefault="00646DF5" w:rsidP="00A558FB">
            <w:pPr>
              <w:widowControl/>
              <w:jc w:val="center"/>
              <w:rPr>
                <w:rFonts w:cs="Times New Roman"/>
              </w:rPr>
            </w:pPr>
            <w:r w:rsidRPr="00A558FB">
              <w:rPr>
                <w:rFonts w:cs="Times New Roman"/>
              </w:rPr>
              <w:t>502359,96</w:t>
            </w:r>
          </w:p>
        </w:tc>
        <w:tc>
          <w:tcPr>
            <w:tcW w:w="3260" w:type="dxa"/>
          </w:tcPr>
          <w:p w:rsidR="00646DF5" w:rsidRPr="00A558FB" w:rsidRDefault="00646DF5" w:rsidP="00A558FB">
            <w:pPr>
              <w:widowControl/>
              <w:jc w:val="center"/>
              <w:rPr>
                <w:rFonts w:cs="Times New Roman"/>
              </w:rPr>
            </w:pPr>
            <w:r w:rsidRPr="00A558FB">
              <w:rPr>
                <w:rFonts w:cs="Times New Roman"/>
              </w:rPr>
              <w:t>1294207,32</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132</w:t>
            </w:r>
          </w:p>
        </w:tc>
        <w:tc>
          <w:tcPr>
            <w:tcW w:w="2947" w:type="dxa"/>
          </w:tcPr>
          <w:p w:rsidR="00646DF5" w:rsidRPr="00A558FB" w:rsidRDefault="00646DF5" w:rsidP="00A558FB">
            <w:pPr>
              <w:widowControl/>
              <w:jc w:val="center"/>
              <w:rPr>
                <w:rFonts w:cs="Times New Roman"/>
              </w:rPr>
            </w:pPr>
            <w:r w:rsidRPr="00A558FB">
              <w:rPr>
                <w:rFonts w:cs="Times New Roman"/>
              </w:rPr>
              <w:t>502359,78</w:t>
            </w:r>
          </w:p>
        </w:tc>
        <w:tc>
          <w:tcPr>
            <w:tcW w:w="3260" w:type="dxa"/>
          </w:tcPr>
          <w:p w:rsidR="00646DF5" w:rsidRPr="00A558FB" w:rsidRDefault="00646DF5" w:rsidP="00A558FB">
            <w:pPr>
              <w:widowControl/>
              <w:jc w:val="center"/>
              <w:rPr>
                <w:rFonts w:cs="Times New Roman"/>
              </w:rPr>
            </w:pPr>
            <w:r w:rsidRPr="00A558FB">
              <w:rPr>
                <w:rFonts w:cs="Times New Roman"/>
              </w:rPr>
              <w:t>1294188,91</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133</w:t>
            </w:r>
          </w:p>
        </w:tc>
        <w:tc>
          <w:tcPr>
            <w:tcW w:w="2947" w:type="dxa"/>
          </w:tcPr>
          <w:p w:rsidR="00646DF5" w:rsidRPr="00A558FB" w:rsidRDefault="00646DF5" w:rsidP="00A558FB">
            <w:pPr>
              <w:widowControl/>
              <w:jc w:val="center"/>
              <w:rPr>
                <w:rFonts w:cs="Times New Roman"/>
              </w:rPr>
            </w:pPr>
            <w:r w:rsidRPr="00A558FB">
              <w:rPr>
                <w:rFonts w:cs="Times New Roman"/>
              </w:rPr>
              <w:t>502298,79</w:t>
            </w:r>
          </w:p>
        </w:tc>
        <w:tc>
          <w:tcPr>
            <w:tcW w:w="3260" w:type="dxa"/>
          </w:tcPr>
          <w:p w:rsidR="00646DF5" w:rsidRPr="00A558FB" w:rsidRDefault="00646DF5" w:rsidP="00A558FB">
            <w:pPr>
              <w:widowControl/>
              <w:jc w:val="center"/>
              <w:rPr>
                <w:rFonts w:cs="Times New Roman"/>
              </w:rPr>
            </w:pPr>
            <w:r w:rsidRPr="00A558FB">
              <w:rPr>
                <w:rFonts w:cs="Times New Roman"/>
              </w:rPr>
              <w:t>1294189,49</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134</w:t>
            </w:r>
          </w:p>
        </w:tc>
        <w:tc>
          <w:tcPr>
            <w:tcW w:w="2947" w:type="dxa"/>
          </w:tcPr>
          <w:p w:rsidR="00646DF5" w:rsidRPr="00A558FB" w:rsidRDefault="00646DF5" w:rsidP="00A558FB">
            <w:pPr>
              <w:widowControl/>
              <w:jc w:val="center"/>
              <w:rPr>
                <w:rFonts w:cs="Times New Roman"/>
              </w:rPr>
            </w:pPr>
            <w:r w:rsidRPr="00A558FB">
              <w:rPr>
                <w:rFonts w:cs="Times New Roman"/>
              </w:rPr>
              <w:t>502298,66</w:t>
            </w:r>
          </w:p>
        </w:tc>
        <w:tc>
          <w:tcPr>
            <w:tcW w:w="3260" w:type="dxa"/>
          </w:tcPr>
          <w:p w:rsidR="00646DF5" w:rsidRPr="00A558FB" w:rsidRDefault="00646DF5" w:rsidP="00A558FB">
            <w:pPr>
              <w:widowControl/>
              <w:jc w:val="center"/>
              <w:rPr>
                <w:rFonts w:cs="Times New Roman"/>
              </w:rPr>
            </w:pPr>
            <w:r w:rsidRPr="00A558FB">
              <w:rPr>
                <w:rFonts w:cs="Times New Roman"/>
              </w:rPr>
              <w:t>1294175,93</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135</w:t>
            </w:r>
          </w:p>
        </w:tc>
        <w:tc>
          <w:tcPr>
            <w:tcW w:w="2947" w:type="dxa"/>
          </w:tcPr>
          <w:p w:rsidR="00646DF5" w:rsidRPr="00A558FB" w:rsidRDefault="00646DF5" w:rsidP="00A558FB">
            <w:pPr>
              <w:widowControl/>
              <w:jc w:val="center"/>
              <w:rPr>
                <w:rFonts w:cs="Times New Roman"/>
              </w:rPr>
            </w:pPr>
            <w:r w:rsidRPr="00A558FB">
              <w:rPr>
                <w:rFonts w:cs="Times New Roman"/>
              </w:rPr>
              <w:t>502319,91</w:t>
            </w:r>
          </w:p>
        </w:tc>
        <w:tc>
          <w:tcPr>
            <w:tcW w:w="3260" w:type="dxa"/>
          </w:tcPr>
          <w:p w:rsidR="00646DF5" w:rsidRPr="00A558FB" w:rsidRDefault="00646DF5" w:rsidP="00A558FB">
            <w:pPr>
              <w:widowControl/>
              <w:jc w:val="center"/>
              <w:rPr>
                <w:rFonts w:cs="Times New Roman"/>
              </w:rPr>
            </w:pPr>
            <w:r w:rsidRPr="00A558FB">
              <w:rPr>
                <w:rFonts w:cs="Times New Roman"/>
              </w:rPr>
              <w:t>1294156,39</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122</w:t>
            </w:r>
          </w:p>
        </w:tc>
        <w:tc>
          <w:tcPr>
            <w:tcW w:w="2947" w:type="dxa"/>
          </w:tcPr>
          <w:p w:rsidR="00646DF5" w:rsidRPr="00A558FB" w:rsidRDefault="00646DF5" w:rsidP="00A558FB">
            <w:pPr>
              <w:widowControl/>
              <w:jc w:val="center"/>
              <w:rPr>
                <w:rFonts w:cs="Times New Roman"/>
              </w:rPr>
            </w:pPr>
            <w:r w:rsidRPr="00A558FB">
              <w:rPr>
                <w:rFonts w:cs="Times New Roman"/>
              </w:rPr>
              <w:t>502394,13</w:t>
            </w:r>
          </w:p>
        </w:tc>
        <w:tc>
          <w:tcPr>
            <w:tcW w:w="3260" w:type="dxa"/>
          </w:tcPr>
          <w:p w:rsidR="00646DF5" w:rsidRPr="00A558FB" w:rsidRDefault="00646DF5" w:rsidP="00A558FB">
            <w:pPr>
              <w:widowControl/>
              <w:jc w:val="center"/>
              <w:rPr>
                <w:rFonts w:cs="Times New Roman"/>
              </w:rPr>
            </w:pPr>
            <w:r w:rsidRPr="00A558FB">
              <w:rPr>
                <w:rFonts w:cs="Times New Roman"/>
              </w:rPr>
              <w:t>1294155,68</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p>
        </w:tc>
        <w:tc>
          <w:tcPr>
            <w:tcW w:w="2947" w:type="dxa"/>
          </w:tcPr>
          <w:p w:rsidR="00646DF5" w:rsidRPr="00A558FB" w:rsidRDefault="00646DF5" w:rsidP="00A558FB">
            <w:pPr>
              <w:widowControl/>
              <w:jc w:val="center"/>
              <w:rPr>
                <w:rFonts w:cs="Times New Roman"/>
              </w:rPr>
            </w:pPr>
          </w:p>
        </w:tc>
        <w:tc>
          <w:tcPr>
            <w:tcW w:w="3260" w:type="dxa"/>
          </w:tcPr>
          <w:p w:rsidR="00646DF5" w:rsidRPr="00A558FB" w:rsidRDefault="00646DF5" w:rsidP="00A558FB">
            <w:pPr>
              <w:widowControl/>
              <w:jc w:val="center"/>
              <w:rPr>
                <w:rFonts w:cs="Times New Roman"/>
              </w:rPr>
            </w:pP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136</w:t>
            </w:r>
          </w:p>
        </w:tc>
        <w:tc>
          <w:tcPr>
            <w:tcW w:w="2947" w:type="dxa"/>
          </w:tcPr>
          <w:p w:rsidR="00646DF5" w:rsidRPr="00A558FB" w:rsidRDefault="00646DF5" w:rsidP="00A558FB">
            <w:pPr>
              <w:widowControl/>
              <w:jc w:val="center"/>
              <w:rPr>
                <w:rFonts w:cs="Times New Roman"/>
              </w:rPr>
            </w:pPr>
            <w:r w:rsidRPr="00A558FB">
              <w:rPr>
                <w:rFonts w:cs="Times New Roman"/>
              </w:rPr>
              <w:t>502344,17</w:t>
            </w:r>
          </w:p>
        </w:tc>
        <w:tc>
          <w:tcPr>
            <w:tcW w:w="3260" w:type="dxa"/>
          </w:tcPr>
          <w:p w:rsidR="00646DF5" w:rsidRPr="00A558FB" w:rsidRDefault="00646DF5" w:rsidP="00A558FB">
            <w:pPr>
              <w:widowControl/>
              <w:jc w:val="center"/>
              <w:rPr>
                <w:rFonts w:cs="Times New Roman"/>
              </w:rPr>
            </w:pPr>
            <w:r w:rsidRPr="00A558FB">
              <w:rPr>
                <w:rFonts w:cs="Times New Roman"/>
              </w:rPr>
              <w:t>1294196,06</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137</w:t>
            </w:r>
          </w:p>
        </w:tc>
        <w:tc>
          <w:tcPr>
            <w:tcW w:w="2947" w:type="dxa"/>
          </w:tcPr>
          <w:p w:rsidR="00646DF5" w:rsidRPr="00A558FB" w:rsidRDefault="00646DF5" w:rsidP="00A558FB">
            <w:pPr>
              <w:widowControl/>
              <w:jc w:val="center"/>
              <w:rPr>
                <w:rFonts w:cs="Times New Roman"/>
              </w:rPr>
            </w:pPr>
            <w:r w:rsidRPr="00A558FB">
              <w:rPr>
                <w:rFonts w:cs="Times New Roman"/>
              </w:rPr>
              <w:t>502344,8</w:t>
            </w:r>
          </w:p>
        </w:tc>
        <w:tc>
          <w:tcPr>
            <w:tcW w:w="3260" w:type="dxa"/>
          </w:tcPr>
          <w:p w:rsidR="00646DF5" w:rsidRPr="00A558FB" w:rsidRDefault="00646DF5" w:rsidP="00A558FB">
            <w:pPr>
              <w:widowControl/>
              <w:jc w:val="center"/>
              <w:rPr>
                <w:rFonts w:cs="Times New Roman"/>
              </w:rPr>
            </w:pPr>
            <w:r w:rsidRPr="00A558FB">
              <w:rPr>
                <w:rFonts w:cs="Times New Roman"/>
              </w:rPr>
              <w:t>1294262,38</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138</w:t>
            </w:r>
          </w:p>
        </w:tc>
        <w:tc>
          <w:tcPr>
            <w:tcW w:w="2947" w:type="dxa"/>
          </w:tcPr>
          <w:p w:rsidR="00646DF5" w:rsidRPr="00A558FB" w:rsidRDefault="00646DF5" w:rsidP="00A558FB">
            <w:pPr>
              <w:widowControl/>
              <w:jc w:val="center"/>
              <w:rPr>
                <w:rFonts w:cs="Times New Roman"/>
              </w:rPr>
            </w:pPr>
            <w:r w:rsidRPr="00A558FB">
              <w:rPr>
                <w:rFonts w:cs="Times New Roman"/>
              </w:rPr>
              <w:t>502348,88</w:t>
            </w:r>
          </w:p>
        </w:tc>
        <w:tc>
          <w:tcPr>
            <w:tcW w:w="3260" w:type="dxa"/>
          </w:tcPr>
          <w:p w:rsidR="00646DF5" w:rsidRPr="00A558FB" w:rsidRDefault="00646DF5" w:rsidP="00A558FB">
            <w:pPr>
              <w:widowControl/>
              <w:jc w:val="center"/>
              <w:rPr>
                <w:rFonts w:cs="Times New Roman"/>
              </w:rPr>
            </w:pPr>
            <w:r w:rsidRPr="00A558FB">
              <w:rPr>
                <w:rFonts w:cs="Times New Roman"/>
              </w:rPr>
              <w:t>1294268,17</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139</w:t>
            </w:r>
          </w:p>
        </w:tc>
        <w:tc>
          <w:tcPr>
            <w:tcW w:w="2947" w:type="dxa"/>
          </w:tcPr>
          <w:p w:rsidR="00646DF5" w:rsidRPr="00A558FB" w:rsidRDefault="00646DF5" w:rsidP="00A558FB">
            <w:pPr>
              <w:widowControl/>
              <w:jc w:val="center"/>
              <w:rPr>
                <w:rFonts w:cs="Times New Roman"/>
              </w:rPr>
            </w:pPr>
            <w:r w:rsidRPr="00A558FB">
              <w:rPr>
                <w:rFonts w:cs="Times New Roman"/>
              </w:rPr>
              <w:t>502333,37</w:t>
            </w:r>
          </w:p>
        </w:tc>
        <w:tc>
          <w:tcPr>
            <w:tcW w:w="3260" w:type="dxa"/>
          </w:tcPr>
          <w:p w:rsidR="00646DF5" w:rsidRPr="00A558FB" w:rsidRDefault="00646DF5" w:rsidP="00A558FB">
            <w:pPr>
              <w:widowControl/>
              <w:jc w:val="center"/>
              <w:rPr>
                <w:rFonts w:cs="Times New Roman"/>
              </w:rPr>
            </w:pPr>
            <w:r w:rsidRPr="00A558FB">
              <w:rPr>
                <w:rFonts w:cs="Times New Roman"/>
              </w:rPr>
              <w:t>1294279,22</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140</w:t>
            </w:r>
          </w:p>
        </w:tc>
        <w:tc>
          <w:tcPr>
            <w:tcW w:w="2947" w:type="dxa"/>
          </w:tcPr>
          <w:p w:rsidR="00646DF5" w:rsidRPr="00A558FB" w:rsidRDefault="00646DF5" w:rsidP="00A558FB">
            <w:pPr>
              <w:widowControl/>
              <w:jc w:val="center"/>
              <w:rPr>
                <w:rFonts w:cs="Times New Roman"/>
              </w:rPr>
            </w:pPr>
            <w:r w:rsidRPr="00A558FB">
              <w:rPr>
                <w:rFonts w:cs="Times New Roman"/>
              </w:rPr>
              <w:t>502397,14</w:t>
            </w:r>
          </w:p>
        </w:tc>
        <w:tc>
          <w:tcPr>
            <w:tcW w:w="3260" w:type="dxa"/>
          </w:tcPr>
          <w:p w:rsidR="00646DF5" w:rsidRPr="00A558FB" w:rsidRDefault="00646DF5" w:rsidP="00A558FB">
            <w:pPr>
              <w:widowControl/>
              <w:jc w:val="center"/>
              <w:rPr>
                <w:rFonts w:cs="Times New Roman"/>
              </w:rPr>
            </w:pPr>
            <w:r w:rsidRPr="00A558FB">
              <w:rPr>
                <w:rFonts w:cs="Times New Roman"/>
              </w:rPr>
              <w:t>1294278,62</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141</w:t>
            </w:r>
          </w:p>
        </w:tc>
        <w:tc>
          <w:tcPr>
            <w:tcW w:w="2947" w:type="dxa"/>
          </w:tcPr>
          <w:p w:rsidR="00646DF5" w:rsidRPr="00A558FB" w:rsidRDefault="00646DF5" w:rsidP="00A558FB">
            <w:pPr>
              <w:widowControl/>
              <w:jc w:val="center"/>
              <w:rPr>
                <w:rFonts w:cs="Times New Roman"/>
              </w:rPr>
            </w:pPr>
            <w:r w:rsidRPr="00A558FB">
              <w:rPr>
                <w:rFonts w:cs="Times New Roman"/>
              </w:rPr>
              <w:t>502397,75</w:t>
            </w:r>
          </w:p>
        </w:tc>
        <w:tc>
          <w:tcPr>
            <w:tcW w:w="3260" w:type="dxa"/>
          </w:tcPr>
          <w:p w:rsidR="00646DF5" w:rsidRPr="00A558FB" w:rsidRDefault="00646DF5" w:rsidP="00A558FB">
            <w:pPr>
              <w:widowControl/>
              <w:jc w:val="center"/>
              <w:rPr>
                <w:rFonts w:cs="Times New Roman"/>
              </w:rPr>
            </w:pPr>
            <w:r w:rsidRPr="00A558FB">
              <w:rPr>
                <w:rFonts w:cs="Times New Roman"/>
              </w:rPr>
              <w:t>1294343,02</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142</w:t>
            </w:r>
          </w:p>
        </w:tc>
        <w:tc>
          <w:tcPr>
            <w:tcW w:w="2947" w:type="dxa"/>
          </w:tcPr>
          <w:p w:rsidR="00646DF5" w:rsidRPr="00A558FB" w:rsidRDefault="00646DF5" w:rsidP="00A558FB">
            <w:pPr>
              <w:widowControl/>
              <w:jc w:val="center"/>
              <w:rPr>
                <w:rFonts w:cs="Times New Roman"/>
              </w:rPr>
            </w:pPr>
            <w:r w:rsidRPr="00A558FB">
              <w:rPr>
                <w:rFonts w:cs="Times New Roman"/>
              </w:rPr>
              <w:t>502360,36</w:t>
            </w:r>
          </w:p>
        </w:tc>
        <w:tc>
          <w:tcPr>
            <w:tcW w:w="3260" w:type="dxa"/>
          </w:tcPr>
          <w:p w:rsidR="00646DF5" w:rsidRPr="00A558FB" w:rsidRDefault="00646DF5" w:rsidP="00A558FB">
            <w:pPr>
              <w:widowControl/>
              <w:jc w:val="center"/>
              <w:rPr>
                <w:rFonts w:cs="Times New Roman"/>
              </w:rPr>
            </w:pPr>
            <w:r w:rsidRPr="00A558FB">
              <w:rPr>
                <w:rFonts w:cs="Times New Roman"/>
              </w:rPr>
              <w:t>1294343,37</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143</w:t>
            </w:r>
          </w:p>
        </w:tc>
        <w:tc>
          <w:tcPr>
            <w:tcW w:w="2947" w:type="dxa"/>
          </w:tcPr>
          <w:p w:rsidR="00646DF5" w:rsidRPr="00A558FB" w:rsidRDefault="00646DF5" w:rsidP="00A558FB">
            <w:pPr>
              <w:widowControl/>
              <w:jc w:val="center"/>
              <w:rPr>
                <w:rFonts w:cs="Times New Roman"/>
              </w:rPr>
            </w:pPr>
            <w:r w:rsidRPr="00A558FB">
              <w:rPr>
                <w:rFonts w:cs="Times New Roman"/>
              </w:rPr>
              <w:t>502321,22</w:t>
            </w:r>
          </w:p>
        </w:tc>
        <w:tc>
          <w:tcPr>
            <w:tcW w:w="3260" w:type="dxa"/>
          </w:tcPr>
          <w:p w:rsidR="00646DF5" w:rsidRPr="00A558FB" w:rsidRDefault="00646DF5" w:rsidP="00A558FB">
            <w:pPr>
              <w:widowControl/>
              <w:jc w:val="center"/>
              <w:rPr>
                <w:rFonts w:cs="Times New Roman"/>
              </w:rPr>
            </w:pPr>
            <w:r w:rsidRPr="00A558FB">
              <w:rPr>
                <w:rFonts w:cs="Times New Roman"/>
              </w:rPr>
              <w:t>1294287,87</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144</w:t>
            </w:r>
          </w:p>
        </w:tc>
        <w:tc>
          <w:tcPr>
            <w:tcW w:w="2947" w:type="dxa"/>
          </w:tcPr>
          <w:p w:rsidR="00646DF5" w:rsidRPr="00A558FB" w:rsidRDefault="00646DF5" w:rsidP="00A558FB">
            <w:pPr>
              <w:widowControl/>
              <w:jc w:val="center"/>
              <w:rPr>
                <w:rFonts w:cs="Times New Roman"/>
              </w:rPr>
            </w:pPr>
            <w:r w:rsidRPr="00A558FB">
              <w:rPr>
                <w:rFonts w:cs="Times New Roman"/>
              </w:rPr>
              <w:t>502274,92</w:t>
            </w:r>
          </w:p>
        </w:tc>
        <w:tc>
          <w:tcPr>
            <w:tcW w:w="3260" w:type="dxa"/>
          </w:tcPr>
          <w:p w:rsidR="00646DF5" w:rsidRPr="00A558FB" w:rsidRDefault="00646DF5" w:rsidP="00A558FB">
            <w:pPr>
              <w:widowControl/>
              <w:jc w:val="center"/>
              <w:rPr>
                <w:rFonts w:cs="Times New Roman"/>
              </w:rPr>
            </w:pPr>
            <w:r w:rsidRPr="00A558FB">
              <w:rPr>
                <w:rFonts w:cs="Times New Roman"/>
              </w:rPr>
              <w:t>1294222,28</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145</w:t>
            </w:r>
          </w:p>
        </w:tc>
        <w:tc>
          <w:tcPr>
            <w:tcW w:w="2947" w:type="dxa"/>
          </w:tcPr>
          <w:p w:rsidR="00646DF5" w:rsidRPr="00A558FB" w:rsidRDefault="00646DF5" w:rsidP="00A558FB">
            <w:pPr>
              <w:widowControl/>
              <w:jc w:val="center"/>
              <w:rPr>
                <w:rFonts w:cs="Times New Roman"/>
              </w:rPr>
            </w:pPr>
            <w:r w:rsidRPr="00A558FB">
              <w:rPr>
                <w:rFonts w:cs="Times New Roman"/>
              </w:rPr>
              <w:t>502274,67</w:t>
            </w:r>
          </w:p>
        </w:tc>
        <w:tc>
          <w:tcPr>
            <w:tcW w:w="3260" w:type="dxa"/>
          </w:tcPr>
          <w:p w:rsidR="00646DF5" w:rsidRPr="00A558FB" w:rsidRDefault="00646DF5" w:rsidP="00A558FB">
            <w:pPr>
              <w:widowControl/>
              <w:jc w:val="center"/>
              <w:rPr>
                <w:rFonts w:cs="Times New Roman"/>
              </w:rPr>
            </w:pPr>
            <w:r w:rsidRPr="00A558FB">
              <w:rPr>
                <w:rFonts w:cs="Times New Roman"/>
              </w:rPr>
              <w:t>1294196,72</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136</w:t>
            </w:r>
          </w:p>
        </w:tc>
        <w:tc>
          <w:tcPr>
            <w:tcW w:w="2947" w:type="dxa"/>
          </w:tcPr>
          <w:p w:rsidR="00646DF5" w:rsidRPr="00A558FB" w:rsidRDefault="00646DF5" w:rsidP="00A558FB">
            <w:pPr>
              <w:widowControl/>
              <w:jc w:val="center"/>
              <w:rPr>
                <w:rFonts w:cs="Times New Roman"/>
              </w:rPr>
            </w:pPr>
            <w:r w:rsidRPr="00A558FB">
              <w:rPr>
                <w:rFonts w:cs="Times New Roman"/>
              </w:rPr>
              <w:t>502344,17</w:t>
            </w:r>
          </w:p>
        </w:tc>
        <w:tc>
          <w:tcPr>
            <w:tcW w:w="3260" w:type="dxa"/>
          </w:tcPr>
          <w:p w:rsidR="00646DF5" w:rsidRPr="00A558FB" w:rsidRDefault="00646DF5" w:rsidP="00A558FB">
            <w:pPr>
              <w:widowControl/>
              <w:jc w:val="center"/>
              <w:rPr>
                <w:rFonts w:cs="Times New Roman"/>
              </w:rPr>
            </w:pPr>
            <w:r w:rsidRPr="00A558FB">
              <w:rPr>
                <w:rFonts w:cs="Times New Roman"/>
              </w:rPr>
              <w:t>1294196,06</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p>
        </w:tc>
        <w:tc>
          <w:tcPr>
            <w:tcW w:w="2947" w:type="dxa"/>
          </w:tcPr>
          <w:p w:rsidR="00646DF5" w:rsidRPr="00A558FB" w:rsidRDefault="00646DF5" w:rsidP="00A558FB">
            <w:pPr>
              <w:widowControl/>
              <w:jc w:val="center"/>
              <w:rPr>
                <w:rFonts w:cs="Times New Roman"/>
              </w:rPr>
            </w:pPr>
          </w:p>
        </w:tc>
        <w:tc>
          <w:tcPr>
            <w:tcW w:w="3260" w:type="dxa"/>
          </w:tcPr>
          <w:p w:rsidR="00646DF5" w:rsidRPr="00A558FB" w:rsidRDefault="00646DF5" w:rsidP="00A558FB">
            <w:pPr>
              <w:widowControl/>
              <w:jc w:val="center"/>
              <w:rPr>
                <w:rFonts w:cs="Times New Roman"/>
              </w:rPr>
            </w:pP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146</w:t>
            </w:r>
          </w:p>
        </w:tc>
        <w:tc>
          <w:tcPr>
            <w:tcW w:w="2947" w:type="dxa"/>
          </w:tcPr>
          <w:p w:rsidR="00646DF5" w:rsidRPr="00A558FB" w:rsidRDefault="00646DF5" w:rsidP="00A558FB">
            <w:pPr>
              <w:widowControl/>
              <w:jc w:val="center"/>
              <w:rPr>
                <w:rFonts w:cs="Times New Roman"/>
              </w:rPr>
            </w:pPr>
            <w:r w:rsidRPr="00A558FB">
              <w:rPr>
                <w:rFonts w:cs="Times New Roman"/>
              </w:rPr>
              <w:t>502489,84</w:t>
            </w:r>
          </w:p>
        </w:tc>
        <w:tc>
          <w:tcPr>
            <w:tcW w:w="3260" w:type="dxa"/>
          </w:tcPr>
          <w:p w:rsidR="00646DF5" w:rsidRPr="00A558FB" w:rsidRDefault="00646DF5" w:rsidP="00A558FB">
            <w:pPr>
              <w:widowControl/>
              <w:jc w:val="center"/>
              <w:rPr>
                <w:rFonts w:cs="Times New Roman"/>
              </w:rPr>
            </w:pPr>
            <w:r w:rsidRPr="00A558FB">
              <w:rPr>
                <w:rFonts w:cs="Times New Roman"/>
              </w:rPr>
              <w:t>1294296,49</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147</w:t>
            </w:r>
          </w:p>
        </w:tc>
        <w:tc>
          <w:tcPr>
            <w:tcW w:w="2947" w:type="dxa"/>
          </w:tcPr>
          <w:p w:rsidR="00646DF5" w:rsidRPr="00A558FB" w:rsidRDefault="00646DF5" w:rsidP="00A558FB">
            <w:pPr>
              <w:widowControl/>
              <w:jc w:val="center"/>
              <w:rPr>
                <w:rFonts w:cs="Times New Roman"/>
              </w:rPr>
            </w:pPr>
            <w:r w:rsidRPr="00A558FB">
              <w:rPr>
                <w:rFonts w:cs="Times New Roman"/>
              </w:rPr>
              <w:t>502490,17</w:t>
            </w:r>
          </w:p>
        </w:tc>
        <w:tc>
          <w:tcPr>
            <w:tcW w:w="3260" w:type="dxa"/>
          </w:tcPr>
          <w:p w:rsidR="00646DF5" w:rsidRPr="00A558FB" w:rsidRDefault="00646DF5" w:rsidP="00A558FB">
            <w:pPr>
              <w:widowControl/>
              <w:jc w:val="center"/>
              <w:rPr>
                <w:rFonts w:cs="Times New Roman"/>
              </w:rPr>
            </w:pPr>
            <w:r w:rsidRPr="00A558FB">
              <w:rPr>
                <w:rFonts w:cs="Times New Roman"/>
              </w:rPr>
              <w:t>1294330,99</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148</w:t>
            </w:r>
          </w:p>
        </w:tc>
        <w:tc>
          <w:tcPr>
            <w:tcW w:w="2947" w:type="dxa"/>
          </w:tcPr>
          <w:p w:rsidR="00646DF5" w:rsidRPr="00A558FB" w:rsidRDefault="00646DF5" w:rsidP="00A558FB">
            <w:pPr>
              <w:widowControl/>
              <w:jc w:val="center"/>
              <w:rPr>
                <w:rFonts w:cs="Times New Roman"/>
              </w:rPr>
            </w:pPr>
            <w:r w:rsidRPr="00A558FB">
              <w:rPr>
                <w:rFonts w:cs="Times New Roman"/>
              </w:rPr>
              <w:t>502461,29</w:t>
            </w:r>
          </w:p>
        </w:tc>
        <w:tc>
          <w:tcPr>
            <w:tcW w:w="3260" w:type="dxa"/>
          </w:tcPr>
          <w:p w:rsidR="00646DF5" w:rsidRPr="00A558FB" w:rsidRDefault="00646DF5" w:rsidP="00A558FB">
            <w:pPr>
              <w:widowControl/>
              <w:jc w:val="center"/>
              <w:rPr>
                <w:rFonts w:cs="Times New Roman"/>
              </w:rPr>
            </w:pPr>
            <w:r w:rsidRPr="00A558FB">
              <w:rPr>
                <w:rFonts w:cs="Times New Roman"/>
              </w:rPr>
              <w:t>1294331,26</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149</w:t>
            </w:r>
          </w:p>
        </w:tc>
        <w:tc>
          <w:tcPr>
            <w:tcW w:w="2947" w:type="dxa"/>
          </w:tcPr>
          <w:p w:rsidR="00646DF5" w:rsidRPr="00A558FB" w:rsidRDefault="00646DF5" w:rsidP="00A558FB">
            <w:pPr>
              <w:widowControl/>
              <w:jc w:val="center"/>
              <w:rPr>
                <w:rFonts w:cs="Times New Roman"/>
              </w:rPr>
            </w:pPr>
            <w:r w:rsidRPr="00A558FB">
              <w:rPr>
                <w:rFonts w:cs="Times New Roman"/>
              </w:rPr>
              <w:t>502460,96</w:t>
            </w:r>
          </w:p>
        </w:tc>
        <w:tc>
          <w:tcPr>
            <w:tcW w:w="3260" w:type="dxa"/>
          </w:tcPr>
          <w:p w:rsidR="00646DF5" w:rsidRPr="00A558FB" w:rsidRDefault="00646DF5" w:rsidP="00A558FB">
            <w:pPr>
              <w:widowControl/>
              <w:jc w:val="center"/>
              <w:rPr>
                <w:rFonts w:cs="Times New Roman"/>
              </w:rPr>
            </w:pPr>
            <w:r w:rsidRPr="00A558FB">
              <w:rPr>
                <w:rFonts w:cs="Times New Roman"/>
              </w:rPr>
              <w:t>1294296,76</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146</w:t>
            </w:r>
          </w:p>
        </w:tc>
        <w:tc>
          <w:tcPr>
            <w:tcW w:w="2947" w:type="dxa"/>
          </w:tcPr>
          <w:p w:rsidR="00646DF5" w:rsidRPr="00A558FB" w:rsidRDefault="00646DF5" w:rsidP="00A558FB">
            <w:pPr>
              <w:widowControl/>
              <w:jc w:val="center"/>
              <w:rPr>
                <w:rFonts w:cs="Times New Roman"/>
              </w:rPr>
            </w:pPr>
            <w:r w:rsidRPr="00A558FB">
              <w:rPr>
                <w:rFonts w:cs="Times New Roman"/>
              </w:rPr>
              <w:t>502489,84</w:t>
            </w:r>
          </w:p>
        </w:tc>
        <w:tc>
          <w:tcPr>
            <w:tcW w:w="3260" w:type="dxa"/>
          </w:tcPr>
          <w:p w:rsidR="00646DF5" w:rsidRPr="00A558FB" w:rsidRDefault="00646DF5" w:rsidP="00A558FB">
            <w:pPr>
              <w:widowControl/>
              <w:jc w:val="center"/>
              <w:rPr>
                <w:rFonts w:cs="Times New Roman"/>
              </w:rPr>
            </w:pPr>
            <w:r w:rsidRPr="00A558FB">
              <w:rPr>
                <w:rFonts w:cs="Times New Roman"/>
              </w:rPr>
              <w:t>1294296,49</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p>
        </w:tc>
        <w:tc>
          <w:tcPr>
            <w:tcW w:w="2947" w:type="dxa"/>
          </w:tcPr>
          <w:p w:rsidR="00646DF5" w:rsidRPr="00A558FB" w:rsidRDefault="00646DF5" w:rsidP="00A558FB">
            <w:pPr>
              <w:widowControl/>
              <w:jc w:val="center"/>
              <w:rPr>
                <w:rFonts w:cs="Times New Roman"/>
              </w:rPr>
            </w:pPr>
          </w:p>
        </w:tc>
        <w:tc>
          <w:tcPr>
            <w:tcW w:w="3260" w:type="dxa"/>
          </w:tcPr>
          <w:p w:rsidR="00646DF5" w:rsidRPr="00A558FB" w:rsidRDefault="00646DF5" w:rsidP="00A558FB">
            <w:pPr>
              <w:widowControl/>
              <w:jc w:val="center"/>
              <w:rPr>
                <w:rFonts w:cs="Times New Roman"/>
              </w:rPr>
            </w:pP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150</w:t>
            </w:r>
          </w:p>
        </w:tc>
        <w:tc>
          <w:tcPr>
            <w:tcW w:w="2947" w:type="dxa"/>
          </w:tcPr>
          <w:p w:rsidR="00646DF5" w:rsidRPr="00A558FB" w:rsidRDefault="00646DF5" w:rsidP="00A558FB">
            <w:pPr>
              <w:widowControl/>
              <w:jc w:val="center"/>
              <w:rPr>
                <w:rFonts w:cs="Times New Roman"/>
              </w:rPr>
            </w:pPr>
            <w:r w:rsidRPr="00A558FB">
              <w:rPr>
                <w:rFonts w:cs="Times New Roman"/>
              </w:rPr>
              <w:t>502534,05</w:t>
            </w:r>
          </w:p>
        </w:tc>
        <w:tc>
          <w:tcPr>
            <w:tcW w:w="3260" w:type="dxa"/>
          </w:tcPr>
          <w:p w:rsidR="00646DF5" w:rsidRPr="00A558FB" w:rsidRDefault="00646DF5" w:rsidP="00A558FB">
            <w:pPr>
              <w:widowControl/>
              <w:jc w:val="center"/>
              <w:rPr>
                <w:rFonts w:cs="Times New Roman"/>
              </w:rPr>
            </w:pPr>
            <w:r w:rsidRPr="00A558FB">
              <w:rPr>
                <w:rFonts w:cs="Times New Roman"/>
              </w:rPr>
              <w:t>1294351,47</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151</w:t>
            </w:r>
          </w:p>
        </w:tc>
        <w:tc>
          <w:tcPr>
            <w:tcW w:w="2947" w:type="dxa"/>
          </w:tcPr>
          <w:p w:rsidR="00646DF5" w:rsidRPr="00A558FB" w:rsidRDefault="00646DF5" w:rsidP="00A558FB">
            <w:pPr>
              <w:widowControl/>
              <w:jc w:val="center"/>
              <w:rPr>
                <w:rFonts w:cs="Times New Roman"/>
              </w:rPr>
            </w:pPr>
            <w:r w:rsidRPr="00A558FB">
              <w:rPr>
                <w:rFonts w:cs="Times New Roman"/>
              </w:rPr>
              <w:t>502581,24</w:t>
            </w:r>
          </w:p>
        </w:tc>
        <w:tc>
          <w:tcPr>
            <w:tcW w:w="3260" w:type="dxa"/>
          </w:tcPr>
          <w:p w:rsidR="00646DF5" w:rsidRPr="00A558FB" w:rsidRDefault="00646DF5" w:rsidP="00A558FB">
            <w:pPr>
              <w:widowControl/>
              <w:jc w:val="center"/>
              <w:rPr>
                <w:rFonts w:cs="Times New Roman"/>
              </w:rPr>
            </w:pPr>
            <w:r w:rsidRPr="00A558FB">
              <w:rPr>
                <w:rFonts w:cs="Times New Roman"/>
              </w:rPr>
              <w:t>1294417,49</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152</w:t>
            </w:r>
          </w:p>
        </w:tc>
        <w:tc>
          <w:tcPr>
            <w:tcW w:w="2947" w:type="dxa"/>
          </w:tcPr>
          <w:p w:rsidR="00646DF5" w:rsidRPr="00A558FB" w:rsidRDefault="00646DF5" w:rsidP="00A558FB">
            <w:pPr>
              <w:widowControl/>
              <w:jc w:val="center"/>
              <w:rPr>
                <w:rFonts w:cs="Times New Roman"/>
              </w:rPr>
            </w:pPr>
            <w:r w:rsidRPr="00A558FB">
              <w:rPr>
                <w:rFonts w:cs="Times New Roman"/>
              </w:rPr>
              <w:t>502608,75</w:t>
            </w:r>
          </w:p>
        </w:tc>
        <w:tc>
          <w:tcPr>
            <w:tcW w:w="3260" w:type="dxa"/>
          </w:tcPr>
          <w:p w:rsidR="00646DF5" w:rsidRPr="00A558FB" w:rsidRDefault="00646DF5" w:rsidP="00A558FB">
            <w:pPr>
              <w:widowControl/>
              <w:jc w:val="center"/>
              <w:rPr>
                <w:rFonts w:cs="Times New Roman"/>
              </w:rPr>
            </w:pPr>
            <w:r w:rsidRPr="00A558FB">
              <w:rPr>
                <w:rFonts w:cs="Times New Roman"/>
              </w:rPr>
              <w:t>1294455,98</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153</w:t>
            </w:r>
          </w:p>
        </w:tc>
        <w:tc>
          <w:tcPr>
            <w:tcW w:w="2947" w:type="dxa"/>
          </w:tcPr>
          <w:p w:rsidR="00646DF5" w:rsidRPr="00A558FB" w:rsidRDefault="00646DF5" w:rsidP="00A558FB">
            <w:pPr>
              <w:widowControl/>
              <w:jc w:val="center"/>
              <w:rPr>
                <w:rFonts w:cs="Times New Roman"/>
              </w:rPr>
            </w:pPr>
            <w:r w:rsidRPr="00A558FB">
              <w:rPr>
                <w:rFonts w:cs="Times New Roman"/>
              </w:rPr>
              <w:t>502561,48</w:t>
            </w:r>
          </w:p>
        </w:tc>
        <w:tc>
          <w:tcPr>
            <w:tcW w:w="3260" w:type="dxa"/>
          </w:tcPr>
          <w:p w:rsidR="00646DF5" w:rsidRPr="00A558FB" w:rsidRDefault="00646DF5" w:rsidP="00A558FB">
            <w:pPr>
              <w:widowControl/>
              <w:jc w:val="center"/>
              <w:rPr>
                <w:rFonts w:cs="Times New Roman"/>
              </w:rPr>
            </w:pPr>
            <w:r w:rsidRPr="00A558FB">
              <w:rPr>
                <w:rFonts w:cs="Times New Roman"/>
              </w:rPr>
              <w:t>1294488,62</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154</w:t>
            </w:r>
          </w:p>
        </w:tc>
        <w:tc>
          <w:tcPr>
            <w:tcW w:w="2947" w:type="dxa"/>
          </w:tcPr>
          <w:p w:rsidR="00646DF5" w:rsidRPr="00A558FB" w:rsidRDefault="00646DF5" w:rsidP="00A558FB">
            <w:pPr>
              <w:widowControl/>
              <w:jc w:val="center"/>
              <w:rPr>
                <w:rFonts w:cs="Times New Roman"/>
              </w:rPr>
            </w:pPr>
            <w:r w:rsidRPr="00A558FB">
              <w:rPr>
                <w:rFonts w:cs="Times New Roman"/>
              </w:rPr>
              <w:t>502514,62</w:t>
            </w:r>
          </w:p>
        </w:tc>
        <w:tc>
          <w:tcPr>
            <w:tcW w:w="3260" w:type="dxa"/>
          </w:tcPr>
          <w:p w:rsidR="00646DF5" w:rsidRPr="00A558FB" w:rsidRDefault="00646DF5" w:rsidP="00A558FB">
            <w:pPr>
              <w:widowControl/>
              <w:jc w:val="center"/>
              <w:rPr>
                <w:rFonts w:cs="Times New Roman"/>
              </w:rPr>
            </w:pPr>
            <w:r w:rsidRPr="00A558FB">
              <w:rPr>
                <w:rFonts w:cs="Times New Roman"/>
              </w:rPr>
              <w:t>1294489,06</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155</w:t>
            </w:r>
          </w:p>
        </w:tc>
        <w:tc>
          <w:tcPr>
            <w:tcW w:w="2947" w:type="dxa"/>
          </w:tcPr>
          <w:p w:rsidR="00646DF5" w:rsidRPr="00A558FB" w:rsidRDefault="00646DF5" w:rsidP="00A558FB">
            <w:pPr>
              <w:widowControl/>
              <w:jc w:val="center"/>
              <w:rPr>
                <w:rFonts w:cs="Times New Roman"/>
              </w:rPr>
            </w:pPr>
            <w:r w:rsidRPr="00A558FB">
              <w:rPr>
                <w:rFonts w:cs="Times New Roman"/>
              </w:rPr>
              <w:t>502500,7</w:t>
            </w:r>
          </w:p>
        </w:tc>
        <w:tc>
          <w:tcPr>
            <w:tcW w:w="3260" w:type="dxa"/>
          </w:tcPr>
          <w:p w:rsidR="00646DF5" w:rsidRPr="00A558FB" w:rsidRDefault="00646DF5" w:rsidP="00A558FB">
            <w:pPr>
              <w:widowControl/>
              <w:jc w:val="center"/>
              <w:rPr>
                <w:rFonts w:cs="Times New Roman"/>
              </w:rPr>
            </w:pPr>
            <w:r w:rsidRPr="00A558FB">
              <w:rPr>
                <w:rFonts w:cs="Times New Roman"/>
              </w:rPr>
              <w:t>1294471,69</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156</w:t>
            </w:r>
          </w:p>
        </w:tc>
        <w:tc>
          <w:tcPr>
            <w:tcW w:w="2947" w:type="dxa"/>
          </w:tcPr>
          <w:p w:rsidR="00646DF5" w:rsidRPr="00A558FB" w:rsidRDefault="00646DF5" w:rsidP="00A558FB">
            <w:pPr>
              <w:widowControl/>
              <w:jc w:val="center"/>
              <w:rPr>
                <w:rFonts w:cs="Times New Roman"/>
              </w:rPr>
            </w:pPr>
            <w:r w:rsidRPr="00A558FB">
              <w:rPr>
                <w:rFonts w:cs="Times New Roman"/>
              </w:rPr>
              <w:t>502500,37</w:t>
            </w:r>
          </w:p>
        </w:tc>
        <w:tc>
          <w:tcPr>
            <w:tcW w:w="3260" w:type="dxa"/>
          </w:tcPr>
          <w:p w:rsidR="00646DF5" w:rsidRPr="00A558FB" w:rsidRDefault="00646DF5" w:rsidP="00A558FB">
            <w:pPr>
              <w:widowControl/>
              <w:jc w:val="center"/>
              <w:rPr>
                <w:rFonts w:cs="Times New Roman"/>
              </w:rPr>
            </w:pPr>
            <w:r w:rsidRPr="00A558FB">
              <w:rPr>
                <w:rFonts w:cs="Times New Roman"/>
              </w:rPr>
              <w:t>1294436,79</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157</w:t>
            </w:r>
          </w:p>
        </w:tc>
        <w:tc>
          <w:tcPr>
            <w:tcW w:w="2947" w:type="dxa"/>
          </w:tcPr>
          <w:p w:rsidR="00646DF5" w:rsidRPr="00A558FB" w:rsidRDefault="00646DF5" w:rsidP="00A558FB">
            <w:pPr>
              <w:widowControl/>
              <w:jc w:val="center"/>
              <w:rPr>
                <w:rFonts w:cs="Times New Roman"/>
              </w:rPr>
            </w:pPr>
            <w:r w:rsidRPr="00A558FB">
              <w:rPr>
                <w:rFonts w:cs="Times New Roman"/>
              </w:rPr>
              <w:t>502534,13</w:t>
            </w:r>
          </w:p>
        </w:tc>
        <w:tc>
          <w:tcPr>
            <w:tcW w:w="3260" w:type="dxa"/>
          </w:tcPr>
          <w:p w:rsidR="00646DF5" w:rsidRPr="00A558FB" w:rsidRDefault="00646DF5" w:rsidP="00A558FB">
            <w:pPr>
              <w:widowControl/>
              <w:jc w:val="center"/>
              <w:rPr>
                <w:rFonts w:cs="Times New Roman"/>
              </w:rPr>
            </w:pPr>
            <w:r w:rsidRPr="00A558FB">
              <w:rPr>
                <w:rFonts w:cs="Times New Roman"/>
              </w:rPr>
              <w:t>1294436,48</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158</w:t>
            </w:r>
          </w:p>
        </w:tc>
        <w:tc>
          <w:tcPr>
            <w:tcW w:w="2947" w:type="dxa"/>
          </w:tcPr>
          <w:p w:rsidR="00646DF5" w:rsidRPr="00A558FB" w:rsidRDefault="00646DF5" w:rsidP="00A558FB">
            <w:pPr>
              <w:widowControl/>
              <w:jc w:val="center"/>
              <w:rPr>
                <w:rFonts w:cs="Times New Roman"/>
              </w:rPr>
            </w:pPr>
            <w:r w:rsidRPr="00A558FB">
              <w:rPr>
                <w:rFonts w:cs="Times New Roman"/>
              </w:rPr>
              <w:t>502533,99</w:t>
            </w:r>
          </w:p>
        </w:tc>
        <w:tc>
          <w:tcPr>
            <w:tcW w:w="3260" w:type="dxa"/>
          </w:tcPr>
          <w:p w:rsidR="00646DF5" w:rsidRPr="00A558FB" w:rsidRDefault="00646DF5" w:rsidP="00A558FB">
            <w:pPr>
              <w:widowControl/>
              <w:jc w:val="center"/>
              <w:rPr>
                <w:rFonts w:cs="Times New Roman"/>
              </w:rPr>
            </w:pPr>
            <w:r w:rsidRPr="00A558FB">
              <w:rPr>
                <w:rFonts w:cs="Times New Roman"/>
              </w:rPr>
              <w:t>1294422,29</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159</w:t>
            </w:r>
          </w:p>
        </w:tc>
        <w:tc>
          <w:tcPr>
            <w:tcW w:w="2947" w:type="dxa"/>
          </w:tcPr>
          <w:p w:rsidR="00646DF5" w:rsidRPr="00A558FB" w:rsidRDefault="00646DF5" w:rsidP="00A558FB">
            <w:pPr>
              <w:widowControl/>
              <w:jc w:val="center"/>
              <w:rPr>
                <w:rFonts w:cs="Times New Roman"/>
              </w:rPr>
            </w:pPr>
            <w:r w:rsidRPr="00A558FB">
              <w:rPr>
                <w:rFonts w:cs="Times New Roman"/>
              </w:rPr>
              <w:t>502522,39</w:t>
            </w:r>
          </w:p>
        </w:tc>
        <w:tc>
          <w:tcPr>
            <w:tcW w:w="3260" w:type="dxa"/>
          </w:tcPr>
          <w:p w:rsidR="00646DF5" w:rsidRPr="00A558FB" w:rsidRDefault="00646DF5" w:rsidP="00A558FB">
            <w:pPr>
              <w:widowControl/>
              <w:jc w:val="center"/>
              <w:rPr>
                <w:rFonts w:cs="Times New Roman"/>
              </w:rPr>
            </w:pPr>
            <w:r w:rsidRPr="00A558FB">
              <w:rPr>
                <w:rFonts w:cs="Times New Roman"/>
              </w:rPr>
              <w:t>1294422,4</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160</w:t>
            </w:r>
          </w:p>
        </w:tc>
        <w:tc>
          <w:tcPr>
            <w:tcW w:w="2947" w:type="dxa"/>
          </w:tcPr>
          <w:p w:rsidR="00646DF5" w:rsidRPr="00A558FB" w:rsidRDefault="00646DF5" w:rsidP="00A558FB">
            <w:pPr>
              <w:widowControl/>
              <w:jc w:val="center"/>
              <w:rPr>
                <w:rFonts w:cs="Times New Roman"/>
              </w:rPr>
            </w:pPr>
            <w:r w:rsidRPr="00A558FB">
              <w:rPr>
                <w:rFonts w:cs="Times New Roman"/>
              </w:rPr>
              <w:t>502522,35</w:t>
            </w:r>
          </w:p>
        </w:tc>
        <w:tc>
          <w:tcPr>
            <w:tcW w:w="3260" w:type="dxa"/>
          </w:tcPr>
          <w:p w:rsidR="00646DF5" w:rsidRPr="00A558FB" w:rsidRDefault="00646DF5" w:rsidP="00A558FB">
            <w:pPr>
              <w:widowControl/>
              <w:jc w:val="center"/>
              <w:rPr>
                <w:rFonts w:cs="Times New Roman"/>
              </w:rPr>
            </w:pPr>
            <w:r w:rsidRPr="00A558FB">
              <w:rPr>
                <w:rFonts w:cs="Times New Roman"/>
              </w:rPr>
              <w:t>1294418,05</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161</w:t>
            </w:r>
          </w:p>
        </w:tc>
        <w:tc>
          <w:tcPr>
            <w:tcW w:w="2947" w:type="dxa"/>
          </w:tcPr>
          <w:p w:rsidR="00646DF5" w:rsidRPr="00A558FB" w:rsidRDefault="00646DF5" w:rsidP="00A558FB">
            <w:pPr>
              <w:widowControl/>
              <w:jc w:val="center"/>
              <w:rPr>
                <w:rFonts w:cs="Times New Roman"/>
              </w:rPr>
            </w:pPr>
            <w:r w:rsidRPr="00A558FB">
              <w:rPr>
                <w:rFonts w:cs="Times New Roman"/>
              </w:rPr>
              <w:t>502507,56</w:t>
            </w:r>
          </w:p>
        </w:tc>
        <w:tc>
          <w:tcPr>
            <w:tcW w:w="3260" w:type="dxa"/>
          </w:tcPr>
          <w:p w:rsidR="00646DF5" w:rsidRPr="00A558FB" w:rsidRDefault="00646DF5" w:rsidP="00A558FB">
            <w:pPr>
              <w:widowControl/>
              <w:jc w:val="center"/>
              <w:rPr>
                <w:rFonts w:cs="Times New Roman"/>
              </w:rPr>
            </w:pPr>
            <w:r w:rsidRPr="00A558FB">
              <w:rPr>
                <w:rFonts w:cs="Times New Roman"/>
              </w:rPr>
              <w:t>1294418,19</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162</w:t>
            </w:r>
          </w:p>
        </w:tc>
        <w:tc>
          <w:tcPr>
            <w:tcW w:w="2947" w:type="dxa"/>
          </w:tcPr>
          <w:p w:rsidR="00646DF5" w:rsidRPr="00A558FB" w:rsidRDefault="00646DF5" w:rsidP="00A558FB">
            <w:pPr>
              <w:widowControl/>
              <w:jc w:val="center"/>
              <w:rPr>
                <w:rFonts w:cs="Times New Roman"/>
              </w:rPr>
            </w:pPr>
            <w:r w:rsidRPr="00A558FB">
              <w:rPr>
                <w:rFonts w:cs="Times New Roman"/>
              </w:rPr>
              <w:t>502507,41</w:t>
            </w:r>
          </w:p>
        </w:tc>
        <w:tc>
          <w:tcPr>
            <w:tcW w:w="3260" w:type="dxa"/>
          </w:tcPr>
          <w:p w:rsidR="00646DF5" w:rsidRPr="00A558FB" w:rsidRDefault="00646DF5" w:rsidP="00A558FB">
            <w:pPr>
              <w:widowControl/>
              <w:jc w:val="center"/>
              <w:rPr>
                <w:rFonts w:cs="Times New Roman"/>
              </w:rPr>
            </w:pPr>
            <w:r w:rsidRPr="00A558FB">
              <w:rPr>
                <w:rFonts w:cs="Times New Roman"/>
              </w:rPr>
              <w:t>1294401,73</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163</w:t>
            </w:r>
          </w:p>
        </w:tc>
        <w:tc>
          <w:tcPr>
            <w:tcW w:w="2947" w:type="dxa"/>
          </w:tcPr>
          <w:p w:rsidR="00646DF5" w:rsidRPr="00A558FB" w:rsidRDefault="00646DF5" w:rsidP="00A558FB">
            <w:pPr>
              <w:widowControl/>
              <w:jc w:val="center"/>
              <w:rPr>
                <w:rFonts w:cs="Times New Roman"/>
              </w:rPr>
            </w:pPr>
            <w:r w:rsidRPr="00A558FB">
              <w:rPr>
                <w:rFonts w:cs="Times New Roman"/>
              </w:rPr>
              <w:t>502451,07</w:t>
            </w:r>
          </w:p>
        </w:tc>
        <w:tc>
          <w:tcPr>
            <w:tcW w:w="3260" w:type="dxa"/>
          </w:tcPr>
          <w:p w:rsidR="00646DF5" w:rsidRPr="00A558FB" w:rsidRDefault="00646DF5" w:rsidP="00A558FB">
            <w:pPr>
              <w:widowControl/>
              <w:jc w:val="center"/>
              <w:rPr>
                <w:rFonts w:cs="Times New Roman"/>
              </w:rPr>
            </w:pPr>
            <w:r w:rsidRPr="00A558FB">
              <w:rPr>
                <w:rFonts w:cs="Times New Roman"/>
              </w:rPr>
              <w:t>1294402,26</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164</w:t>
            </w:r>
          </w:p>
        </w:tc>
        <w:tc>
          <w:tcPr>
            <w:tcW w:w="2947" w:type="dxa"/>
          </w:tcPr>
          <w:p w:rsidR="00646DF5" w:rsidRPr="00A558FB" w:rsidRDefault="00646DF5" w:rsidP="00A558FB">
            <w:pPr>
              <w:widowControl/>
              <w:jc w:val="center"/>
              <w:rPr>
                <w:rFonts w:cs="Times New Roman"/>
              </w:rPr>
            </w:pPr>
            <w:r w:rsidRPr="00A558FB">
              <w:rPr>
                <w:rFonts w:cs="Times New Roman"/>
              </w:rPr>
              <w:t>502450,74</w:t>
            </w:r>
          </w:p>
        </w:tc>
        <w:tc>
          <w:tcPr>
            <w:tcW w:w="3260" w:type="dxa"/>
          </w:tcPr>
          <w:p w:rsidR="00646DF5" w:rsidRPr="00A558FB" w:rsidRDefault="00646DF5" w:rsidP="00A558FB">
            <w:pPr>
              <w:widowControl/>
              <w:jc w:val="center"/>
              <w:rPr>
                <w:rFonts w:cs="Times New Roman"/>
              </w:rPr>
            </w:pPr>
            <w:r w:rsidRPr="00A558FB">
              <w:rPr>
                <w:rFonts w:cs="Times New Roman"/>
              </w:rPr>
              <w:t>1294367,36</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165</w:t>
            </w:r>
          </w:p>
        </w:tc>
        <w:tc>
          <w:tcPr>
            <w:tcW w:w="2947" w:type="dxa"/>
          </w:tcPr>
          <w:p w:rsidR="00646DF5" w:rsidRPr="00A558FB" w:rsidRDefault="00646DF5" w:rsidP="00A558FB">
            <w:pPr>
              <w:widowControl/>
              <w:jc w:val="center"/>
              <w:rPr>
                <w:rFonts w:cs="Times New Roman"/>
              </w:rPr>
            </w:pPr>
            <w:r w:rsidRPr="00A558FB">
              <w:rPr>
                <w:rFonts w:cs="Times New Roman"/>
              </w:rPr>
              <w:t>502483,87</w:t>
            </w:r>
          </w:p>
        </w:tc>
        <w:tc>
          <w:tcPr>
            <w:tcW w:w="3260" w:type="dxa"/>
          </w:tcPr>
          <w:p w:rsidR="00646DF5" w:rsidRPr="00A558FB" w:rsidRDefault="00646DF5" w:rsidP="00A558FB">
            <w:pPr>
              <w:widowControl/>
              <w:jc w:val="center"/>
              <w:rPr>
                <w:rFonts w:cs="Times New Roman"/>
              </w:rPr>
            </w:pPr>
            <w:r w:rsidRPr="00A558FB">
              <w:rPr>
                <w:rFonts w:cs="Times New Roman"/>
              </w:rPr>
              <w:t>1294367,05</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166</w:t>
            </w:r>
          </w:p>
        </w:tc>
        <w:tc>
          <w:tcPr>
            <w:tcW w:w="2947" w:type="dxa"/>
          </w:tcPr>
          <w:p w:rsidR="00646DF5" w:rsidRPr="00A558FB" w:rsidRDefault="00646DF5" w:rsidP="00A558FB">
            <w:pPr>
              <w:widowControl/>
              <w:jc w:val="center"/>
              <w:rPr>
                <w:rFonts w:cs="Times New Roman"/>
              </w:rPr>
            </w:pPr>
            <w:r w:rsidRPr="00A558FB">
              <w:rPr>
                <w:rFonts w:cs="Times New Roman"/>
              </w:rPr>
              <w:t>502483,71</w:t>
            </w:r>
          </w:p>
        </w:tc>
        <w:tc>
          <w:tcPr>
            <w:tcW w:w="3260" w:type="dxa"/>
          </w:tcPr>
          <w:p w:rsidR="00646DF5" w:rsidRPr="00A558FB" w:rsidRDefault="00646DF5" w:rsidP="00A558FB">
            <w:pPr>
              <w:widowControl/>
              <w:jc w:val="center"/>
              <w:rPr>
                <w:rFonts w:cs="Times New Roman"/>
              </w:rPr>
            </w:pPr>
            <w:r w:rsidRPr="00A558FB">
              <w:rPr>
                <w:rFonts w:cs="Times New Roman"/>
              </w:rPr>
              <w:t>1294351,96</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167</w:t>
            </w:r>
          </w:p>
        </w:tc>
        <w:tc>
          <w:tcPr>
            <w:tcW w:w="2947" w:type="dxa"/>
          </w:tcPr>
          <w:p w:rsidR="00646DF5" w:rsidRPr="00A558FB" w:rsidRDefault="00646DF5" w:rsidP="00A558FB">
            <w:pPr>
              <w:widowControl/>
              <w:jc w:val="center"/>
              <w:rPr>
                <w:rFonts w:cs="Times New Roman"/>
              </w:rPr>
            </w:pPr>
            <w:r w:rsidRPr="00A558FB">
              <w:rPr>
                <w:rFonts w:cs="Times New Roman"/>
              </w:rPr>
              <w:t>502472,12</w:t>
            </w:r>
          </w:p>
        </w:tc>
        <w:tc>
          <w:tcPr>
            <w:tcW w:w="3260" w:type="dxa"/>
          </w:tcPr>
          <w:p w:rsidR="00646DF5" w:rsidRPr="00A558FB" w:rsidRDefault="00646DF5" w:rsidP="00A558FB">
            <w:pPr>
              <w:widowControl/>
              <w:jc w:val="center"/>
              <w:rPr>
                <w:rFonts w:cs="Times New Roman"/>
              </w:rPr>
            </w:pPr>
            <w:r w:rsidRPr="00A558FB">
              <w:rPr>
                <w:rFonts w:cs="Times New Roman"/>
              </w:rPr>
              <w:t>1294352,06</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168</w:t>
            </w:r>
          </w:p>
        </w:tc>
        <w:tc>
          <w:tcPr>
            <w:tcW w:w="2947" w:type="dxa"/>
          </w:tcPr>
          <w:p w:rsidR="00646DF5" w:rsidRPr="00A558FB" w:rsidRDefault="00646DF5" w:rsidP="00A558FB">
            <w:pPr>
              <w:widowControl/>
              <w:jc w:val="center"/>
              <w:rPr>
                <w:rFonts w:cs="Times New Roman"/>
              </w:rPr>
            </w:pPr>
            <w:r w:rsidRPr="00A558FB">
              <w:rPr>
                <w:rFonts w:cs="Times New Roman"/>
              </w:rPr>
              <w:t>502472,04</w:t>
            </w:r>
          </w:p>
        </w:tc>
        <w:tc>
          <w:tcPr>
            <w:tcW w:w="3260" w:type="dxa"/>
          </w:tcPr>
          <w:p w:rsidR="00646DF5" w:rsidRPr="00A558FB" w:rsidRDefault="00646DF5" w:rsidP="00A558FB">
            <w:pPr>
              <w:widowControl/>
              <w:jc w:val="center"/>
              <w:rPr>
                <w:rFonts w:cs="Times New Roman"/>
              </w:rPr>
            </w:pPr>
            <w:r w:rsidRPr="00A558FB">
              <w:rPr>
                <w:rFonts w:cs="Times New Roman"/>
              </w:rPr>
              <w:t>1294343,36</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169</w:t>
            </w:r>
          </w:p>
        </w:tc>
        <w:tc>
          <w:tcPr>
            <w:tcW w:w="2947" w:type="dxa"/>
          </w:tcPr>
          <w:p w:rsidR="00646DF5" w:rsidRPr="00A558FB" w:rsidRDefault="00646DF5" w:rsidP="00A558FB">
            <w:pPr>
              <w:widowControl/>
              <w:jc w:val="center"/>
              <w:rPr>
                <w:rFonts w:cs="Times New Roman"/>
              </w:rPr>
            </w:pPr>
            <w:r w:rsidRPr="00A558FB">
              <w:rPr>
                <w:rFonts w:cs="Times New Roman"/>
              </w:rPr>
              <w:t>502483,64</w:t>
            </w:r>
          </w:p>
        </w:tc>
        <w:tc>
          <w:tcPr>
            <w:tcW w:w="3260" w:type="dxa"/>
          </w:tcPr>
          <w:p w:rsidR="00646DF5" w:rsidRPr="00A558FB" w:rsidRDefault="00646DF5" w:rsidP="00A558FB">
            <w:pPr>
              <w:widowControl/>
              <w:jc w:val="center"/>
              <w:rPr>
                <w:rFonts w:cs="Times New Roman"/>
              </w:rPr>
            </w:pPr>
            <w:r w:rsidRPr="00A558FB">
              <w:rPr>
                <w:rFonts w:cs="Times New Roman"/>
              </w:rPr>
              <w:t>1294343,25</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170</w:t>
            </w:r>
          </w:p>
        </w:tc>
        <w:tc>
          <w:tcPr>
            <w:tcW w:w="2947" w:type="dxa"/>
          </w:tcPr>
          <w:p w:rsidR="00646DF5" w:rsidRPr="00A558FB" w:rsidRDefault="00646DF5" w:rsidP="00A558FB">
            <w:pPr>
              <w:widowControl/>
              <w:jc w:val="center"/>
              <w:rPr>
                <w:rFonts w:cs="Times New Roman"/>
              </w:rPr>
            </w:pPr>
            <w:r w:rsidRPr="00A558FB">
              <w:rPr>
                <w:rFonts w:cs="Times New Roman"/>
              </w:rPr>
              <w:t>502483,72</w:t>
            </w:r>
          </w:p>
        </w:tc>
        <w:tc>
          <w:tcPr>
            <w:tcW w:w="3260" w:type="dxa"/>
          </w:tcPr>
          <w:p w:rsidR="00646DF5" w:rsidRPr="00A558FB" w:rsidRDefault="00646DF5" w:rsidP="00A558FB">
            <w:pPr>
              <w:widowControl/>
              <w:jc w:val="center"/>
              <w:rPr>
                <w:rFonts w:cs="Times New Roman"/>
              </w:rPr>
            </w:pPr>
            <w:r w:rsidRPr="00A558FB">
              <w:rPr>
                <w:rFonts w:cs="Times New Roman"/>
              </w:rPr>
              <w:t>1294351,95</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150</w:t>
            </w:r>
          </w:p>
        </w:tc>
        <w:tc>
          <w:tcPr>
            <w:tcW w:w="2947" w:type="dxa"/>
          </w:tcPr>
          <w:p w:rsidR="00646DF5" w:rsidRPr="00A558FB" w:rsidRDefault="00646DF5" w:rsidP="00A558FB">
            <w:pPr>
              <w:widowControl/>
              <w:jc w:val="center"/>
              <w:rPr>
                <w:rFonts w:cs="Times New Roman"/>
              </w:rPr>
            </w:pPr>
            <w:r w:rsidRPr="00A558FB">
              <w:rPr>
                <w:rFonts w:cs="Times New Roman"/>
              </w:rPr>
              <w:t>502534,05</w:t>
            </w:r>
          </w:p>
        </w:tc>
        <w:tc>
          <w:tcPr>
            <w:tcW w:w="3260" w:type="dxa"/>
          </w:tcPr>
          <w:p w:rsidR="00646DF5" w:rsidRPr="00A558FB" w:rsidRDefault="00646DF5" w:rsidP="00A558FB">
            <w:pPr>
              <w:widowControl/>
              <w:jc w:val="center"/>
              <w:rPr>
                <w:rFonts w:cs="Times New Roman"/>
              </w:rPr>
            </w:pPr>
            <w:r w:rsidRPr="00A558FB">
              <w:rPr>
                <w:rFonts w:cs="Times New Roman"/>
              </w:rPr>
              <w:t>1294351,47</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p>
        </w:tc>
        <w:tc>
          <w:tcPr>
            <w:tcW w:w="2947" w:type="dxa"/>
            <w:vAlign w:val="center"/>
          </w:tcPr>
          <w:p w:rsidR="00646DF5" w:rsidRPr="00A558FB" w:rsidRDefault="00646DF5" w:rsidP="00A558FB">
            <w:pPr>
              <w:widowControl/>
              <w:jc w:val="center"/>
              <w:rPr>
                <w:rFonts w:cs="Times New Roman"/>
              </w:rPr>
            </w:pPr>
          </w:p>
        </w:tc>
        <w:tc>
          <w:tcPr>
            <w:tcW w:w="3260" w:type="dxa"/>
            <w:vAlign w:val="center"/>
          </w:tcPr>
          <w:p w:rsidR="00646DF5" w:rsidRPr="00A558FB" w:rsidRDefault="00646DF5" w:rsidP="00A558FB">
            <w:pPr>
              <w:widowControl/>
              <w:jc w:val="center"/>
              <w:rPr>
                <w:rFonts w:cs="Times New Roman"/>
              </w:rPr>
            </w:pP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171</w:t>
            </w:r>
          </w:p>
        </w:tc>
        <w:tc>
          <w:tcPr>
            <w:tcW w:w="2947" w:type="dxa"/>
          </w:tcPr>
          <w:p w:rsidR="00646DF5" w:rsidRPr="00A558FB" w:rsidRDefault="00646DF5" w:rsidP="00A558FB">
            <w:pPr>
              <w:widowControl/>
              <w:jc w:val="center"/>
              <w:rPr>
                <w:rFonts w:cs="Times New Roman"/>
              </w:rPr>
            </w:pPr>
            <w:r w:rsidRPr="00A558FB">
              <w:rPr>
                <w:rFonts w:cs="Times New Roman"/>
              </w:rPr>
              <w:t>502443,56</w:t>
            </w:r>
          </w:p>
        </w:tc>
        <w:tc>
          <w:tcPr>
            <w:tcW w:w="3260" w:type="dxa"/>
          </w:tcPr>
          <w:p w:rsidR="00646DF5" w:rsidRPr="00A558FB" w:rsidRDefault="00646DF5" w:rsidP="00A558FB">
            <w:pPr>
              <w:widowControl/>
              <w:jc w:val="center"/>
              <w:rPr>
                <w:rFonts w:cs="Times New Roman"/>
              </w:rPr>
            </w:pPr>
            <w:r w:rsidRPr="00A558FB">
              <w:rPr>
                <w:rFonts w:cs="Times New Roman"/>
              </w:rPr>
              <w:t>1294349,59</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172</w:t>
            </w:r>
          </w:p>
        </w:tc>
        <w:tc>
          <w:tcPr>
            <w:tcW w:w="2947" w:type="dxa"/>
          </w:tcPr>
          <w:p w:rsidR="00646DF5" w:rsidRPr="00A558FB" w:rsidRDefault="00646DF5" w:rsidP="00A558FB">
            <w:pPr>
              <w:widowControl/>
              <w:jc w:val="center"/>
              <w:rPr>
                <w:rFonts w:cs="Times New Roman"/>
              </w:rPr>
            </w:pPr>
            <w:r w:rsidRPr="00A558FB">
              <w:rPr>
                <w:rFonts w:cs="Times New Roman"/>
              </w:rPr>
              <w:t>502444,28</w:t>
            </w:r>
          </w:p>
        </w:tc>
        <w:tc>
          <w:tcPr>
            <w:tcW w:w="3260" w:type="dxa"/>
          </w:tcPr>
          <w:p w:rsidR="00646DF5" w:rsidRPr="00A558FB" w:rsidRDefault="00646DF5" w:rsidP="00A558FB">
            <w:pPr>
              <w:widowControl/>
              <w:jc w:val="center"/>
              <w:rPr>
                <w:rFonts w:cs="Times New Roman"/>
              </w:rPr>
            </w:pPr>
            <w:r w:rsidRPr="00A558FB">
              <w:rPr>
                <w:rFonts w:cs="Times New Roman"/>
              </w:rPr>
              <w:t>1294426,28</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173</w:t>
            </w:r>
          </w:p>
        </w:tc>
        <w:tc>
          <w:tcPr>
            <w:tcW w:w="2947" w:type="dxa"/>
          </w:tcPr>
          <w:p w:rsidR="00646DF5" w:rsidRPr="00A558FB" w:rsidRDefault="00646DF5" w:rsidP="00A558FB">
            <w:pPr>
              <w:widowControl/>
              <w:jc w:val="center"/>
              <w:rPr>
                <w:rFonts w:cs="Times New Roman"/>
              </w:rPr>
            </w:pPr>
            <w:r w:rsidRPr="00A558FB">
              <w:rPr>
                <w:rFonts w:cs="Times New Roman"/>
              </w:rPr>
              <w:t>502419,04</w:t>
            </w:r>
          </w:p>
        </w:tc>
        <w:tc>
          <w:tcPr>
            <w:tcW w:w="3260" w:type="dxa"/>
          </w:tcPr>
          <w:p w:rsidR="00646DF5" w:rsidRPr="00A558FB" w:rsidRDefault="00646DF5" w:rsidP="00A558FB">
            <w:pPr>
              <w:widowControl/>
              <w:jc w:val="center"/>
              <w:rPr>
                <w:rFonts w:cs="Times New Roman"/>
              </w:rPr>
            </w:pPr>
            <w:r w:rsidRPr="00A558FB">
              <w:rPr>
                <w:rFonts w:cs="Times New Roman"/>
              </w:rPr>
              <w:t>1294426,52</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174</w:t>
            </w:r>
          </w:p>
        </w:tc>
        <w:tc>
          <w:tcPr>
            <w:tcW w:w="2947" w:type="dxa"/>
          </w:tcPr>
          <w:p w:rsidR="00646DF5" w:rsidRPr="00A558FB" w:rsidRDefault="00646DF5" w:rsidP="00A558FB">
            <w:pPr>
              <w:widowControl/>
              <w:jc w:val="center"/>
              <w:rPr>
                <w:rFonts w:cs="Times New Roman"/>
              </w:rPr>
            </w:pPr>
            <w:r w:rsidRPr="00A558FB">
              <w:rPr>
                <w:rFonts w:cs="Times New Roman"/>
              </w:rPr>
              <w:t>502369,9</w:t>
            </w:r>
          </w:p>
        </w:tc>
        <w:tc>
          <w:tcPr>
            <w:tcW w:w="3260" w:type="dxa"/>
          </w:tcPr>
          <w:p w:rsidR="00646DF5" w:rsidRPr="00A558FB" w:rsidRDefault="00646DF5" w:rsidP="00A558FB">
            <w:pPr>
              <w:widowControl/>
              <w:jc w:val="center"/>
              <w:rPr>
                <w:rFonts w:cs="Times New Roman"/>
              </w:rPr>
            </w:pPr>
            <w:r w:rsidRPr="00A558FB">
              <w:rPr>
                <w:rFonts w:cs="Times New Roman"/>
              </w:rPr>
              <w:t>1294356,9</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175</w:t>
            </w:r>
          </w:p>
        </w:tc>
        <w:tc>
          <w:tcPr>
            <w:tcW w:w="2947" w:type="dxa"/>
          </w:tcPr>
          <w:p w:rsidR="00646DF5" w:rsidRPr="00A558FB" w:rsidRDefault="00646DF5" w:rsidP="00A558FB">
            <w:pPr>
              <w:widowControl/>
              <w:jc w:val="center"/>
              <w:rPr>
                <w:rFonts w:cs="Times New Roman"/>
              </w:rPr>
            </w:pPr>
            <w:r w:rsidRPr="00A558FB">
              <w:rPr>
                <w:rFonts w:cs="Times New Roman"/>
              </w:rPr>
              <w:t>502371,09</w:t>
            </w:r>
          </w:p>
        </w:tc>
        <w:tc>
          <w:tcPr>
            <w:tcW w:w="3260" w:type="dxa"/>
          </w:tcPr>
          <w:p w:rsidR="00646DF5" w:rsidRPr="00A558FB" w:rsidRDefault="00646DF5" w:rsidP="00A558FB">
            <w:pPr>
              <w:widowControl/>
              <w:jc w:val="center"/>
              <w:rPr>
                <w:rFonts w:cs="Times New Roman"/>
              </w:rPr>
            </w:pPr>
            <w:r w:rsidRPr="00A558FB">
              <w:rPr>
                <w:rFonts w:cs="Times New Roman"/>
              </w:rPr>
              <w:t>1294352,49</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176</w:t>
            </w:r>
          </w:p>
        </w:tc>
        <w:tc>
          <w:tcPr>
            <w:tcW w:w="2947" w:type="dxa"/>
          </w:tcPr>
          <w:p w:rsidR="00646DF5" w:rsidRPr="00A558FB" w:rsidRDefault="00646DF5" w:rsidP="00A558FB">
            <w:pPr>
              <w:widowControl/>
              <w:jc w:val="center"/>
              <w:rPr>
                <w:rFonts w:cs="Times New Roman"/>
              </w:rPr>
            </w:pPr>
            <w:r w:rsidRPr="00A558FB">
              <w:rPr>
                <w:rFonts w:cs="Times New Roman"/>
              </w:rPr>
              <w:t>502375,11</w:t>
            </w:r>
          </w:p>
        </w:tc>
        <w:tc>
          <w:tcPr>
            <w:tcW w:w="3260" w:type="dxa"/>
          </w:tcPr>
          <w:p w:rsidR="00646DF5" w:rsidRPr="00A558FB" w:rsidRDefault="00646DF5" w:rsidP="00A558FB">
            <w:pPr>
              <w:widowControl/>
              <w:jc w:val="center"/>
              <w:rPr>
                <w:rFonts w:cs="Times New Roman"/>
              </w:rPr>
            </w:pPr>
            <w:r w:rsidRPr="00A558FB">
              <w:rPr>
                <w:rFonts w:cs="Times New Roman"/>
              </w:rPr>
              <w:t>1294350,23</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171</w:t>
            </w:r>
          </w:p>
        </w:tc>
        <w:tc>
          <w:tcPr>
            <w:tcW w:w="2947" w:type="dxa"/>
          </w:tcPr>
          <w:p w:rsidR="00646DF5" w:rsidRPr="00A558FB" w:rsidRDefault="00646DF5" w:rsidP="00A558FB">
            <w:pPr>
              <w:widowControl/>
              <w:jc w:val="center"/>
              <w:rPr>
                <w:rFonts w:cs="Times New Roman"/>
              </w:rPr>
            </w:pPr>
            <w:r w:rsidRPr="00A558FB">
              <w:rPr>
                <w:rFonts w:cs="Times New Roman"/>
              </w:rPr>
              <w:t>502443,56</w:t>
            </w:r>
          </w:p>
        </w:tc>
        <w:tc>
          <w:tcPr>
            <w:tcW w:w="3260" w:type="dxa"/>
          </w:tcPr>
          <w:p w:rsidR="00646DF5" w:rsidRPr="00A558FB" w:rsidRDefault="00646DF5" w:rsidP="00A558FB">
            <w:pPr>
              <w:widowControl/>
              <w:jc w:val="center"/>
              <w:rPr>
                <w:rFonts w:cs="Times New Roman"/>
              </w:rPr>
            </w:pPr>
            <w:r w:rsidRPr="00A558FB">
              <w:rPr>
                <w:rFonts w:cs="Times New Roman"/>
              </w:rPr>
              <w:t>1294349,59</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p>
        </w:tc>
        <w:tc>
          <w:tcPr>
            <w:tcW w:w="2947" w:type="dxa"/>
          </w:tcPr>
          <w:p w:rsidR="00646DF5" w:rsidRPr="00A558FB" w:rsidRDefault="00646DF5" w:rsidP="00A558FB">
            <w:pPr>
              <w:widowControl/>
              <w:jc w:val="center"/>
              <w:rPr>
                <w:rFonts w:cs="Times New Roman"/>
              </w:rPr>
            </w:pPr>
          </w:p>
        </w:tc>
        <w:tc>
          <w:tcPr>
            <w:tcW w:w="3260" w:type="dxa"/>
          </w:tcPr>
          <w:p w:rsidR="00646DF5" w:rsidRPr="00A558FB" w:rsidRDefault="00646DF5" w:rsidP="00A558FB">
            <w:pPr>
              <w:widowControl/>
              <w:jc w:val="center"/>
              <w:rPr>
                <w:rFonts w:cs="Times New Roman"/>
              </w:rPr>
            </w:pP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177</w:t>
            </w:r>
          </w:p>
        </w:tc>
        <w:tc>
          <w:tcPr>
            <w:tcW w:w="2947" w:type="dxa"/>
          </w:tcPr>
          <w:p w:rsidR="00646DF5" w:rsidRPr="00A558FB" w:rsidRDefault="00646DF5" w:rsidP="00A558FB">
            <w:pPr>
              <w:widowControl/>
              <w:jc w:val="center"/>
              <w:rPr>
                <w:rFonts w:cs="Times New Roman"/>
              </w:rPr>
            </w:pPr>
            <w:r w:rsidRPr="00A558FB">
              <w:rPr>
                <w:rFonts w:cs="Times New Roman"/>
              </w:rPr>
              <w:t>502493,31</w:t>
            </w:r>
          </w:p>
        </w:tc>
        <w:tc>
          <w:tcPr>
            <w:tcW w:w="3260" w:type="dxa"/>
          </w:tcPr>
          <w:p w:rsidR="00646DF5" w:rsidRPr="00A558FB" w:rsidRDefault="00646DF5" w:rsidP="00A558FB">
            <w:pPr>
              <w:widowControl/>
              <w:jc w:val="center"/>
              <w:rPr>
                <w:rFonts w:cs="Times New Roman"/>
              </w:rPr>
            </w:pPr>
            <w:r w:rsidRPr="00A558FB">
              <w:rPr>
                <w:rFonts w:cs="Times New Roman"/>
              </w:rPr>
              <w:t>1294431,68</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178</w:t>
            </w:r>
          </w:p>
        </w:tc>
        <w:tc>
          <w:tcPr>
            <w:tcW w:w="2947" w:type="dxa"/>
          </w:tcPr>
          <w:p w:rsidR="00646DF5" w:rsidRPr="00A558FB" w:rsidRDefault="00646DF5" w:rsidP="00A558FB">
            <w:pPr>
              <w:widowControl/>
              <w:jc w:val="center"/>
              <w:rPr>
                <w:rFonts w:cs="Times New Roman"/>
              </w:rPr>
            </w:pPr>
            <w:r w:rsidRPr="00A558FB">
              <w:rPr>
                <w:rFonts w:cs="Times New Roman"/>
              </w:rPr>
              <w:t>502493,69</w:t>
            </w:r>
          </w:p>
        </w:tc>
        <w:tc>
          <w:tcPr>
            <w:tcW w:w="3260" w:type="dxa"/>
          </w:tcPr>
          <w:p w:rsidR="00646DF5" w:rsidRPr="00A558FB" w:rsidRDefault="00646DF5" w:rsidP="00A558FB">
            <w:pPr>
              <w:widowControl/>
              <w:jc w:val="center"/>
              <w:rPr>
                <w:rFonts w:cs="Times New Roman"/>
              </w:rPr>
            </w:pPr>
            <w:r w:rsidRPr="00A558FB">
              <w:rPr>
                <w:rFonts w:cs="Times New Roman"/>
              </w:rPr>
              <w:t>1294471,77</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179</w:t>
            </w:r>
          </w:p>
        </w:tc>
        <w:tc>
          <w:tcPr>
            <w:tcW w:w="2947" w:type="dxa"/>
          </w:tcPr>
          <w:p w:rsidR="00646DF5" w:rsidRPr="00A558FB" w:rsidRDefault="00646DF5" w:rsidP="00A558FB">
            <w:pPr>
              <w:widowControl/>
              <w:jc w:val="center"/>
              <w:rPr>
                <w:rFonts w:cs="Times New Roman"/>
              </w:rPr>
            </w:pPr>
            <w:r w:rsidRPr="00A558FB">
              <w:rPr>
                <w:rFonts w:cs="Times New Roman"/>
              </w:rPr>
              <w:t>502451,26</w:t>
            </w:r>
          </w:p>
        </w:tc>
        <w:tc>
          <w:tcPr>
            <w:tcW w:w="3260" w:type="dxa"/>
          </w:tcPr>
          <w:p w:rsidR="00646DF5" w:rsidRPr="00A558FB" w:rsidRDefault="00646DF5" w:rsidP="00A558FB">
            <w:pPr>
              <w:widowControl/>
              <w:jc w:val="center"/>
              <w:rPr>
                <w:rFonts w:cs="Times New Roman"/>
              </w:rPr>
            </w:pPr>
            <w:r w:rsidRPr="00A558FB">
              <w:rPr>
                <w:rFonts w:cs="Times New Roman"/>
              </w:rPr>
              <w:t>1294472,17</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180</w:t>
            </w:r>
          </w:p>
        </w:tc>
        <w:tc>
          <w:tcPr>
            <w:tcW w:w="2947" w:type="dxa"/>
          </w:tcPr>
          <w:p w:rsidR="00646DF5" w:rsidRPr="00A558FB" w:rsidRDefault="00646DF5" w:rsidP="00A558FB">
            <w:pPr>
              <w:widowControl/>
              <w:jc w:val="center"/>
              <w:rPr>
                <w:rFonts w:cs="Times New Roman"/>
              </w:rPr>
            </w:pPr>
            <w:r w:rsidRPr="00A558FB">
              <w:rPr>
                <w:rFonts w:cs="Times New Roman"/>
              </w:rPr>
              <w:t>502425,99</w:t>
            </w:r>
          </w:p>
        </w:tc>
        <w:tc>
          <w:tcPr>
            <w:tcW w:w="3260" w:type="dxa"/>
          </w:tcPr>
          <w:p w:rsidR="00646DF5" w:rsidRPr="00A558FB" w:rsidRDefault="00646DF5" w:rsidP="00A558FB">
            <w:pPr>
              <w:widowControl/>
              <w:jc w:val="center"/>
              <w:rPr>
                <w:rFonts w:cs="Times New Roman"/>
              </w:rPr>
            </w:pPr>
            <w:r w:rsidRPr="00A558FB">
              <w:rPr>
                <w:rFonts w:cs="Times New Roman"/>
              </w:rPr>
              <w:t>1294436,37</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181</w:t>
            </w:r>
          </w:p>
        </w:tc>
        <w:tc>
          <w:tcPr>
            <w:tcW w:w="2947" w:type="dxa"/>
          </w:tcPr>
          <w:p w:rsidR="00646DF5" w:rsidRPr="00A558FB" w:rsidRDefault="00646DF5" w:rsidP="00A558FB">
            <w:pPr>
              <w:widowControl/>
              <w:jc w:val="center"/>
              <w:rPr>
                <w:rFonts w:cs="Times New Roman"/>
              </w:rPr>
            </w:pPr>
            <w:r w:rsidRPr="00A558FB">
              <w:rPr>
                <w:rFonts w:cs="Times New Roman"/>
              </w:rPr>
              <w:t>502431,81</w:t>
            </w:r>
          </w:p>
        </w:tc>
        <w:tc>
          <w:tcPr>
            <w:tcW w:w="3260" w:type="dxa"/>
          </w:tcPr>
          <w:p w:rsidR="00646DF5" w:rsidRPr="00A558FB" w:rsidRDefault="00646DF5" w:rsidP="00A558FB">
            <w:pPr>
              <w:widowControl/>
              <w:jc w:val="center"/>
              <w:rPr>
                <w:rFonts w:cs="Times New Roman"/>
              </w:rPr>
            </w:pPr>
            <w:r w:rsidRPr="00A558FB">
              <w:rPr>
                <w:rFonts w:cs="Times New Roman"/>
              </w:rPr>
              <w:t>1294432,26</w:t>
            </w:r>
          </w:p>
        </w:tc>
      </w:tr>
      <w:tr w:rsidR="008B44EF" w:rsidRPr="00A558FB" w:rsidTr="00A558FB">
        <w:trPr>
          <w:tblCellSpacing w:w="0" w:type="dxa"/>
        </w:trPr>
        <w:tc>
          <w:tcPr>
            <w:tcW w:w="3070" w:type="dxa"/>
            <w:vAlign w:val="center"/>
          </w:tcPr>
          <w:p w:rsidR="00646DF5" w:rsidRPr="00A558FB" w:rsidRDefault="00646DF5" w:rsidP="00A558FB">
            <w:pPr>
              <w:widowControl/>
              <w:jc w:val="center"/>
              <w:rPr>
                <w:rFonts w:cs="Times New Roman"/>
              </w:rPr>
            </w:pPr>
            <w:r w:rsidRPr="00A558FB">
              <w:rPr>
                <w:rFonts w:cs="Times New Roman"/>
              </w:rPr>
              <w:t>177</w:t>
            </w:r>
          </w:p>
        </w:tc>
        <w:tc>
          <w:tcPr>
            <w:tcW w:w="2947" w:type="dxa"/>
          </w:tcPr>
          <w:p w:rsidR="00646DF5" w:rsidRPr="00A558FB" w:rsidRDefault="00646DF5" w:rsidP="00A558FB">
            <w:pPr>
              <w:widowControl/>
              <w:jc w:val="center"/>
              <w:rPr>
                <w:rFonts w:cs="Times New Roman"/>
              </w:rPr>
            </w:pPr>
            <w:r w:rsidRPr="00A558FB">
              <w:rPr>
                <w:rFonts w:cs="Times New Roman"/>
              </w:rPr>
              <w:t>502493,31</w:t>
            </w:r>
          </w:p>
        </w:tc>
        <w:tc>
          <w:tcPr>
            <w:tcW w:w="3260" w:type="dxa"/>
          </w:tcPr>
          <w:p w:rsidR="00646DF5" w:rsidRPr="00A558FB" w:rsidRDefault="00646DF5" w:rsidP="00A558FB">
            <w:pPr>
              <w:widowControl/>
              <w:jc w:val="center"/>
              <w:rPr>
                <w:rFonts w:cs="Times New Roman"/>
              </w:rPr>
            </w:pPr>
            <w:r w:rsidRPr="00A558FB">
              <w:rPr>
                <w:rFonts w:cs="Times New Roman"/>
              </w:rPr>
              <w:t>1294431,68</w:t>
            </w:r>
            <w:r w:rsidR="00A558FB">
              <w:rPr>
                <w:rFonts w:cs="Times New Roman"/>
              </w:rPr>
              <w:t>».</w:t>
            </w:r>
          </w:p>
        </w:tc>
      </w:tr>
    </w:tbl>
    <w:p w:rsidR="009A7D7A" w:rsidRPr="008B44EF" w:rsidRDefault="009A7D7A" w:rsidP="008B44EF">
      <w:pPr>
        <w:pStyle w:val="Standard"/>
        <w:widowControl/>
        <w:jc w:val="both"/>
        <w:rPr>
          <w:rFonts w:eastAsia="Arial CYR" w:cs="Times New Roman"/>
          <w:sz w:val="28"/>
          <w:szCs w:val="28"/>
        </w:rPr>
      </w:pPr>
    </w:p>
    <w:p w:rsidR="009A7D7A" w:rsidRPr="008B44EF" w:rsidRDefault="009A7D7A" w:rsidP="008B44EF">
      <w:pPr>
        <w:widowControl/>
        <w:autoSpaceDE w:val="0"/>
        <w:autoSpaceDN w:val="0"/>
        <w:adjustRightInd w:val="0"/>
        <w:spacing w:line="360" w:lineRule="auto"/>
        <w:ind w:firstLine="709"/>
        <w:jc w:val="both"/>
        <w:rPr>
          <w:rFonts w:eastAsia="Calibri" w:cs="Times New Roman"/>
          <w:sz w:val="28"/>
          <w:szCs w:val="28"/>
        </w:rPr>
      </w:pPr>
      <w:r w:rsidRPr="008B44EF">
        <w:rPr>
          <w:rFonts w:eastAsia="Calibri" w:cs="Times New Roman"/>
          <w:sz w:val="28"/>
          <w:szCs w:val="28"/>
        </w:rPr>
        <w:t xml:space="preserve">2. Таблицу № </w:t>
      </w:r>
      <w:r w:rsidR="00646DF5" w:rsidRPr="008B44EF">
        <w:rPr>
          <w:rFonts w:eastAsia="Calibri" w:cs="Times New Roman"/>
          <w:sz w:val="28"/>
          <w:szCs w:val="28"/>
        </w:rPr>
        <w:t>2</w:t>
      </w:r>
      <w:r w:rsidRPr="008B44EF">
        <w:rPr>
          <w:rFonts w:eastAsia="Calibri" w:cs="Times New Roman"/>
          <w:sz w:val="28"/>
          <w:szCs w:val="28"/>
        </w:rPr>
        <w:t xml:space="preserve"> изложить в следующей редакции:</w:t>
      </w:r>
    </w:p>
    <w:p w:rsidR="009A7D7A" w:rsidRPr="008B44EF" w:rsidRDefault="009A7D7A" w:rsidP="008B44EF">
      <w:pPr>
        <w:pStyle w:val="Standard"/>
        <w:widowControl/>
        <w:jc w:val="right"/>
        <w:rPr>
          <w:rFonts w:cs="Times New Roman"/>
          <w:bCs/>
          <w:sz w:val="28"/>
          <w:szCs w:val="28"/>
        </w:rPr>
      </w:pPr>
      <w:r w:rsidRPr="008B44EF">
        <w:rPr>
          <w:rFonts w:cs="Times New Roman"/>
          <w:bCs/>
          <w:sz w:val="28"/>
          <w:szCs w:val="28"/>
        </w:rPr>
        <w:t xml:space="preserve">«Таблица № </w:t>
      </w:r>
      <w:r w:rsidR="00646DF5" w:rsidRPr="008B44EF">
        <w:rPr>
          <w:rFonts w:cs="Times New Roman"/>
          <w:bCs/>
          <w:sz w:val="28"/>
          <w:szCs w:val="28"/>
        </w:rPr>
        <w:t>2</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firstRow="1" w:lastRow="0" w:firstColumn="1" w:lastColumn="0" w:noHBand="0" w:noVBand="1"/>
      </w:tblPr>
      <w:tblGrid>
        <w:gridCol w:w="3107"/>
        <w:gridCol w:w="2966"/>
        <w:gridCol w:w="3325"/>
      </w:tblGrid>
      <w:tr w:rsidR="00A558FB" w:rsidRPr="008B44EF" w:rsidTr="00A558FB">
        <w:trPr>
          <w:trHeight w:val="219"/>
          <w:tblHeader/>
          <w:tblCellSpacing w:w="0" w:type="dxa"/>
        </w:trPr>
        <w:tc>
          <w:tcPr>
            <w:tcW w:w="1653" w:type="pct"/>
            <w:vMerge w:val="restart"/>
            <w:hideMark/>
          </w:tcPr>
          <w:p w:rsidR="00A558FB" w:rsidRDefault="00A558FB" w:rsidP="00A558FB">
            <w:pPr>
              <w:widowControl/>
              <w:jc w:val="center"/>
              <w:rPr>
                <w:rFonts w:cs="Times New Roman"/>
              </w:rPr>
            </w:pPr>
            <w:r>
              <w:rPr>
                <w:rFonts w:cs="Times New Roman"/>
              </w:rPr>
              <w:t>№</w:t>
            </w:r>
          </w:p>
          <w:p w:rsidR="00A558FB" w:rsidRPr="008B44EF" w:rsidRDefault="00A558FB" w:rsidP="00A558FB">
            <w:pPr>
              <w:widowControl/>
              <w:jc w:val="center"/>
              <w:rPr>
                <w:rFonts w:cs="Times New Roman"/>
              </w:rPr>
            </w:pPr>
            <w:r>
              <w:rPr>
                <w:rFonts w:cs="Times New Roman"/>
              </w:rPr>
              <w:t xml:space="preserve">характерной </w:t>
            </w:r>
            <w:r w:rsidRPr="008B44EF">
              <w:rPr>
                <w:rFonts w:cs="Times New Roman"/>
              </w:rPr>
              <w:t>точки</w:t>
            </w:r>
          </w:p>
        </w:tc>
        <w:tc>
          <w:tcPr>
            <w:tcW w:w="3347" w:type="pct"/>
            <w:gridSpan w:val="2"/>
            <w:vAlign w:val="center"/>
            <w:hideMark/>
          </w:tcPr>
          <w:p w:rsidR="00A558FB" w:rsidRPr="008B44EF" w:rsidRDefault="00A558FB" w:rsidP="00A558FB">
            <w:pPr>
              <w:widowControl/>
              <w:ind w:firstLine="41"/>
              <w:jc w:val="center"/>
              <w:rPr>
                <w:rFonts w:cs="Times New Roman"/>
              </w:rPr>
            </w:pPr>
            <w:r w:rsidRPr="008B44EF">
              <w:rPr>
                <w:rFonts w:cs="Times New Roman"/>
              </w:rPr>
              <w:t>Координаты</w:t>
            </w:r>
          </w:p>
        </w:tc>
      </w:tr>
      <w:tr w:rsidR="00A558FB" w:rsidRPr="008B44EF" w:rsidTr="00A558FB">
        <w:trPr>
          <w:trHeight w:val="219"/>
          <w:tblHeader/>
          <w:tblCellSpacing w:w="0" w:type="dxa"/>
        </w:trPr>
        <w:tc>
          <w:tcPr>
            <w:tcW w:w="1653" w:type="pct"/>
            <w:vMerge/>
          </w:tcPr>
          <w:p w:rsidR="00A558FB" w:rsidRPr="008B44EF" w:rsidRDefault="00A558FB" w:rsidP="008B44EF">
            <w:pPr>
              <w:widowControl/>
              <w:jc w:val="center"/>
              <w:rPr>
                <w:rFonts w:cs="Times New Roman"/>
              </w:rPr>
            </w:pPr>
          </w:p>
        </w:tc>
        <w:tc>
          <w:tcPr>
            <w:tcW w:w="1578" w:type="pct"/>
            <w:vAlign w:val="center"/>
          </w:tcPr>
          <w:p w:rsidR="00A558FB" w:rsidRPr="008B44EF" w:rsidRDefault="00A558FB" w:rsidP="008B44EF">
            <w:pPr>
              <w:widowControl/>
              <w:ind w:firstLine="41"/>
              <w:jc w:val="center"/>
              <w:rPr>
                <w:rFonts w:cs="Times New Roman"/>
              </w:rPr>
            </w:pPr>
            <w:r w:rsidRPr="008B44EF">
              <w:rPr>
                <w:rFonts w:cs="Times New Roman"/>
              </w:rPr>
              <w:t>Х</w:t>
            </w:r>
          </w:p>
        </w:tc>
        <w:tc>
          <w:tcPr>
            <w:tcW w:w="1769" w:type="pct"/>
            <w:vAlign w:val="center"/>
          </w:tcPr>
          <w:p w:rsidR="00A558FB" w:rsidRPr="008B44EF" w:rsidRDefault="00A558FB" w:rsidP="008B44EF">
            <w:pPr>
              <w:widowControl/>
              <w:ind w:firstLine="41"/>
              <w:jc w:val="center"/>
              <w:rPr>
                <w:rFonts w:cs="Times New Roman"/>
              </w:rPr>
            </w:pPr>
            <w:r w:rsidRPr="008B44EF">
              <w:rPr>
                <w:rFonts w:cs="Times New Roman"/>
                <w:lang w:val="en-US"/>
              </w:rPr>
              <w:t>Y</w:t>
            </w:r>
          </w:p>
        </w:tc>
      </w:tr>
      <w:tr w:rsidR="008B44EF" w:rsidRPr="008B44EF" w:rsidTr="00A558FB">
        <w:trPr>
          <w:trHeight w:val="340"/>
          <w:tblCellSpacing w:w="0" w:type="dxa"/>
        </w:trPr>
        <w:tc>
          <w:tcPr>
            <w:tcW w:w="5000" w:type="pct"/>
            <w:gridSpan w:val="3"/>
          </w:tcPr>
          <w:p w:rsidR="00646DF5" w:rsidRPr="008B44EF" w:rsidRDefault="00646DF5" w:rsidP="008B44EF">
            <w:pPr>
              <w:widowControl/>
              <w:jc w:val="center"/>
              <w:rPr>
                <w:rFonts w:eastAsia="F" w:cs="Times New Roman"/>
                <w:bCs/>
                <w:iCs/>
              </w:rPr>
            </w:pPr>
            <w:r w:rsidRPr="008B44EF">
              <w:rPr>
                <w:rFonts w:eastAsia="F" w:cs="Times New Roman"/>
                <w:bCs/>
                <w:iCs/>
              </w:rPr>
              <w:t>Контур 1</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1</w:t>
            </w:r>
          </w:p>
        </w:tc>
        <w:tc>
          <w:tcPr>
            <w:tcW w:w="1578" w:type="pct"/>
          </w:tcPr>
          <w:p w:rsidR="00646DF5" w:rsidRPr="008B44EF" w:rsidRDefault="00646DF5" w:rsidP="008B44EF">
            <w:pPr>
              <w:widowControl/>
              <w:jc w:val="center"/>
              <w:rPr>
                <w:rFonts w:cs="Times New Roman"/>
              </w:rPr>
            </w:pPr>
            <w:r w:rsidRPr="008B44EF">
              <w:rPr>
                <w:rFonts w:cs="Times New Roman"/>
              </w:rPr>
              <w:t>502870</w:t>
            </w:r>
          </w:p>
        </w:tc>
        <w:tc>
          <w:tcPr>
            <w:tcW w:w="1769" w:type="pct"/>
          </w:tcPr>
          <w:p w:rsidR="00646DF5" w:rsidRPr="008B44EF" w:rsidRDefault="00646DF5" w:rsidP="008B44EF">
            <w:pPr>
              <w:widowControl/>
              <w:jc w:val="center"/>
              <w:rPr>
                <w:rFonts w:cs="Times New Roman"/>
              </w:rPr>
            </w:pPr>
            <w:r w:rsidRPr="008B44EF">
              <w:rPr>
                <w:rFonts w:cs="Times New Roman"/>
              </w:rPr>
              <w:t>1293675</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2</w:t>
            </w:r>
          </w:p>
        </w:tc>
        <w:tc>
          <w:tcPr>
            <w:tcW w:w="1578" w:type="pct"/>
          </w:tcPr>
          <w:p w:rsidR="00646DF5" w:rsidRPr="008B44EF" w:rsidRDefault="00646DF5" w:rsidP="008B44EF">
            <w:pPr>
              <w:widowControl/>
              <w:jc w:val="center"/>
              <w:rPr>
                <w:rFonts w:cs="Times New Roman"/>
              </w:rPr>
            </w:pPr>
            <w:r w:rsidRPr="008B44EF">
              <w:rPr>
                <w:rFonts w:cs="Times New Roman"/>
              </w:rPr>
              <w:t>502843,5</w:t>
            </w:r>
          </w:p>
        </w:tc>
        <w:tc>
          <w:tcPr>
            <w:tcW w:w="1769" w:type="pct"/>
          </w:tcPr>
          <w:p w:rsidR="00646DF5" w:rsidRPr="008B44EF" w:rsidRDefault="00646DF5" w:rsidP="008B44EF">
            <w:pPr>
              <w:widowControl/>
              <w:jc w:val="center"/>
              <w:rPr>
                <w:rFonts w:cs="Times New Roman"/>
              </w:rPr>
            </w:pPr>
            <w:r w:rsidRPr="008B44EF">
              <w:rPr>
                <w:rFonts w:cs="Times New Roman"/>
              </w:rPr>
              <w:t>1293671</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3</w:t>
            </w:r>
          </w:p>
        </w:tc>
        <w:tc>
          <w:tcPr>
            <w:tcW w:w="1578" w:type="pct"/>
          </w:tcPr>
          <w:p w:rsidR="00646DF5" w:rsidRPr="008B44EF" w:rsidRDefault="00646DF5" w:rsidP="008B44EF">
            <w:pPr>
              <w:widowControl/>
              <w:jc w:val="center"/>
              <w:rPr>
                <w:rFonts w:cs="Times New Roman"/>
              </w:rPr>
            </w:pPr>
            <w:r w:rsidRPr="008B44EF">
              <w:rPr>
                <w:rFonts w:cs="Times New Roman"/>
              </w:rPr>
              <w:t>502265,4</w:t>
            </w:r>
          </w:p>
        </w:tc>
        <w:tc>
          <w:tcPr>
            <w:tcW w:w="1769" w:type="pct"/>
          </w:tcPr>
          <w:p w:rsidR="00646DF5" w:rsidRPr="008B44EF" w:rsidRDefault="00646DF5" w:rsidP="008B44EF">
            <w:pPr>
              <w:widowControl/>
              <w:jc w:val="center"/>
              <w:rPr>
                <w:rFonts w:cs="Times New Roman"/>
              </w:rPr>
            </w:pPr>
            <w:r w:rsidRPr="008B44EF">
              <w:rPr>
                <w:rFonts w:cs="Times New Roman"/>
              </w:rPr>
              <w:t>1294203</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4</w:t>
            </w:r>
          </w:p>
        </w:tc>
        <w:tc>
          <w:tcPr>
            <w:tcW w:w="1578" w:type="pct"/>
          </w:tcPr>
          <w:p w:rsidR="00646DF5" w:rsidRPr="008B44EF" w:rsidRDefault="00646DF5" w:rsidP="008B44EF">
            <w:pPr>
              <w:widowControl/>
              <w:jc w:val="center"/>
              <w:rPr>
                <w:rFonts w:cs="Times New Roman"/>
              </w:rPr>
            </w:pPr>
            <w:r w:rsidRPr="008B44EF">
              <w:rPr>
                <w:rFonts w:cs="Times New Roman"/>
              </w:rPr>
              <w:t>502262,4</w:t>
            </w:r>
          </w:p>
        </w:tc>
        <w:tc>
          <w:tcPr>
            <w:tcW w:w="1769" w:type="pct"/>
          </w:tcPr>
          <w:p w:rsidR="00646DF5" w:rsidRPr="008B44EF" w:rsidRDefault="00646DF5" w:rsidP="008B44EF">
            <w:pPr>
              <w:widowControl/>
              <w:jc w:val="center"/>
              <w:rPr>
                <w:rFonts w:cs="Times New Roman"/>
              </w:rPr>
            </w:pPr>
            <w:r w:rsidRPr="008B44EF">
              <w:rPr>
                <w:rFonts w:cs="Times New Roman"/>
              </w:rPr>
              <w:t>1294209</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5</w:t>
            </w:r>
          </w:p>
        </w:tc>
        <w:tc>
          <w:tcPr>
            <w:tcW w:w="1578" w:type="pct"/>
          </w:tcPr>
          <w:p w:rsidR="00646DF5" w:rsidRPr="008B44EF" w:rsidRDefault="00646DF5" w:rsidP="008B44EF">
            <w:pPr>
              <w:widowControl/>
              <w:jc w:val="center"/>
              <w:rPr>
                <w:rFonts w:cs="Times New Roman"/>
              </w:rPr>
            </w:pPr>
            <w:r w:rsidRPr="008B44EF">
              <w:rPr>
                <w:rFonts w:cs="Times New Roman"/>
              </w:rPr>
              <w:t>502260,7</w:t>
            </w:r>
          </w:p>
        </w:tc>
        <w:tc>
          <w:tcPr>
            <w:tcW w:w="1769" w:type="pct"/>
          </w:tcPr>
          <w:p w:rsidR="00646DF5" w:rsidRPr="008B44EF" w:rsidRDefault="00646DF5" w:rsidP="008B44EF">
            <w:pPr>
              <w:widowControl/>
              <w:jc w:val="center"/>
              <w:rPr>
                <w:rFonts w:cs="Times New Roman"/>
              </w:rPr>
            </w:pPr>
            <w:r w:rsidRPr="008B44EF">
              <w:rPr>
                <w:rFonts w:cs="Times New Roman"/>
              </w:rPr>
              <w:t>1294218</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6</w:t>
            </w:r>
          </w:p>
        </w:tc>
        <w:tc>
          <w:tcPr>
            <w:tcW w:w="1578" w:type="pct"/>
          </w:tcPr>
          <w:p w:rsidR="00646DF5" w:rsidRPr="008B44EF" w:rsidRDefault="00646DF5" w:rsidP="008B44EF">
            <w:pPr>
              <w:widowControl/>
              <w:jc w:val="center"/>
              <w:rPr>
                <w:rFonts w:cs="Times New Roman"/>
              </w:rPr>
            </w:pPr>
            <w:r w:rsidRPr="008B44EF">
              <w:rPr>
                <w:rFonts w:cs="Times New Roman"/>
              </w:rPr>
              <w:t>502489,4</w:t>
            </w:r>
          </w:p>
        </w:tc>
        <w:tc>
          <w:tcPr>
            <w:tcW w:w="1769" w:type="pct"/>
          </w:tcPr>
          <w:p w:rsidR="00646DF5" w:rsidRPr="008B44EF" w:rsidRDefault="00646DF5" w:rsidP="008B44EF">
            <w:pPr>
              <w:widowControl/>
              <w:jc w:val="center"/>
              <w:rPr>
                <w:rFonts w:cs="Times New Roman"/>
              </w:rPr>
            </w:pPr>
            <w:r w:rsidRPr="008B44EF">
              <w:rPr>
                <w:rFonts w:cs="Times New Roman"/>
              </w:rPr>
              <w:t>1294553</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7</w:t>
            </w:r>
          </w:p>
        </w:tc>
        <w:tc>
          <w:tcPr>
            <w:tcW w:w="1578" w:type="pct"/>
          </w:tcPr>
          <w:p w:rsidR="00646DF5" w:rsidRPr="008B44EF" w:rsidRDefault="00646DF5" w:rsidP="008B44EF">
            <w:pPr>
              <w:widowControl/>
              <w:jc w:val="center"/>
              <w:rPr>
                <w:rFonts w:cs="Times New Roman"/>
              </w:rPr>
            </w:pPr>
            <w:r w:rsidRPr="008B44EF">
              <w:rPr>
                <w:rFonts w:cs="Times New Roman"/>
              </w:rPr>
              <w:t>502780,8</w:t>
            </w:r>
          </w:p>
        </w:tc>
        <w:tc>
          <w:tcPr>
            <w:tcW w:w="1769" w:type="pct"/>
          </w:tcPr>
          <w:p w:rsidR="00646DF5" w:rsidRPr="008B44EF" w:rsidRDefault="00646DF5" w:rsidP="008B44EF">
            <w:pPr>
              <w:widowControl/>
              <w:jc w:val="center"/>
              <w:rPr>
                <w:rFonts w:cs="Times New Roman"/>
              </w:rPr>
            </w:pPr>
            <w:r w:rsidRPr="008B44EF">
              <w:rPr>
                <w:rFonts w:cs="Times New Roman"/>
              </w:rPr>
              <w:t>1294352</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8</w:t>
            </w:r>
          </w:p>
        </w:tc>
        <w:tc>
          <w:tcPr>
            <w:tcW w:w="1578" w:type="pct"/>
          </w:tcPr>
          <w:p w:rsidR="00646DF5" w:rsidRPr="008B44EF" w:rsidRDefault="00646DF5" w:rsidP="008B44EF">
            <w:pPr>
              <w:widowControl/>
              <w:jc w:val="center"/>
              <w:rPr>
                <w:rFonts w:cs="Times New Roman"/>
              </w:rPr>
            </w:pPr>
            <w:r w:rsidRPr="008B44EF">
              <w:rPr>
                <w:rFonts w:cs="Times New Roman"/>
              </w:rPr>
              <w:t>502796,9</w:t>
            </w:r>
          </w:p>
        </w:tc>
        <w:tc>
          <w:tcPr>
            <w:tcW w:w="1769" w:type="pct"/>
          </w:tcPr>
          <w:p w:rsidR="00646DF5" w:rsidRPr="008B44EF" w:rsidRDefault="00646DF5" w:rsidP="008B44EF">
            <w:pPr>
              <w:widowControl/>
              <w:jc w:val="center"/>
              <w:rPr>
                <w:rFonts w:cs="Times New Roman"/>
              </w:rPr>
            </w:pPr>
            <w:r w:rsidRPr="008B44EF">
              <w:rPr>
                <w:rFonts w:cs="Times New Roman"/>
              </w:rPr>
              <w:t>1294313</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9</w:t>
            </w:r>
          </w:p>
        </w:tc>
        <w:tc>
          <w:tcPr>
            <w:tcW w:w="1578" w:type="pct"/>
          </w:tcPr>
          <w:p w:rsidR="00646DF5" w:rsidRPr="008B44EF" w:rsidRDefault="00646DF5" w:rsidP="008B44EF">
            <w:pPr>
              <w:widowControl/>
              <w:jc w:val="center"/>
              <w:rPr>
                <w:rFonts w:cs="Times New Roman"/>
              </w:rPr>
            </w:pPr>
            <w:r w:rsidRPr="008B44EF">
              <w:rPr>
                <w:rFonts w:cs="Times New Roman"/>
              </w:rPr>
              <w:t>502829</w:t>
            </w:r>
          </w:p>
        </w:tc>
        <w:tc>
          <w:tcPr>
            <w:tcW w:w="1769" w:type="pct"/>
          </w:tcPr>
          <w:p w:rsidR="00646DF5" w:rsidRPr="008B44EF" w:rsidRDefault="00646DF5" w:rsidP="008B44EF">
            <w:pPr>
              <w:widowControl/>
              <w:jc w:val="center"/>
              <w:rPr>
                <w:rFonts w:cs="Times New Roman"/>
              </w:rPr>
            </w:pPr>
            <w:r w:rsidRPr="008B44EF">
              <w:rPr>
                <w:rFonts w:cs="Times New Roman"/>
              </w:rPr>
              <w:t>1294290</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10</w:t>
            </w:r>
          </w:p>
        </w:tc>
        <w:tc>
          <w:tcPr>
            <w:tcW w:w="1578" w:type="pct"/>
          </w:tcPr>
          <w:p w:rsidR="00646DF5" w:rsidRPr="008B44EF" w:rsidRDefault="00646DF5" w:rsidP="008B44EF">
            <w:pPr>
              <w:widowControl/>
              <w:jc w:val="center"/>
              <w:rPr>
                <w:rFonts w:cs="Times New Roman"/>
              </w:rPr>
            </w:pPr>
            <w:r w:rsidRPr="008B44EF">
              <w:rPr>
                <w:rFonts w:cs="Times New Roman"/>
              </w:rPr>
              <w:t>502973</w:t>
            </w:r>
          </w:p>
        </w:tc>
        <w:tc>
          <w:tcPr>
            <w:tcW w:w="1769" w:type="pct"/>
          </w:tcPr>
          <w:p w:rsidR="00646DF5" w:rsidRPr="008B44EF" w:rsidRDefault="00646DF5" w:rsidP="008B44EF">
            <w:pPr>
              <w:widowControl/>
              <w:jc w:val="center"/>
              <w:rPr>
                <w:rFonts w:cs="Times New Roman"/>
              </w:rPr>
            </w:pPr>
            <w:r w:rsidRPr="008B44EF">
              <w:rPr>
                <w:rFonts w:cs="Times New Roman"/>
              </w:rPr>
              <w:t>1293897</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11</w:t>
            </w:r>
          </w:p>
        </w:tc>
        <w:tc>
          <w:tcPr>
            <w:tcW w:w="1578" w:type="pct"/>
          </w:tcPr>
          <w:p w:rsidR="00646DF5" w:rsidRPr="008B44EF" w:rsidRDefault="00646DF5" w:rsidP="008B44EF">
            <w:pPr>
              <w:widowControl/>
              <w:jc w:val="center"/>
              <w:rPr>
                <w:rFonts w:cs="Times New Roman"/>
              </w:rPr>
            </w:pPr>
            <w:r w:rsidRPr="008B44EF">
              <w:rPr>
                <w:rFonts w:cs="Times New Roman"/>
              </w:rPr>
              <w:t>502963,9</w:t>
            </w:r>
          </w:p>
        </w:tc>
        <w:tc>
          <w:tcPr>
            <w:tcW w:w="1769" w:type="pct"/>
          </w:tcPr>
          <w:p w:rsidR="00646DF5" w:rsidRPr="008B44EF" w:rsidRDefault="00646DF5" w:rsidP="008B44EF">
            <w:pPr>
              <w:widowControl/>
              <w:jc w:val="center"/>
              <w:rPr>
                <w:rFonts w:cs="Times New Roman"/>
              </w:rPr>
            </w:pPr>
            <w:r w:rsidRPr="008B44EF">
              <w:rPr>
                <w:rFonts w:cs="Times New Roman"/>
              </w:rPr>
              <w:t>1293865</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12</w:t>
            </w:r>
          </w:p>
        </w:tc>
        <w:tc>
          <w:tcPr>
            <w:tcW w:w="1578" w:type="pct"/>
          </w:tcPr>
          <w:p w:rsidR="00646DF5" w:rsidRPr="008B44EF" w:rsidRDefault="00646DF5" w:rsidP="008B44EF">
            <w:pPr>
              <w:widowControl/>
              <w:jc w:val="center"/>
              <w:rPr>
                <w:rFonts w:cs="Times New Roman"/>
              </w:rPr>
            </w:pPr>
            <w:r w:rsidRPr="008B44EF">
              <w:rPr>
                <w:rFonts w:cs="Times New Roman"/>
              </w:rPr>
              <w:t>502965,9</w:t>
            </w:r>
          </w:p>
        </w:tc>
        <w:tc>
          <w:tcPr>
            <w:tcW w:w="1769" w:type="pct"/>
          </w:tcPr>
          <w:p w:rsidR="00646DF5" w:rsidRPr="008B44EF" w:rsidRDefault="00646DF5" w:rsidP="008B44EF">
            <w:pPr>
              <w:widowControl/>
              <w:jc w:val="center"/>
              <w:rPr>
                <w:rFonts w:cs="Times New Roman"/>
              </w:rPr>
            </w:pPr>
            <w:r w:rsidRPr="008B44EF">
              <w:rPr>
                <w:rFonts w:cs="Times New Roman"/>
              </w:rPr>
              <w:t>1293830</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1</w:t>
            </w:r>
          </w:p>
        </w:tc>
        <w:tc>
          <w:tcPr>
            <w:tcW w:w="1578" w:type="pct"/>
          </w:tcPr>
          <w:p w:rsidR="00646DF5" w:rsidRPr="008B44EF" w:rsidRDefault="00646DF5" w:rsidP="008B44EF">
            <w:pPr>
              <w:widowControl/>
              <w:jc w:val="center"/>
              <w:rPr>
                <w:rFonts w:cs="Times New Roman"/>
              </w:rPr>
            </w:pPr>
            <w:r w:rsidRPr="008B44EF">
              <w:rPr>
                <w:rFonts w:cs="Times New Roman"/>
              </w:rPr>
              <w:t>502870</w:t>
            </w:r>
          </w:p>
        </w:tc>
        <w:tc>
          <w:tcPr>
            <w:tcW w:w="1769" w:type="pct"/>
          </w:tcPr>
          <w:p w:rsidR="00646DF5" w:rsidRPr="008B44EF" w:rsidRDefault="00646DF5" w:rsidP="008B44EF">
            <w:pPr>
              <w:widowControl/>
              <w:jc w:val="center"/>
              <w:rPr>
                <w:rFonts w:cs="Times New Roman"/>
              </w:rPr>
            </w:pPr>
            <w:r w:rsidRPr="008B44EF">
              <w:rPr>
                <w:rFonts w:cs="Times New Roman"/>
              </w:rPr>
              <w:t>1293675</w:t>
            </w:r>
          </w:p>
        </w:tc>
      </w:tr>
      <w:tr w:rsidR="008B44EF" w:rsidRPr="008B44EF" w:rsidTr="00A558FB">
        <w:trPr>
          <w:trHeight w:val="340"/>
          <w:tblCellSpacing w:w="0" w:type="dxa"/>
        </w:trPr>
        <w:tc>
          <w:tcPr>
            <w:tcW w:w="5000" w:type="pct"/>
            <w:gridSpan w:val="3"/>
          </w:tcPr>
          <w:p w:rsidR="00646DF5" w:rsidRPr="008B44EF" w:rsidRDefault="00646DF5" w:rsidP="008B44EF">
            <w:pPr>
              <w:widowControl/>
              <w:jc w:val="center"/>
              <w:rPr>
                <w:rFonts w:eastAsia="F" w:cs="Times New Roman"/>
                <w:bCs/>
                <w:iCs/>
              </w:rPr>
            </w:pPr>
            <w:r w:rsidRPr="008B44EF">
              <w:rPr>
                <w:rFonts w:eastAsia="F" w:cs="Times New Roman"/>
                <w:bCs/>
                <w:iCs/>
              </w:rPr>
              <w:t>Контур 2</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lang w:val="en-US"/>
              </w:rPr>
            </w:pPr>
            <w:r w:rsidRPr="008B44EF">
              <w:rPr>
                <w:rFonts w:cs="Times New Roman"/>
                <w:lang w:val="en-US"/>
              </w:rPr>
              <w:t>13</w:t>
            </w:r>
          </w:p>
        </w:tc>
        <w:tc>
          <w:tcPr>
            <w:tcW w:w="1578" w:type="pct"/>
          </w:tcPr>
          <w:p w:rsidR="00646DF5" w:rsidRPr="008B44EF" w:rsidRDefault="00646DF5" w:rsidP="008B44EF">
            <w:pPr>
              <w:widowControl/>
              <w:jc w:val="center"/>
              <w:rPr>
                <w:rFonts w:cs="Times New Roman"/>
                <w:lang w:val="en-US"/>
              </w:rPr>
            </w:pPr>
            <w:r w:rsidRPr="008B44EF">
              <w:rPr>
                <w:rFonts w:cs="Times New Roman"/>
                <w:lang w:val="en-US"/>
              </w:rPr>
              <w:t>503599</w:t>
            </w:r>
          </w:p>
        </w:tc>
        <w:tc>
          <w:tcPr>
            <w:tcW w:w="1769" w:type="pct"/>
          </w:tcPr>
          <w:p w:rsidR="00646DF5" w:rsidRPr="008B44EF" w:rsidRDefault="00646DF5" w:rsidP="008B44EF">
            <w:pPr>
              <w:widowControl/>
              <w:jc w:val="center"/>
              <w:rPr>
                <w:rFonts w:cs="Times New Roman"/>
                <w:lang w:val="en-US"/>
              </w:rPr>
            </w:pPr>
            <w:r w:rsidRPr="008B44EF">
              <w:rPr>
                <w:rFonts w:cs="Times New Roman"/>
                <w:lang w:val="en-US"/>
              </w:rPr>
              <w:t>1294815</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lang w:val="en-US"/>
              </w:rPr>
            </w:pPr>
            <w:r w:rsidRPr="008B44EF">
              <w:rPr>
                <w:rFonts w:cs="Times New Roman"/>
                <w:lang w:val="en-US"/>
              </w:rPr>
              <w:t>14</w:t>
            </w:r>
          </w:p>
        </w:tc>
        <w:tc>
          <w:tcPr>
            <w:tcW w:w="1578" w:type="pct"/>
          </w:tcPr>
          <w:p w:rsidR="00646DF5" w:rsidRPr="008B44EF" w:rsidRDefault="00646DF5" w:rsidP="008B44EF">
            <w:pPr>
              <w:widowControl/>
              <w:jc w:val="center"/>
              <w:rPr>
                <w:rFonts w:cs="Times New Roman"/>
                <w:lang w:val="en-US"/>
              </w:rPr>
            </w:pPr>
            <w:r w:rsidRPr="008B44EF">
              <w:rPr>
                <w:rFonts w:cs="Times New Roman"/>
                <w:lang w:val="en-US"/>
              </w:rPr>
              <w:t>503528,7</w:t>
            </w:r>
          </w:p>
        </w:tc>
        <w:tc>
          <w:tcPr>
            <w:tcW w:w="1769" w:type="pct"/>
          </w:tcPr>
          <w:p w:rsidR="00646DF5" w:rsidRPr="008B44EF" w:rsidRDefault="00646DF5" w:rsidP="008B44EF">
            <w:pPr>
              <w:widowControl/>
              <w:jc w:val="center"/>
              <w:rPr>
                <w:rFonts w:cs="Times New Roman"/>
                <w:lang w:val="en-US"/>
              </w:rPr>
            </w:pPr>
            <w:r w:rsidRPr="008B44EF">
              <w:rPr>
                <w:rFonts w:cs="Times New Roman"/>
                <w:lang w:val="en-US"/>
              </w:rPr>
              <w:t>1294742</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lang w:val="en-US"/>
              </w:rPr>
            </w:pPr>
            <w:r w:rsidRPr="008B44EF">
              <w:rPr>
                <w:rFonts w:cs="Times New Roman"/>
                <w:lang w:val="en-US"/>
              </w:rPr>
              <w:t>15</w:t>
            </w:r>
          </w:p>
        </w:tc>
        <w:tc>
          <w:tcPr>
            <w:tcW w:w="1578" w:type="pct"/>
          </w:tcPr>
          <w:p w:rsidR="00646DF5" w:rsidRPr="008B44EF" w:rsidRDefault="00646DF5" w:rsidP="008B44EF">
            <w:pPr>
              <w:widowControl/>
              <w:jc w:val="center"/>
              <w:rPr>
                <w:rFonts w:cs="Times New Roman"/>
                <w:lang w:val="en-US"/>
              </w:rPr>
            </w:pPr>
            <w:r w:rsidRPr="008B44EF">
              <w:rPr>
                <w:rFonts w:cs="Times New Roman"/>
                <w:lang w:val="en-US"/>
              </w:rPr>
              <w:t>503312,9</w:t>
            </w:r>
          </w:p>
        </w:tc>
        <w:tc>
          <w:tcPr>
            <w:tcW w:w="1769" w:type="pct"/>
          </w:tcPr>
          <w:p w:rsidR="00646DF5" w:rsidRPr="008B44EF" w:rsidRDefault="00646DF5" w:rsidP="008B44EF">
            <w:pPr>
              <w:widowControl/>
              <w:jc w:val="center"/>
              <w:rPr>
                <w:rFonts w:cs="Times New Roman"/>
                <w:lang w:val="en-US"/>
              </w:rPr>
            </w:pPr>
            <w:r w:rsidRPr="008B44EF">
              <w:rPr>
                <w:rFonts w:cs="Times New Roman"/>
                <w:lang w:val="en-US"/>
              </w:rPr>
              <w:t>1294392</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lang w:val="en-US"/>
              </w:rPr>
            </w:pPr>
            <w:r w:rsidRPr="008B44EF">
              <w:rPr>
                <w:rFonts w:cs="Times New Roman"/>
                <w:lang w:val="en-US"/>
              </w:rPr>
              <w:t>16</w:t>
            </w:r>
          </w:p>
        </w:tc>
        <w:tc>
          <w:tcPr>
            <w:tcW w:w="1578" w:type="pct"/>
          </w:tcPr>
          <w:p w:rsidR="00646DF5" w:rsidRPr="008B44EF" w:rsidRDefault="00646DF5" w:rsidP="008B44EF">
            <w:pPr>
              <w:widowControl/>
              <w:jc w:val="center"/>
              <w:rPr>
                <w:rFonts w:cs="Times New Roman"/>
                <w:lang w:val="en-US"/>
              </w:rPr>
            </w:pPr>
            <w:r w:rsidRPr="008B44EF">
              <w:rPr>
                <w:rFonts w:cs="Times New Roman"/>
                <w:lang w:val="en-US"/>
              </w:rPr>
              <w:t>503283,9</w:t>
            </w:r>
          </w:p>
        </w:tc>
        <w:tc>
          <w:tcPr>
            <w:tcW w:w="1769" w:type="pct"/>
          </w:tcPr>
          <w:p w:rsidR="00646DF5" w:rsidRPr="008B44EF" w:rsidRDefault="00646DF5" w:rsidP="008B44EF">
            <w:pPr>
              <w:widowControl/>
              <w:jc w:val="center"/>
              <w:rPr>
                <w:rFonts w:cs="Times New Roman"/>
                <w:lang w:val="en-US"/>
              </w:rPr>
            </w:pPr>
            <w:r w:rsidRPr="008B44EF">
              <w:rPr>
                <w:rFonts w:cs="Times New Roman"/>
                <w:lang w:val="en-US"/>
              </w:rPr>
              <w:t>1294380</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lang w:val="en-US"/>
              </w:rPr>
            </w:pPr>
            <w:r w:rsidRPr="008B44EF">
              <w:rPr>
                <w:rFonts w:cs="Times New Roman"/>
                <w:lang w:val="en-US"/>
              </w:rPr>
              <w:t>17</w:t>
            </w:r>
          </w:p>
        </w:tc>
        <w:tc>
          <w:tcPr>
            <w:tcW w:w="1578" w:type="pct"/>
          </w:tcPr>
          <w:p w:rsidR="00646DF5" w:rsidRPr="008B44EF" w:rsidRDefault="00646DF5" w:rsidP="008B44EF">
            <w:pPr>
              <w:widowControl/>
              <w:jc w:val="center"/>
              <w:rPr>
                <w:rFonts w:cs="Times New Roman"/>
                <w:lang w:val="en-US"/>
              </w:rPr>
            </w:pPr>
            <w:r w:rsidRPr="008B44EF">
              <w:rPr>
                <w:rFonts w:cs="Times New Roman"/>
                <w:lang w:val="en-US"/>
              </w:rPr>
              <w:t>503258,2</w:t>
            </w:r>
          </w:p>
        </w:tc>
        <w:tc>
          <w:tcPr>
            <w:tcW w:w="1769" w:type="pct"/>
          </w:tcPr>
          <w:p w:rsidR="00646DF5" w:rsidRPr="008B44EF" w:rsidRDefault="00646DF5" w:rsidP="008B44EF">
            <w:pPr>
              <w:widowControl/>
              <w:jc w:val="center"/>
              <w:rPr>
                <w:rFonts w:cs="Times New Roman"/>
                <w:lang w:val="en-US"/>
              </w:rPr>
            </w:pPr>
            <w:r w:rsidRPr="008B44EF">
              <w:rPr>
                <w:rFonts w:cs="Times New Roman"/>
                <w:lang w:val="en-US"/>
              </w:rPr>
              <w:t>1294362</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lang w:val="en-US"/>
              </w:rPr>
            </w:pPr>
            <w:r w:rsidRPr="008B44EF">
              <w:rPr>
                <w:rFonts w:cs="Times New Roman"/>
                <w:lang w:val="en-US"/>
              </w:rPr>
              <w:t>18</w:t>
            </w:r>
          </w:p>
        </w:tc>
        <w:tc>
          <w:tcPr>
            <w:tcW w:w="1578" w:type="pct"/>
          </w:tcPr>
          <w:p w:rsidR="00646DF5" w:rsidRPr="008B44EF" w:rsidRDefault="00646DF5" w:rsidP="008B44EF">
            <w:pPr>
              <w:widowControl/>
              <w:jc w:val="center"/>
              <w:rPr>
                <w:rFonts w:cs="Times New Roman"/>
                <w:lang w:val="en-US"/>
              </w:rPr>
            </w:pPr>
            <w:r w:rsidRPr="008B44EF">
              <w:rPr>
                <w:rFonts w:cs="Times New Roman"/>
                <w:lang w:val="en-US"/>
              </w:rPr>
              <w:t>502883,2</w:t>
            </w:r>
          </w:p>
        </w:tc>
        <w:tc>
          <w:tcPr>
            <w:tcW w:w="1769" w:type="pct"/>
          </w:tcPr>
          <w:p w:rsidR="00646DF5" w:rsidRPr="008B44EF" w:rsidRDefault="00646DF5" w:rsidP="008B44EF">
            <w:pPr>
              <w:widowControl/>
              <w:jc w:val="center"/>
              <w:rPr>
                <w:rFonts w:cs="Times New Roman"/>
                <w:lang w:val="en-US"/>
              </w:rPr>
            </w:pPr>
            <w:r w:rsidRPr="008B44EF">
              <w:rPr>
                <w:rFonts w:cs="Times New Roman"/>
                <w:lang w:val="en-US"/>
              </w:rPr>
              <w:t>1294366</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lang w:val="en-US"/>
              </w:rPr>
            </w:pPr>
            <w:r w:rsidRPr="008B44EF">
              <w:rPr>
                <w:rFonts w:cs="Times New Roman"/>
                <w:lang w:val="en-US"/>
              </w:rPr>
              <w:t>19</w:t>
            </w:r>
          </w:p>
        </w:tc>
        <w:tc>
          <w:tcPr>
            <w:tcW w:w="1578" w:type="pct"/>
          </w:tcPr>
          <w:p w:rsidR="00646DF5" w:rsidRPr="008B44EF" w:rsidRDefault="00646DF5" w:rsidP="008B44EF">
            <w:pPr>
              <w:widowControl/>
              <w:jc w:val="center"/>
              <w:rPr>
                <w:rFonts w:cs="Times New Roman"/>
                <w:lang w:val="en-US"/>
              </w:rPr>
            </w:pPr>
            <w:r w:rsidRPr="008B44EF">
              <w:rPr>
                <w:rFonts w:cs="Times New Roman"/>
                <w:lang w:val="en-US"/>
              </w:rPr>
              <w:t>502848,4</w:t>
            </w:r>
          </w:p>
        </w:tc>
        <w:tc>
          <w:tcPr>
            <w:tcW w:w="1769" w:type="pct"/>
          </w:tcPr>
          <w:p w:rsidR="00646DF5" w:rsidRPr="008B44EF" w:rsidRDefault="00646DF5" w:rsidP="008B44EF">
            <w:pPr>
              <w:widowControl/>
              <w:jc w:val="center"/>
              <w:rPr>
                <w:rFonts w:cs="Times New Roman"/>
                <w:lang w:val="en-US"/>
              </w:rPr>
            </w:pPr>
            <w:r w:rsidRPr="008B44EF">
              <w:rPr>
                <w:rFonts w:cs="Times New Roman"/>
                <w:lang w:val="en-US"/>
              </w:rPr>
              <w:t>1294388</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lang w:val="en-US"/>
              </w:rPr>
            </w:pPr>
            <w:r w:rsidRPr="008B44EF">
              <w:rPr>
                <w:rFonts w:cs="Times New Roman"/>
                <w:lang w:val="en-US"/>
              </w:rPr>
              <w:t>20</w:t>
            </w:r>
          </w:p>
        </w:tc>
        <w:tc>
          <w:tcPr>
            <w:tcW w:w="1578" w:type="pct"/>
          </w:tcPr>
          <w:p w:rsidR="00646DF5" w:rsidRPr="008B44EF" w:rsidRDefault="00646DF5" w:rsidP="008B44EF">
            <w:pPr>
              <w:widowControl/>
              <w:jc w:val="center"/>
              <w:rPr>
                <w:rFonts w:cs="Times New Roman"/>
                <w:lang w:val="en-US"/>
              </w:rPr>
            </w:pPr>
            <w:r w:rsidRPr="008B44EF">
              <w:rPr>
                <w:rFonts w:cs="Times New Roman"/>
                <w:lang w:val="en-US"/>
              </w:rPr>
              <w:t>502806,9</w:t>
            </w:r>
          </w:p>
        </w:tc>
        <w:tc>
          <w:tcPr>
            <w:tcW w:w="1769" w:type="pct"/>
          </w:tcPr>
          <w:p w:rsidR="00646DF5" w:rsidRPr="008B44EF" w:rsidRDefault="00646DF5" w:rsidP="008B44EF">
            <w:pPr>
              <w:widowControl/>
              <w:jc w:val="center"/>
              <w:rPr>
                <w:rFonts w:cs="Times New Roman"/>
                <w:lang w:val="en-US"/>
              </w:rPr>
            </w:pPr>
            <w:r w:rsidRPr="008B44EF">
              <w:rPr>
                <w:rFonts w:cs="Times New Roman"/>
                <w:lang w:val="en-US"/>
              </w:rPr>
              <w:t>1294390</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lang w:val="en-US"/>
              </w:rPr>
            </w:pPr>
            <w:r w:rsidRPr="008B44EF">
              <w:rPr>
                <w:rFonts w:cs="Times New Roman"/>
                <w:lang w:val="en-US"/>
              </w:rPr>
              <w:t>21</w:t>
            </w:r>
          </w:p>
        </w:tc>
        <w:tc>
          <w:tcPr>
            <w:tcW w:w="1578" w:type="pct"/>
          </w:tcPr>
          <w:p w:rsidR="00646DF5" w:rsidRPr="008B44EF" w:rsidRDefault="00646DF5" w:rsidP="008B44EF">
            <w:pPr>
              <w:widowControl/>
              <w:jc w:val="center"/>
              <w:rPr>
                <w:rFonts w:cs="Times New Roman"/>
                <w:lang w:val="en-US"/>
              </w:rPr>
            </w:pPr>
            <w:r w:rsidRPr="008B44EF">
              <w:rPr>
                <w:rFonts w:cs="Times New Roman"/>
                <w:lang w:val="en-US"/>
              </w:rPr>
              <w:t>502674,5</w:t>
            </w:r>
          </w:p>
        </w:tc>
        <w:tc>
          <w:tcPr>
            <w:tcW w:w="1769" w:type="pct"/>
          </w:tcPr>
          <w:p w:rsidR="00646DF5" w:rsidRPr="008B44EF" w:rsidRDefault="00646DF5" w:rsidP="008B44EF">
            <w:pPr>
              <w:widowControl/>
              <w:jc w:val="center"/>
              <w:rPr>
                <w:rFonts w:cs="Times New Roman"/>
                <w:lang w:val="en-US"/>
              </w:rPr>
            </w:pPr>
            <w:r w:rsidRPr="008B44EF">
              <w:rPr>
                <w:rFonts w:cs="Times New Roman"/>
                <w:lang w:val="en-US"/>
              </w:rPr>
              <w:t>1294481</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22</w:t>
            </w:r>
          </w:p>
        </w:tc>
        <w:tc>
          <w:tcPr>
            <w:tcW w:w="1578" w:type="pct"/>
          </w:tcPr>
          <w:p w:rsidR="00646DF5" w:rsidRPr="008B44EF" w:rsidRDefault="00646DF5" w:rsidP="008B44EF">
            <w:pPr>
              <w:widowControl/>
              <w:jc w:val="center"/>
              <w:rPr>
                <w:rFonts w:cs="Times New Roman"/>
                <w:lang w:val="en-US"/>
              </w:rPr>
            </w:pPr>
            <w:r w:rsidRPr="008B44EF">
              <w:rPr>
                <w:rFonts w:cs="Times New Roman"/>
                <w:lang w:val="en-US"/>
              </w:rPr>
              <w:t>502519,4</w:t>
            </w:r>
          </w:p>
        </w:tc>
        <w:tc>
          <w:tcPr>
            <w:tcW w:w="1769" w:type="pct"/>
          </w:tcPr>
          <w:p w:rsidR="00646DF5" w:rsidRPr="008B44EF" w:rsidRDefault="00646DF5" w:rsidP="008B44EF">
            <w:pPr>
              <w:widowControl/>
              <w:jc w:val="center"/>
              <w:rPr>
                <w:rFonts w:cs="Times New Roman"/>
                <w:lang w:val="en-US"/>
              </w:rPr>
            </w:pPr>
            <w:r w:rsidRPr="008B44EF">
              <w:rPr>
                <w:rFonts w:cs="Times New Roman"/>
                <w:lang w:val="en-US"/>
              </w:rPr>
              <w:t>1294588</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lang w:val="en-US"/>
              </w:rPr>
            </w:pPr>
            <w:r w:rsidRPr="008B44EF">
              <w:rPr>
                <w:rFonts w:cs="Times New Roman"/>
                <w:lang w:val="en-US"/>
              </w:rPr>
              <w:t>13</w:t>
            </w:r>
          </w:p>
        </w:tc>
        <w:tc>
          <w:tcPr>
            <w:tcW w:w="1578" w:type="pct"/>
          </w:tcPr>
          <w:p w:rsidR="00646DF5" w:rsidRPr="008B44EF" w:rsidRDefault="00646DF5" w:rsidP="008B44EF">
            <w:pPr>
              <w:widowControl/>
              <w:jc w:val="center"/>
              <w:rPr>
                <w:rFonts w:cs="Times New Roman"/>
                <w:lang w:val="en-US"/>
              </w:rPr>
            </w:pPr>
            <w:r w:rsidRPr="008B44EF">
              <w:rPr>
                <w:rFonts w:cs="Times New Roman"/>
                <w:lang w:val="en-US"/>
              </w:rPr>
              <w:t>503599</w:t>
            </w:r>
          </w:p>
        </w:tc>
        <w:tc>
          <w:tcPr>
            <w:tcW w:w="1769" w:type="pct"/>
          </w:tcPr>
          <w:p w:rsidR="00646DF5" w:rsidRPr="008B44EF" w:rsidRDefault="00646DF5" w:rsidP="008B44EF">
            <w:pPr>
              <w:widowControl/>
              <w:jc w:val="center"/>
              <w:rPr>
                <w:rFonts w:cs="Times New Roman"/>
                <w:lang w:val="en-US"/>
              </w:rPr>
            </w:pPr>
            <w:r w:rsidRPr="008B44EF">
              <w:rPr>
                <w:rFonts w:cs="Times New Roman"/>
                <w:lang w:val="en-US"/>
              </w:rPr>
              <w:t>1294815</w:t>
            </w:r>
          </w:p>
        </w:tc>
      </w:tr>
      <w:tr w:rsidR="008B44EF" w:rsidRPr="008B44EF" w:rsidTr="00A558FB">
        <w:trPr>
          <w:trHeight w:val="340"/>
          <w:tblCellSpacing w:w="0" w:type="dxa"/>
        </w:trPr>
        <w:tc>
          <w:tcPr>
            <w:tcW w:w="5000" w:type="pct"/>
            <w:gridSpan w:val="3"/>
          </w:tcPr>
          <w:p w:rsidR="00646DF5" w:rsidRPr="008B44EF" w:rsidRDefault="00646DF5" w:rsidP="008B44EF">
            <w:pPr>
              <w:widowControl/>
              <w:jc w:val="center"/>
              <w:rPr>
                <w:rFonts w:eastAsia="F" w:cs="Times New Roman"/>
                <w:bCs/>
                <w:iCs/>
              </w:rPr>
            </w:pPr>
            <w:r w:rsidRPr="008B44EF">
              <w:rPr>
                <w:rFonts w:eastAsia="F" w:cs="Times New Roman"/>
                <w:bCs/>
                <w:iCs/>
              </w:rPr>
              <w:t>Контур 3</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23</w:t>
            </w:r>
          </w:p>
        </w:tc>
        <w:tc>
          <w:tcPr>
            <w:tcW w:w="1578" w:type="pct"/>
          </w:tcPr>
          <w:p w:rsidR="00646DF5" w:rsidRPr="008B44EF" w:rsidRDefault="00646DF5" w:rsidP="008B44EF">
            <w:pPr>
              <w:widowControl/>
              <w:jc w:val="center"/>
              <w:rPr>
                <w:rFonts w:cs="Times New Roman"/>
              </w:rPr>
            </w:pPr>
            <w:r w:rsidRPr="008B44EF">
              <w:rPr>
                <w:rFonts w:cs="Times New Roman"/>
              </w:rPr>
              <w:t>504139,6</w:t>
            </w:r>
          </w:p>
        </w:tc>
        <w:tc>
          <w:tcPr>
            <w:tcW w:w="1769" w:type="pct"/>
          </w:tcPr>
          <w:p w:rsidR="00646DF5" w:rsidRPr="008B44EF" w:rsidRDefault="00646DF5" w:rsidP="008B44EF">
            <w:pPr>
              <w:widowControl/>
              <w:jc w:val="center"/>
              <w:rPr>
                <w:rFonts w:cs="Times New Roman"/>
              </w:rPr>
            </w:pPr>
            <w:r w:rsidRPr="008B44EF">
              <w:rPr>
                <w:rFonts w:cs="Times New Roman"/>
              </w:rPr>
              <w:t>1294174</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93</w:t>
            </w:r>
          </w:p>
        </w:tc>
        <w:tc>
          <w:tcPr>
            <w:tcW w:w="1578" w:type="pct"/>
          </w:tcPr>
          <w:p w:rsidR="00646DF5" w:rsidRPr="008B44EF" w:rsidRDefault="00646DF5" w:rsidP="008B44EF">
            <w:pPr>
              <w:widowControl/>
              <w:jc w:val="center"/>
              <w:rPr>
                <w:rFonts w:cs="Times New Roman"/>
              </w:rPr>
            </w:pPr>
            <w:r w:rsidRPr="008B44EF">
              <w:rPr>
                <w:rFonts w:cs="Times New Roman"/>
              </w:rPr>
              <w:t>503591,3</w:t>
            </w:r>
          </w:p>
        </w:tc>
        <w:tc>
          <w:tcPr>
            <w:tcW w:w="1769" w:type="pct"/>
          </w:tcPr>
          <w:p w:rsidR="00646DF5" w:rsidRPr="008B44EF" w:rsidRDefault="00646DF5" w:rsidP="008B44EF">
            <w:pPr>
              <w:widowControl/>
              <w:jc w:val="center"/>
              <w:rPr>
                <w:rFonts w:cs="Times New Roman"/>
              </w:rPr>
            </w:pPr>
            <w:r w:rsidRPr="008B44EF">
              <w:rPr>
                <w:rFonts w:cs="Times New Roman"/>
              </w:rPr>
              <w:t>1294729</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94</w:t>
            </w:r>
          </w:p>
        </w:tc>
        <w:tc>
          <w:tcPr>
            <w:tcW w:w="1578" w:type="pct"/>
          </w:tcPr>
          <w:p w:rsidR="00646DF5" w:rsidRPr="008B44EF" w:rsidRDefault="00646DF5" w:rsidP="008B44EF">
            <w:pPr>
              <w:widowControl/>
              <w:jc w:val="center"/>
              <w:rPr>
                <w:rFonts w:cs="Times New Roman"/>
              </w:rPr>
            </w:pPr>
            <w:r w:rsidRPr="008B44EF">
              <w:rPr>
                <w:rFonts w:cs="Times New Roman"/>
              </w:rPr>
              <w:t>503591,2</w:t>
            </w:r>
          </w:p>
        </w:tc>
        <w:tc>
          <w:tcPr>
            <w:tcW w:w="1769" w:type="pct"/>
          </w:tcPr>
          <w:p w:rsidR="00646DF5" w:rsidRPr="008B44EF" w:rsidRDefault="00646DF5" w:rsidP="008B44EF">
            <w:pPr>
              <w:widowControl/>
              <w:jc w:val="center"/>
              <w:rPr>
                <w:rFonts w:cs="Times New Roman"/>
              </w:rPr>
            </w:pPr>
            <w:r w:rsidRPr="008B44EF">
              <w:rPr>
                <w:rFonts w:cs="Times New Roman"/>
              </w:rPr>
              <w:t>1294740</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95</w:t>
            </w:r>
          </w:p>
        </w:tc>
        <w:tc>
          <w:tcPr>
            <w:tcW w:w="1578" w:type="pct"/>
          </w:tcPr>
          <w:p w:rsidR="00646DF5" w:rsidRPr="008B44EF" w:rsidRDefault="00646DF5" w:rsidP="008B44EF">
            <w:pPr>
              <w:widowControl/>
              <w:jc w:val="center"/>
              <w:rPr>
                <w:rFonts w:cs="Times New Roman"/>
              </w:rPr>
            </w:pPr>
            <w:r w:rsidRPr="008B44EF">
              <w:rPr>
                <w:rFonts w:cs="Times New Roman"/>
              </w:rPr>
              <w:t>503631,4</w:t>
            </w:r>
          </w:p>
        </w:tc>
        <w:tc>
          <w:tcPr>
            <w:tcW w:w="1769" w:type="pct"/>
          </w:tcPr>
          <w:p w:rsidR="00646DF5" w:rsidRPr="008B44EF" w:rsidRDefault="00646DF5" w:rsidP="008B44EF">
            <w:pPr>
              <w:widowControl/>
              <w:jc w:val="center"/>
              <w:rPr>
                <w:rFonts w:cs="Times New Roman"/>
              </w:rPr>
            </w:pPr>
            <w:r w:rsidRPr="008B44EF">
              <w:rPr>
                <w:rFonts w:cs="Times New Roman"/>
              </w:rPr>
              <w:t>1294783</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23</w:t>
            </w:r>
          </w:p>
        </w:tc>
        <w:tc>
          <w:tcPr>
            <w:tcW w:w="1578" w:type="pct"/>
          </w:tcPr>
          <w:p w:rsidR="00646DF5" w:rsidRPr="008B44EF" w:rsidRDefault="00646DF5" w:rsidP="008B44EF">
            <w:pPr>
              <w:widowControl/>
              <w:jc w:val="center"/>
              <w:rPr>
                <w:rFonts w:cs="Times New Roman"/>
              </w:rPr>
            </w:pPr>
            <w:r w:rsidRPr="008B44EF">
              <w:rPr>
                <w:rFonts w:cs="Times New Roman"/>
              </w:rPr>
              <w:t>504139,6</w:t>
            </w:r>
          </w:p>
        </w:tc>
        <w:tc>
          <w:tcPr>
            <w:tcW w:w="1769" w:type="pct"/>
          </w:tcPr>
          <w:p w:rsidR="00646DF5" w:rsidRPr="008B44EF" w:rsidRDefault="00646DF5" w:rsidP="008B44EF">
            <w:pPr>
              <w:widowControl/>
              <w:jc w:val="center"/>
              <w:rPr>
                <w:rFonts w:cs="Times New Roman"/>
              </w:rPr>
            </w:pPr>
            <w:r w:rsidRPr="008B44EF">
              <w:rPr>
                <w:rFonts w:cs="Times New Roman"/>
              </w:rPr>
              <w:t>1294174</w:t>
            </w:r>
          </w:p>
        </w:tc>
      </w:tr>
      <w:tr w:rsidR="008B44EF" w:rsidRPr="008B44EF" w:rsidTr="00A558FB">
        <w:trPr>
          <w:trHeight w:val="340"/>
          <w:tblCellSpacing w:w="0" w:type="dxa"/>
        </w:trPr>
        <w:tc>
          <w:tcPr>
            <w:tcW w:w="5000" w:type="pct"/>
            <w:gridSpan w:val="3"/>
          </w:tcPr>
          <w:p w:rsidR="00646DF5" w:rsidRPr="008B44EF" w:rsidRDefault="00646DF5" w:rsidP="008B44EF">
            <w:pPr>
              <w:widowControl/>
              <w:jc w:val="center"/>
              <w:rPr>
                <w:rFonts w:eastAsia="F" w:cs="Times New Roman"/>
                <w:bCs/>
                <w:iCs/>
              </w:rPr>
            </w:pPr>
            <w:r w:rsidRPr="008B44EF">
              <w:rPr>
                <w:rFonts w:eastAsia="F" w:cs="Times New Roman"/>
                <w:bCs/>
                <w:iCs/>
              </w:rPr>
              <w:t>Контур 4</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24</w:t>
            </w:r>
          </w:p>
        </w:tc>
        <w:tc>
          <w:tcPr>
            <w:tcW w:w="1578" w:type="pct"/>
          </w:tcPr>
          <w:p w:rsidR="00646DF5" w:rsidRPr="008B44EF" w:rsidRDefault="00646DF5" w:rsidP="008B44EF">
            <w:pPr>
              <w:widowControl/>
              <w:jc w:val="center"/>
              <w:rPr>
                <w:rFonts w:cs="Times New Roman"/>
              </w:rPr>
            </w:pPr>
            <w:r w:rsidRPr="008B44EF">
              <w:rPr>
                <w:rFonts w:cs="Times New Roman"/>
              </w:rPr>
              <w:t>504119,9</w:t>
            </w:r>
          </w:p>
        </w:tc>
        <w:tc>
          <w:tcPr>
            <w:tcW w:w="1769" w:type="pct"/>
          </w:tcPr>
          <w:p w:rsidR="00646DF5" w:rsidRPr="008B44EF" w:rsidRDefault="00646DF5" w:rsidP="008B44EF">
            <w:pPr>
              <w:widowControl/>
              <w:jc w:val="center"/>
              <w:rPr>
                <w:rFonts w:cs="Times New Roman"/>
              </w:rPr>
            </w:pPr>
            <w:r w:rsidRPr="008B44EF">
              <w:rPr>
                <w:rFonts w:cs="Times New Roman"/>
              </w:rPr>
              <w:t>1294150</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25</w:t>
            </w:r>
          </w:p>
        </w:tc>
        <w:tc>
          <w:tcPr>
            <w:tcW w:w="1578" w:type="pct"/>
          </w:tcPr>
          <w:p w:rsidR="00646DF5" w:rsidRPr="008B44EF" w:rsidRDefault="00646DF5" w:rsidP="008B44EF">
            <w:pPr>
              <w:widowControl/>
              <w:jc w:val="center"/>
              <w:rPr>
                <w:rFonts w:cs="Times New Roman"/>
              </w:rPr>
            </w:pPr>
            <w:r w:rsidRPr="008B44EF">
              <w:rPr>
                <w:rFonts w:cs="Times New Roman"/>
              </w:rPr>
              <w:t>504120,7</w:t>
            </w:r>
          </w:p>
        </w:tc>
        <w:tc>
          <w:tcPr>
            <w:tcW w:w="1769" w:type="pct"/>
          </w:tcPr>
          <w:p w:rsidR="00646DF5" w:rsidRPr="008B44EF" w:rsidRDefault="00646DF5" w:rsidP="008B44EF">
            <w:pPr>
              <w:widowControl/>
              <w:jc w:val="center"/>
              <w:rPr>
                <w:rFonts w:cs="Times New Roman"/>
              </w:rPr>
            </w:pPr>
            <w:r w:rsidRPr="008B44EF">
              <w:rPr>
                <w:rFonts w:cs="Times New Roman"/>
              </w:rPr>
              <w:t>1294139</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26</w:t>
            </w:r>
          </w:p>
        </w:tc>
        <w:tc>
          <w:tcPr>
            <w:tcW w:w="1578" w:type="pct"/>
          </w:tcPr>
          <w:p w:rsidR="00646DF5" w:rsidRPr="008B44EF" w:rsidRDefault="00646DF5" w:rsidP="008B44EF">
            <w:pPr>
              <w:widowControl/>
              <w:jc w:val="center"/>
              <w:rPr>
                <w:rFonts w:cs="Times New Roman"/>
              </w:rPr>
            </w:pPr>
            <w:r w:rsidRPr="008B44EF">
              <w:rPr>
                <w:rFonts w:cs="Times New Roman"/>
              </w:rPr>
              <w:t>504000,5</w:t>
            </w:r>
          </w:p>
        </w:tc>
        <w:tc>
          <w:tcPr>
            <w:tcW w:w="1769" w:type="pct"/>
          </w:tcPr>
          <w:p w:rsidR="00646DF5" w:rsidRPr="008B44EF" w:rsidRDefault="00646DF5" w:rsidP="008B44EF">
            <w:pPr>
              <w:widowControl/>
              <w:jc w:val="center"/>
              <w:rPr>
                <w:rFonts w:cs="Times New Roman"/>
              </w:rPr>
            </w:pPr>
            <w:r w:rsidRPr="008B44EF">
              <w:rPr>
                <w:rFonts w:cs="Times New Roman"/>
              </w:rPr>
              <w:t>1293975</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27</w:t>
            </w:r>
          </w:p>
        </w:tc>
        <w:tc>
          <w:tcPr>
            <w:tcW w:w="1578" w:type="pct"/>
          </w:tcPr>
          <w:p w:rsidR="00646DF5" w:rsidRPr="008B44EF" w:rsidRDefault="00646DF5" w:rsidP="008B44EF">
            <w:pPr>
              <w:widowControl/>
              <w:jc w:val="center"/>
              <w:rPr>
                <w:rFonts w:cs="Times New Roman"/>
              </w:rPr>
            </w:pPr>
            <w:r w:rsidRPr="008B44EF">
              <w:rPr>
                <w:rFonts w:cs="Times New Roman"/>
              </w:rPr>
              <w:t>503990,9</w:t>
            </w:r>
          </w:p>
        </w:tc>
        <w:tc>
          <w:tcPr>
            <w:tcW w:w="1769" w:type="pct"/>
          </w:tcPr>
          <w:p w:rsidR="00646DF5" w:rsidRPr="008B44EF" w:rsidRDefault="00646DF5" w:rsidP="008B44EF">
            <w:pPr>
              <w:widowControl/>
              <w:jc w:val="center"/>
              <w:rPr>
                <w:rFonts w:cs="Times New Roman"/>
              </w:rPr>
            </w:pPr>
            <w:r w:rsidRPr="008B44EF">
              <w:rPr>
                <w:rFonts w:cs="Times New Roman"/>
              </w:rPr>
              <w:t>1293970</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28</w:t>
            </w:r>
          </w:p>
        </w:tc>
        <w:tc>
          <w:tcPr>
            <w:tcW w:w="1578" w:type="pct"/>
          </w:tcPr>
          <w:p w:rsidR="00646DF5" w:rsidRPr="008B44EF" w:rsidRDefault="00646DF5" w:rsidP="008B44EF">
            <w:pPr>
              <w:widowControl/>
              <w:jc w:val="center"/>
              <w:rPr>
                <w:rFonts w:cs="Times New Roman"/>
              </w:rPr>
            </w:pPr>
            <w:r w:rsidRPr="008B44EF">
              <w:rPr>
                <w:rFonts w:cs="Times New Roman"/>
              </w:rPr>
              <w:t>503980,5</w:t>
            </w:r>
          </w:p>
        </w:tc>
        <w:tc>
          <w:tcPr>
            <w:tcW w:w="1769" w:type="pct"/>
          </w:tcPr>
          <w:p w:rsidR="00646DF5" w:rsidRPr="008B44EF" w:rsidRDefault="00646DF5" w:rsidP="008B44EF">
            <w:pPr>
              <w:widowControl/>
              <w:jc w:val="center"/>
              <w:rPr>
                <w:rFonts w:cs="Times New Roman"/>
              </w:rPr>
            </w:pPr>
            <w:r w:rsidRPr="008B44EF">
              <w:rPr>
                <w:rFonts w:cs="Times New Roman"/>
              </w:rPr>
              <w:t>1293973</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29</w:t>
            </w:r>
          </w:p>
        </w:tc>
        <w:tc>
          <w:tcPr>
            <w:tcW w:w="1578" w:type="pct"/>
          </w:tcPr>
          <w:p w:rsidR="00646DF5" w:rsidRPr="008B44EF" w:rsidRDefault="00646DF5" w:rsidP="008B44EF">
            <w:pPr>
              <w:widowControl/>
              <w:jc w:val="center"/>
              <w:rPr>
                <w:rFonts w:cs="Times New Roman"/>
              </w:rPr>
            </w:pPr>
            <w:r w:rsidRPr="008B44EF">
              <w:rPr>
                <w:rFonts w:cs="Times New Roman"/>
              </w:rPr>
              <w:t>503603,4</w:t>
            </w:r>
          </w:p>
        </w:tc>
        <w:tc>
          <w:tcPr>
            <w:tcW w:w="1769" w:type="pct"/>
          </w:tcPr>
          <w:p w:rsidR="00646DF5" w:rsidRPr="008B44EF" w:rsidRDefault="00646DF5" w:rsidP="008B44EF">
            <w:pPr>
              <w:widowControl/>
              <w:jc w:val="center"/>
              <w:rPr>
                <w:rFonts w:cs="Times New Roman"/>
              </w:rPr>
            </w:pPr>
            <w:r w:rsidRPr="008B44EF">
              <w:rPr>
                <w:rFonts w:cs="Times New Roman"/>
              </w:rPr>
              <w:t>1294321</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30</w:t>
            </w:r>
          </w:p>
        </w:tc>
        <w:tc>
          <w:tcPr>
            <w:tcW w:w="1578" w:type="pct"/>
          </w:tcPr>
          <w:p w:rsidR="00646DF5" w:rsidRPr="008B44EF" w:rsidRDefault="00646DF5" w:rsidP="008B44EF">
            <w:pPr>
              <w:widowControl/>
              <w:jc w:val="center"/>
              <w:rPr>
                <w:rFonts w:cs="Times New Roman"/>
              </w:rPr>
            </w:pPr>
            <w:r w:rsidRPr="008B44EF">
              <w:rPr>
                <w:rFonts w:cs="Times New Roman"/>
              </w:rPr>
              <w:t>503580,2</w:t>
            </w:r>
          </w:p>
        </w:tc>
        <w:tc>
          <w:tcPr>
            <w:tcW w:w="1769" w:type="pct"/>
          </w:tcPr>
          <w:p w:rsidR="00646DF5" w:rsidRPr="008B44EF" w:rsidRDefault="00646DF5" w:rsidP="008B44EF">
            <w:pPr>
              <w:widowControl/>
              <w:jc w:val="center"/>
              <w:rPr>
                <w:rFonts w:cs="Times New Roman"/>
              </w:rPr>
            </w:pPr>
            <w:r w:rsidRPr="008B44EF">
              <w:rPr>
                <w:rFonts w:cs="Times New Roman"/>
              </w:rPr>
              <w:t>1294336</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31</w:t>
            </w:r>
          </w:p>
        </w:tc>
        <w:tc>
          <w:tcPr>
            <w:tcW w:w="1578" w:type="pct"/>
          </w:tcPr>
          <w:p w:rsidR="00646DF5" w:rsidRPr="008B44EF" w:rsidRDefault="00646DF5" w:rsidP="008B44EF">
            <w:pPr>
              <w:widowControl/>
              <w:jc w:val="center"/>
              <w:rPr>
                <w:rFonts w:cs="Times New Roman"/>
              </w:rPr>
            </w:pPr>
            <w:r w:rsidRPr="008B44EF">
              <w:rPr>
                <w:rFonts w:cs="Times New Roman"/>
              </w:rPr>
              <w:t>503554,2</w:t>
            </w:r>
          </w:p>
        </w:tc>
        <w:tc>
          <w:tcPr>
            <w:tcW w:w="1769" w:type="pct"/>
          </w:tcPr>
          <w:p w:rsidR="00646DF5" w:rsidRPr="008B44EF" w:rsidRDefault="00646DF5" w:rsidP="008B44EF">
            <w:pPr>
              <w:widowControl/>
              <w:jc w:val="center"/>
              <w:rPr>
                <w:rFonts w:cs="Times New Roman"/>
              </w:rPr>
            </w:pPr>
            <w:r w:rsidRPr="008B44EF">
              <w:rPr>
                <w:rFonts w:cs="Times New Roman"/>
              </w:rPr>
              <w:t>1294349</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32</w:t>
            </w:r>
          </w:p>
        </w:tc>
        <w:tc>
          <w:tcPr>
            <w:tcW w:w="1578" w:type="pct"/>
          </w:tcPr>
          <w:p w:rsidR="00646DF5" w:rsidRPr="008B44EF" w:rsidRDefault="00646DF5" w:rsidP="008B44EF">
            <w:pPr>
              <w:widowControl/>
              <w:jc w:val="center"/>
              <w:rPr>
                <w:rFonts w:cs="Times New Roman"/>
              </w:rPr>
            </w:pPr>
            <w:r w:rsidRPr="008B44EF">
              <w:rPr>
                <w:rFonts w:cs="Times New Roman"/>
              </w:rPr>
              <w:t>503526,2</w:t>
            </w:r>
          </w:p>
        </w:tc>
        <w:tc>
          <w:tcPr>
            <w:tcW w:w="1769" w:type="pct"/>
          </w:tcPr>
          <w:p w:rsidR="00646DF5" w:rsidRPr="008B44EF" w:rsidRDefault="00646DF5" w:rsidP="008B44EF">
            <w:pPr>
              <w:widowControl/>
              <w:jc w:val="center"/>
              <w:rPr>
                <w:rFonts w:cs="Times New Roman"/>
              </w:rPr>
            </w:pPr>
            <w:r w:rsidRPr="008B44EF">
              <w:rPr>
                <w:rFonts w:cs="Times New Roman"/>
              </w:rPr>
              <w:t>1294357</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33</w:t>
            </w:r>
          </w:p>
        </w:tc>
        <w:tc>
          <w:tcPr>
            <w:tcW w:w="1578" w:type="pct"/>
          </w:tcPr>
          <w:p w:rsidR="00646DF5" w:rsidRPr="008B44EF" w:rsidRDefault="00646DF5" w:rsidP="008B44EF">
            <w:pPr>
              <w:widowControl/>
              <w:jc w:val="center"/>
              <w:rPr>
                <w:rFonts w:cs="Times New Roman"/>
              </w:rPr>
            </w:pPr>
            <w:r w:rsidRPr="008B44EF">
              <w:rPr>
                <w:rFonts w:cs="Times New Roman"/>
              </w:rPr>
              <w:t>503497,2</w:t>
            </w:r>
          </w:p>
        </w:tc>
        <w:tc>
          <w:tcPr>
            <w:tcW w:w="1769" w:type="pct"/>
          </w:tcPr>
          <w:p w:rsidR="00646DF5" w:rsidRPr="008B44EF" w:rsidRDefault="00646DF5" w:rsidP="008B44EF">
            <w:pPr>
              <w:widowControl/>
              <w:jc w:val="center"/>
              <w:rPr>
                <w:rFonts w:cs="Times New Roman"/>
              </w:rPr>
            </w:pPr>
            <w:r w:rsidRPr="008B44EF">
              <w:rPr>
                <w:rFonts w:cs="Times New Roman"/>
              </w:rPr>
              <w:t>1294360</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34</w:t>
            </w:r>
          </w:p>
        </w:tc>
        <w:tc>
          <w:tcPr>
            <w:tcW w:w="1578" w:type="pct"/>
          </w:tcPr>
          <w:p w:rsidR="00646DF5" w:rsidRPr="008B44EF" w:rsidRDefault="00646DF5" w:rsidP="008B44EF">
            <w:pPr>
              <w:widowControl/>
              <w:jc w:val="center"/>
              <w:rPr>
                <w:rFonts w:cs="Times New Roman"/>
              </w:rPr>
            </w:pPr>
            <w:r w:rsidRPr="008B44EF">
              <w:rPr>
                <w:rFonts w:cs="Times New Roman"/>
              </w:rPr>
              <w:t>503371,8</w:t>
            </w:r>
          </w:p>
        </w:tc>
        <w:tc>
          <w:tcPr>
            <w:tcW w:w="1769" w:type="pct"/>
          </w:tcPr>
          <w:p w:rsidR="00646DF5" w:rsidRPr="008B44EF" w:rsidRDefault="00646DF5" w:rsidP="008B44EF">
            <w:pPr>
              <w:widowControl/>
              <w:jc w:val="center"/>
              <w:rPr>
                <w:rFonts w:cs="Times New Roman"/>
              </w:rPr>
            </w:pPr>
            <w:r w:rsidRPr="008B44EF">
              <w:rPr>
                <w:rFonts w:cs="Times New Roman"/>
              </w:rPr>
              <w:t>1294361</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35</w:t>
            </w:r>
          </w:p>
        </w:tc>
        <w:tc>
          <w:tcPr>
            <w:tcW w:w="1578" w:type="pct"/>
          </w:tcPr>
          <w:p w:rsidR="00646DF5" w:rsidRPr="008B44EF" w:rsidRDefault="00646DF5" w:rsidP="008B44EF">
            <w:pPr>
              <w:widowControl/>
              <w:jc w:val="center"/>
              <w:rPr>
                <w:rFonts w:cs="Times New Roman"/>
              </w:rPr>
            </w:pPr>
            <w:r w:rsidRPr="008B44EF">
              <w:rPr>
                <w:rFonts w:cs="Times New Roman"/>
              </w:rPr>
              <w:t>503360,1</w:t>
            </w:r>
          </w:p>
        </w:tc>
        <w:tc>
          <w:tcPr>
            <w:tcW w:w="1769" w:type="pct"/>
          </w:tcPr>
          <w:p w:rsidR="00646DF5" w:rsidRPr="008B44EF" w:rsidRDefault="00646DF5" w:rsidP="008B44EF">
            <w:pPr>
              <w:widowControl/>
              <w:jc w:val="center"/>
              <w:rPr>
                <w:rFonts w:cs="Times New Roman"/>
              </w:rPr>
            </w:pPr>
            <w:r w:rsidRPr="008B44EF">
              <w:rPr>
                <w:rFonts w:cs="Times New Roman"/>
              </w:rPr>
              <w:t>1294368</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36</w:t>
            </w:r>
          </w:p>
        </w:tc>
        <w:tc>
          <w:tcPr>
            <w:tcW w:w="1578" w:type="pct"/>
          </w:tcPr>
          <w:p w:rsidR="00646DF5" w:rsidRPr="008B44EF" w:rsidRDefault="00646DF5" w:rsidP="008B44EF">
            <w:pPr>
              <w:widowControl/>
              <w:jc w:val="center"/>
              <w:rPr>
                <w:rFonts w:cs="Times New Roman"/>
              </w:rPr>
            </w:pPr>
            <w:r w:rsidRPr="008B44EF">
              <w:rPr>
                <w:rFonts w:cs="Times New Roman"/>
              </w:rPr>
              <w:t>503360,4</w:t>
            </w:r>
          </w:p>
        </w:tc>
        <w:tc>
          <w:tcPr>
            <w:tcW w:w="1769" w:type="pct"/>
          </w:tcPr>
          <w:p w:rsidR="00646DF5" w:rsidRPr="008B44EF" w:rsidRDefault="00646DF5" w:rsidP="008B44EF">
            <w:pPr>
              <w:widowControl/>
              <w:jc w:val="center"/>
              <w:rPr>
                <w:rFonts w:cs="Times New Roman"/>
              </w:rPr>
            </w:pPr>
            <w:r w:rsidRPr="008B44EF">
              <w:rPr>
                <w:rFonts w:cs="Times New Roman"/>
              </w:rPr>
              <w:t>1294381</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37</w:t>
            </w:r>
          </w:p>
        </w:tc>
        <w:tc>
          <w:tcPr>
            <w:tcW w:w="1578" w:type="pct"/>
          </w:tcPr>
          <w:p w:rsidR="00646DF5" w:rsidRPr="008B44EF" w:rsidRDefault="00646DF5" w:rsidP="008B44EF">
            <w:pPr>
              <w:widowControl/>
              <w:jc w:val="center"/>
              <w:rPr>
                <w:rFonts w:cs="Times New Roman"/>
              </w:rPr>
            </w:pPr>
            <w:r w:rsidRPr="008B44EF">
              <w:rPr>
                <w:rFonts w:cs="Times New Roman"/>
              </w:rPr>
              <w:t>503558,7</w:t>
            </w:r>
          </w:p>
        </w:tc>
        <w:tc>
          <w:tcPr>
            <w:tcW w:w="1769" w:type="pct"/>
          </w:tcPr>
          <w:p w:rsidR="00646DF5" w:rsidRPr="008B44EF" w:rsidRDefault="00646DF5" w:rsidP="008B44EF">
            <w:pPr>
              <w:widowControl/>
              <w:jc w:val="center"/>
              <w:rPr>
                <w:rFonts w:cs="Times New Roman"/>
              </w:rPr>
            </w:pPr>
            <w:r w:rsidRPr="008B44EF">
              <w:rPr>
                <w:rFonts w:cs="Times New Roman"/>
              </w:rPr>
              <w:t>1294703</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38</w:t>
            </w:r>
          </w:p>
        </w:tc>
        <w:tc>
          <w:tcPr>
            <w:tcW w:w="1578" w:type="pct"/>
          </w:tcPr>
          <w:p w:rsidR="00646DF5" w:rsidRPr="008B44EF" w:rsidRDefault="00646DF5" w:rsidP="008B44EF">
            <w:pPr>
              <w:widowControl/>
              <w:jc w:val="center"/>
              <w:rPr>
                <w:rFonts w:cs="Times New Roman"/>
              </w:rPr>
            </w:pPr>
            <w:r w:rsidRPr="008B44EF">
              <w:rPr>
                <w:rFonts w:cs="Times New Roman"/>
              </w:rPr>
              <w:t>503565</w:t>
            </w:r>
          </w:p>
        </w:tc>
        <w:tc>
          <w:tcPr>
            <w:tcW w:w="1769" w:type="pct"/>
          </w:tcPr>
          <w:p w:rsidR="00646DF5" w:rsidRPr="008B44EF" w:rsidRDefault="00646DF5" w:rsidP="008B44EF">
            <w:pPr>
              <w:widowControl/>
              <w:jc w:val="center"/>
              <w:rPr>
                <w:rFonts w:cs="Times New Roman"/>
              </w:rPr>
            </w:pPr>
            <w:r w:rsidRPr="008B44EF">
              <w:rPr>
                <w:rFonts w:cs="Times New Roman"/>
              </w:rPr>
              <w:t>1294707</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39</w:t>
            </w:r>
          </w:p>
        </w:tc>
        <w:tc>
          <w:tcPr>
            <w:tcW w:w="1578" w:type="pct"/>
          </w:tcPr>
          <w:p w:rsidR="00646DF5" w:rsidRPr="008B44EF" w:rsidRDefault="00646DF5" w:rsidP="008B44EF">
            <w:pPr>
              <w:widowControl/>
              <w:jc w:val="center"/>
              <w:rPr>
                <w:rFonts w:cs="Times New Roman"/>
              </w:rPr>
            </w:pPr>
            <w:r w:rsidRPr="008B44EF">
              <w:rPr>
                <w:rFonts w:cs="Times New Roman"/>
              </w:rPr>
              <w:t>503572</w:t>
            </w:r>
          </w:p>
        </w:tc>
        <w:tc>
          <w:tcPr>
            <w:tcW w:w="1769" w:type="pct"/>
          </w:tcPr>
          <w:p w:rsidR="00646DF5" w:rsidRPr="008B44EF" w:rsidRDefault="00646DF5" w:rsidP="008B44EF">
            <w:pPr>
              <w:widowControl/>
              <w:jc w:val="center"/>
              <w:rPr>
                <w:rFonts w:cs="Times New Roman"/>
              </w:rPr>
            </w:pPr>
            <w:r w:rsidRPr="008B44EF">
              <w:rPr>
                <w:rFonts w:cs="Times New Roman"/>
              </w:rPr>
              <w:t>1294704</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24</w:t>
            </w:r>
          </w:p>
        </w:tc>
        <w:tc>
          <w:tcPr>
            <w:tcW w:w="1578" w:type="pct"/>
          </w:tcPr>
          <w:p w:rsidR="00646DF5" w:rsidRPr="008B44EF" w:rsidRDefault="00646DF5" w:rsidP="008B44EF">
            <w:pPr>
              <w:widowControl/>
              <w:jc w:val="center"/>
              <w:rPr>
                <w:rFonts w:cs="Times New Roman"/>
              </w:rPr>
            </w:pPr>
            <w:r w:rsidRPr="008B44EF">
              <w:rPr>
                <w:rFonts w:cs="Times New Roman"/>
              </w:rPr>
              <w:t>504119,9</w:t>
            </w:r>
          </w:p>
        </w:tc>
        <w:tc>
          <w:tcPr>
            <w:tcW w:w="1769" w:type="pct"/>
          </w:tcPr>
          <w:p w:rsidR="00646DF5" w:rsidRPr="008B44EF" w:rsidRDefault="00646DF5" w:rsidP="008B44EF">
            <w:pPr>
              <w:widowControl/>
              <w:jc w:val="center"/>
              <w:rPr>
                <w:rFonts w:cs="Times New Roman"/>
              </w:rPr>
            </w:pPr>
            <w:r w:rsidRPr="008B44EF">
              <w:rPr>
                <w:rFonts w:cs="Times New Roman"/>
              </w:rPr>
              <w:t>1294150</w:t>
            </w:r>
          </w:p>
        </w:tc>
      </w:tr>
      <w:tr w:rsidR="008B44EF" w:rsidRPr="008B44EF" w:rsidTr="00A558FB">
        <w:trPr>
          <w:trHeight w:val="340"/>
          <w:tblCellSpacing w:w="0" w:type="dxa"/>
        </w:trPr>
        <w:tc>
          <w:tcPr>
            <w:tcW w:w="5000" w:type="pct"/>
            <w:gridSpan w:val="3"/>
          </w:tcPr>
          <w:p w:rsidR="00646DF5" w:rsidRPr="008B44EF" w:rsidRDefault="00646DF5" w:rsidP="008B44EF">
            <w:pPr>
              <w:widowControl/>
              <w:jc w:val="center"/>
              <w:rPr>
                <w:rFonts w:eastAsia="F" w:cs="Times New Roman"/>
                <w:bCs/>
                <w:iCs/>
              </w:rPr>
            </w:pPr>
            <w:r w:rsidRPr="008B44EF">
              <w:rPr>
                <w:rFonts w:eastAsia="F" w:cs="Times New Roman"/>
                <w:bCs/>
                <w:iCs/>
              </w:rPr>
              <w:t>Контур 5</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40</w:t>
            </w:r>
          </w:p>
        </w:tc>
        <w:tc>
          <w:tcPr>
            <w:tcW w:w="1578" w:type="pct"/>
          </w:tcPr>
          <w:p w:rsidR="00646DF5" w:rsidRPr="008B44EF" w:rsidRDefault="00646DF5" w:rsidP="008B44EF">
            <w:pPr>
              <w:widowControl/>
              <w:jc w:val="center"/>
              <w:rPr>
                <w:rFonts w:cs="Times New Roman"/>
              </w:rPr>
            </w:pPr>
            <w:r w:rsidRPr="008B44EF">
              <w:rPr>
                <w:rFonts w:cs="Times New Roman"/>
              </w:rPr>
              <w:t>503956,1</w:t>
            </w:r>
          </w:p>
        </w:tc>
        <w:tc>
          <w:tcPr>
            <w:tcW w:w="1769" w:type="pct"/>
          </w:tcPr>
          <w:p w:rsidR="00646DF5" w:rsidRPr="008B44EF" w:rsidRDefault="00646DF5" w:rsidP="008B44EF">
            <w:pPr>
              <w:widowControl/>
              <w:jc w:val="center"/>
              <w:rPr>
                <w:rFonts w:cs="Times New Roman"/>
              </w:rPr>
            </w:pPr>
            <w:r w:rsidRPr="008B44EF">
              <w:rPr>
                <w:rFonts w:cs="Times New Roman"/>
              </w:rPr>
              <w:t>1293933</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41</w:t>
            </w:r>
          </w:p>
        </w:tc>
        <w:tc>
          <w:tcPr>
            <w:tcW w:w="1578" w:type="pct"/>
          </w:tcPr>
          <w:p w:rsidR="00646DF5" w:rsidRPr="008B44EF" w:rsidRDefault="00646DF5" w:rsidP="008B44EF">
            <w:pPr>
              <w:widowControl/>
              <w:jc w:val="center"/>
              <w:rPr>
                <w:rFonts w:cs="Times New Roman"/>
              </w:rPr>
            </w:pPr>
            <w:r w:rsidRPr="008B44EF">
              <w:rPr>
                <w:rFonts w:cs="Times New Roman"/>
              </w:rPr>
              <w:t>503961,3</w:t>
            </w:r>
          </w:p>
        </w:tc>
        <w:tc>
          <w:tcPr>
            <w:tcW w:w="1769" w:type="pct"/>
          </w:tcPr>
          <w:p w:rsidR="00646DF5" w:rsidRPr="008B44EF" w:rsidRDefault="00646DF5" w:rsidP="008B44EF">
            <w:pPr>
              <w:widowControl/>
              <w:jc w:val="center"/>
              <w:rPr>
                <w:rFonts w:cs="Times New Roman"/>
              </w:rPr>
            </w:pPr>
            <w:r w:rsidRPr="008B44EF">
              <w:rPr>
                <w:rFonts w:cs="Times New Roman"/>
              </w:rPr>
              <w:t>1293897</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42</w:t>
            </w:r>
          </w:p>
        </w:tc>
        <w:tc>
          <w:tcPr>
            <w:tcW w:w="1578" w:type="pct"/>
          </w:tcPr>
          <w:p w:rsidR="00646DF5" w:rsidRPr="008B44EF" w:rsidRDefault="00646DF5" w:rsidP="008B44EF">
            <w:pPr>
              <w:widowControl/>
              <w:jc w:val="center"/>
              <w:rPr>
                <w:rFonts w:cs="Times New Roman"/>
              </w:rPr>
            </w:pPr>
            <w:r w:rsidRPr="008B44EF">
              <w:rPr>
                <w:rFonts w:cs="Times New Roman"/>
              </w:rPr>
              <w:t>503923,5</w:t>
            </w:r>
          </w:p>
        </w:tc>
        <w:tc>
          <w:tcPr>
            <w:tcW w:w="1769" w:type="pct"/>
          </w:tcPr>
          <w:p w:rsidR="00646DF5" w:rsidRPr="008B44EF" w:rsidRDefault="00646DF5" w:rsidP="008B44EF">
            <w:pPr>
              <w:widowControl/>
              <w:jc w:val="center"/>
              <w:rPr>
                <w:rFonts w:cs="Times New Roman"/>
              </w:rPr>
            </w:pPr>
            <w:r w:rsidRPr="008B44EF">
              <w:rPr>
                <w:rFonts w:cs="Times New Roman"/>
              </w:rPr>
              <w:t>1293823</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43</w:t>
            </w:r>
          </w:p>
        </w:tc>
        <w:tc>
          <w:tcPr>
            <w:tcW w:w="1578" w:type="pct"/>
          </w:tcPr>
          <w:p w:rsidR="00646DF5" w:rsidRPr="008B44EF" w:rsidRDefault="00646DF5" w:rsidP="008B44EF">
            <w:pPr>
              <w:widowControl/>
              <w:jc w:val="center"/>
              <w:rPr>
                <w:rFonts w:cs="Times New Roman"/>
              </w:rPr>
            </w:pPr>
            <w:r w:rsidRPr="008B44EF">
              <w:rPr>
                <w:rFonts w:cs="Times New Roman"/>
              </w:rPr>
              <w:t>503792,8</w:t>
            </w:r>
          </w:p>
        </w:tc>
        <w:tc>
          <w:tcPr>
            <w:tcW w:w="1769" w:type="pct"/>
          </w:tcPr>
          <w:p w:rsidR="00646DF5" w:rsidRPr="008B44EF" w:rsidRDefault="00646DF5" w:rsidP="008B44EF">
            <w:pPr>
              <w:widowControl/>
              <w:jc w:val="center"/>
              <w:rPr>
                <w:rFonts w:cs="Times New Roman"/>
              </w:rPr>
            </w:pPr>
            <w:r w:rsidRPr="008B44EF">
              <w:rPr>
                <w:rFonts w:cs="Times New Roman"/>
              </w:rPr>
              <w:t>1293624</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44</w:t>
            </w:r>
          </w:p>
        </w:tc>
        <w:tc>
          <w:tcPr>
            <w:tcW w:w="1578" w:type="pct"/>
          </w:tcPr>
          <w:p w:rsidR="00646DF5" w:rsidRPr="008B44EF" w:rsidRDefault="00646DF5" w:rsidP="008B44EF">
            <w:pPr>
              <w:widowControl/>
              <w:jc w:val="center"/>
              <w:rPr>
                <w:rFonts w:cs="Times New Roman"/>
              </w:rPr>
            </w:pPr>
            <w:r w:rsidRPr="008B44EF">
              <w:rPr>
                <w:rFonts w:cs="Times New Roman"/>
              </w:rPr>
              <w:t>503768</w:t>
            </w:r>
          </w:p>
        </w:tc>
        <w:tc>
          <w:tcPr>
            <w:tcW w:w="1769" w:type="pct"/>
          </w:tcPr>
          <w:p w:rsidR="00646DF5" w:rsidRPr="008B44EF" w:rsidRDefault="00646DF5" w:rsidP="008B44EF">
            <w:pPr>
              <w:widowControl/>
              <w:jc w:val="center"/>
              <w:rPr>
                <w:rFonts w:cs="Times New Roman"/>
              </w:rPr>
            </w:pPr>
            <w:r w:rsidRPr="008B44EF">
              <w:rPr>
                <w:rFonts w:cs="Times New Roman"/>
              </w:rPr>
              <w:t>1293597</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45</w:t>
            </w:r>
          </w:p>
        </w:tc>
        <w:tc>
          <w:tcPr>
            <w:tcW w:w="1578" w:type="pct"/>
          </w:tcPr>
          <w:p w:rsidR="00646DF5" w:rsidRPr="008B44EF" w:rsidRDefault="00646DF5" w:rsidP="008B44EF">
            <w:pPr>
              <w:widowControl/>
              <w:jc w:val="center"/>
              <w:rPr>
                <w:rFonts w:cs="Times New Roman"/>
              </w:rPr>
            </w:pPr>
            <w:r w:rsidRPr="008B44EF">
              <w:rPr>
                <w:rFonts w:cs="Times New Roman"/>
              </w:rPr>
              <w:t>503735,8</w:t>
            </w:r>
          </w:p>
        </w:tc>
        <w:tc>
          <w:tcPr>
            <w:tcW w:w="1769" w:type="pct"/>
          </w:tcPr>
          <w:p w:rsidR="00646DF5" w:rsidRPr="008B44EF" w:rsidRDefault="00646DF5" w:rsidP="008B44EF">
            <w:pPr>
              <w:widowControl/>
              <w:jc w:val="center"/>
              <w:rPr>
                <w:rFonts w:cs="Times New Roman"/>
              </w:rPr>
            </w:pPr>
            <w:r w:rsidRPr="008B44EF">
              <w:rPr>
                <w:rFonts w:cs="Times New Roman"/>
              </w:rPr>
              <w:t>1293579</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46</w:t>
            </w:r>
          </w:p>
        </w:tc>
        <w:tc>
          <w:tcPr>
            <w:tcW w:w="1578" w:type="pct"/>
          </w:tcPr>
          <w:p w:rsidR="00646DF5" w:rsidRPr="008B44EF" w:rsidRDefault="00646DF5" w:rsidP="008B44EF">
            <w:pPr>
              <w:widowControl/>
              <w:jc w:val="center"/>
              <w:rPr>
                <w:rFonts w:cs="Times New Roman"/>
              </w:rPr>
            </w:pPr>
            <w:r w:rsidRPr="008B44EF">
              <w:rPr>
                <w:rFonts w:cs="Times New Roman"/>
              </w:rPr>
              <w:t>503699,6</w:t>
            </w:r>
          </w:p>
        </w:tc>
        <w:tc>
          <w:tcPr>
            <w:tcW w:w="1769" w:type="pct"/>
          </w:tcPr>
          <w:p w:rsidR="00646DF5" w:rsidRPr="008B44EF" w:rsidRDefault="00646DF5" w:rsidP="008B44EF">
            <w:pPr>
              <w:widowControl/>
              <w:jc w:val="center"/>
              <w:rPr>
                <w:rFonts w:cs="Times New Roman"/>
              </w:rPr>
            </w:pPr>
            <w:r w:rsidRPr="008B44EF">
              <w:rPr>
                <w:rFonts w:cs="Times New Roman"/>
              </w:rPr>
              <w:t>1293573</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47</w:t>
            </w:r>
          </w:p>
        </w:tc>
        <w:tc>
          <w:tcPr>
            <w:tcW w:w="1578" w:type="pct"/>
          </w:tcPr>
          <w:p w:rsidR="00646DF5" w:rsidRPr="008B44EF" w:rsidRDefault="00646DF5" w:rsidP="008B44EF">
            <w:pPr>
              <w:widowControl/>
              <w:jc w:val="center"/>
              <w:rPr>
                <w:rFonts w:cs="Times New Roman"/>
              </w:rPr>
            </w:pPr>
            <w:r w:rsidRPr="008B44EF">
              <w:rPr>
                <w:rFonts w:cs="Times New Roman"/>
              </w:rPr>
              <w:t>503663,2</w:t>
            </w:r>
          </w:p>
        </w:tc>
        <w:tc>
          <w:tcPr>
            <w:tcW w:w="1769" w:type="pct"/>
          </w:tcPr>
          <w:p w:rsidR="00646DF5" w:rsidRPr="008B44EF" w:rsidRDefault="00646DF5" w:rsidP="008B44EF">
            <w:pPr>
              <w:widowControl/>
              <w:jc w:val="center"/>
              <w:rPr>
                <w:rFonts w:cs="Times New Roman"/>
              </w:rPr>
            </w:pPr>
            <w:r w:rsidRPr="008B44EF">
              <w:rPr>
                <w:rFonts w:cs="Times New Roman"/>
              </w:rPr>
              <w:t>1293578</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48</w:t>
            </w:r>
          </w:p>
        </w:tc>
        <w:tc>
          <w:tcPr>
            <w:tcW w:w="1578" w:type="pct"/>
          </w:tcPr>
          <w:p w:rsidR="00646DF5" w:rsidRPr="008B44EF" w:rsidRDefault="00646DF5" w:rsidP="008B44EF">
            <w:pPr>
              <w:widowControl/>
              <w:jc w:val="center"/>
              <w:rPr>
                <w:rFonts w:cs="Times New Roman"/>
              </w:rPr>
            </w:pPr>
            <w:r w:rsidRPr="008B44EF">
              <w:rPr>
                <w:rFonts w:cs="Times New Roman"/>
              </w:rPr>
              <w:t>503601,8</w:t>
            </w:r>
          </w:p>
        </w:tc>
        <w:tc>
          <w:tcPr>
            <w:tcW w:w="1769" w:type="pct"/>
          </w:tcPr>
          <w:p w:rsidR="00646DF5" w:rsidRPr="008B44EF" w:rsidRDefault="00646DF5" w:rsidP="008B44EF">
            <w:pPr>
              <w:widowControl/>
              <w:jc w:val="center"/>
              <w:rPr>
                <w:rFonts w:cs="Times New Roman"/>
              </w:rPr>
            </w:pPr>
            <w:r w:rsidRPr="008B44EF">
              <w:rPr>
                <w:rFonts w:cs="Times New Roman"/>
              </w:rPr>
              <w:t>1293598</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49</w:t>
            </w:r>
          </w:p>
        </w:tc>
        <w:tc>
          <w:tcPr>
            <w:tcW w:w="1578" w:type="pct"/>
          </w:tcPr>
          <w:p w:rsidR="00646DF5" w:rsidRPr="008B44EF" w:rsidRDefault="00646DF5" w:rsidP="008B44EF">
            <w:pPr>
              <w:widowControl/>
              <w:jc w:val="center"/>
              <w:rPr>
                <w:rFonts w:cs="Times New Roman"/>
              </w:rPr>
            </w:pPr>
            <w:r w:rsidRPr="008B44EF">
              <w:rPr>
                <w:rFonts w:cs="Times New Roman"/>
              </w:rPr>
              <w:t>503411,5</w:t>
            </w:r>
          </w:p>
        </w:tc>
        <w:tc>
          <w:tcPr>
            <w:tcW w:w="1769" w:type="pct"/>
          </w:tcPr>
          <w:p w:rsidR="00646DF5" w:rsidRPr="008B44EF" w:rsidRDefault="00646DF5" w:rsidP="008B44EF">
            <w:pPr>
              <w:widowControl/>
              <w:jc w:val="center"/>
              <w:rPr>
                <w:rFonts w:cs="Times New Roman"/>
              </w:rPr>
            </w:pPr>
            <w:r w:rsidRPr="008B44EF">
              <w:rPr>
                <w:rFonts w:cs="Times New Roman"/>
              </w:rPr>
              <w:t>1293788</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50</w:t>
            </w:r>
          </w:p>
        </w:tc>
        <w:tc>
          <w:tcPr>
            <w:tcW w:w="1578" w:type="pct"/>
          </w:tcPr>
          <w:p w:rsidR="00646DF5" w:rsidRPr="008B44EF" w:rsidRDefault="00646DF5" w:rsidP="008B44EF">
            <w:pPr>
              <w:widowControl/>
              <w:jc w:val="center"/>
              <w:rPr>
                <w:rFonts w:cs="Times New Roman"/>
              </w:rPr>
            </w:pPr>
            <w:r w:rsidRPr="008B44EF">
              <w:rPr>
                <w:rFonts w:cs="Times New Roman"/>
              </w:rPr>
              <w:t>503299,1</w:t>
            </w:r>
          </w:p>
        </w:tc>
        <w:tc>
          <w:tcPr>
            <w:tcW w:w="1769" w:type="pct"/>
          </w:tcPr>
          <w:p w:rsidR="00646DF5" w:rsidRPr="008B44EF" w:rsidRDefault="00646DF5" w:rsidP="008B44EF">
            <w:pPr>
              <w:widowControl/>
              <w:jc w:val="center"/>
              <w:rPr>
                <w:rFonts w:cs="Times New Roman"/>
              </w:rPr>
            </w:pPr>
            <w:r w:rsidRPr="008B44EF">
              <w:rPr>
                <w:rFonts w:cs="Times New Roman"/>
              </w:rPr>
              <w:t>1294052</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51</w:t>
            </w:r>
          </w:p>
        </w:tc>
        <w:tc>
          <w:tcPr>
            <w:tcW w:w="1578" w:type="pct"/>
          </w:tcPr>
          <w:p w:rsidR="00646DF5" w:rsidRPr="008B44EF" w:rsidRDefault="00646DF5" w:rsidP="008B44EF">
            <w:pPr>
              <w:widowControl/>
              <w:jc w:val="center"/>
              <w:rPr>
                <w:rFonts w:cs="Times New Roman"/>
              </w:rPr>
            </w:pPr>
            <w:r w:rsidRPr="008B44EF">
              <w:rPr>
                <w:rFonts w:cs="Times New Roman"/>
              </w:rPr>
              <w:t>503202,7</w:t>
            </w:r>
          </w:p>
        </w:tc>
        <w:tc>
          <w:tcPr>
            <w:tcW w:w="1769" w:type="pct"/>
          </w:tcPr>
          <w:p w:rsidR="00646DF5" w:rsidRPr="008B44EF" w:rsidRDefault="00646DF5" w:rsidP="008B44EF">
            <w:pPr>
              <w:widowControl/>
              <w:jc w:val="center"/>
              <w:rPr>
                <w:rFonts w:cs="Times New Roman"/>
              </w:rPr>
            </w:pPr>
            <w:r w:rsidRPr="008B44EF">
              <w:rPr>
                <w:rFonts w:cs="Times New Roman"/>
              </w:rPr>
              <w:t>1294110</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52</w:t>
            </w:r>
          </w:p>
        </w:tc>
        <w:tc>
          <w:tcPr>
            <w:tcW w:w="1578" w:type="pct"/>
          </w:tcPr>
          <w:p w:rsidR="00646DF5" w:rsidRPr="008B44EF" w:rsidRDefault="00646DF5" w:rsidP="008B44EF">
            <w:pPr>
              <w:widowControl/>
              <w:jc w:val="center"/>
              <w:rPr>
                <w:rFonts w:cs="Times New Roman"/>
              </w:rPr>
            </w:pPr>
            <w:r w:rsidRPr="008B44EF">
              <w:rPr>
                <w:rFonts w:cs="Times New Roman"/>
              </w:rPr>
              <w:t>503199,8</w:t>
            </w:r>
          </w:p>
        </w:tc>
        <w:tc>
          <w:tcPr>
            <w:tcW w:w="1769" w:type="pct"/>
          </w:tcPr>
          <w:p w:rsidR="00646DF5" w:rsidRPr="008B44EF" w:rsidRDefault="00646DF5" w:rsidP="008B44EF">
            <w:pPr>
              <w:widowControl/>
              <w:jc w:val="center"/>
              <w:rPr>
                <w:rFonts w:cs="Times New Roman"/>
              </w:rPr>
            </w:pPr>
            <w:r w:rsidRPr="008B44EF">
              <w:rPr>
                <w:rFonts w:cs="Times New Roman"/>
              </w:rPr>
              <w:t>1294121</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53</w:t>
            </w:r>
          </w:p>
        </w:tc>
        <w:tc>
          <w:tcPr>
            <w:tcW w:w="1578" w:type="pct"/>
          </w:tcPr>
          <w:p w:rsidR="00646DF5" w:rsidRPr="008B44EF" w:rsidRDefault="00646DF5" w:rsidP="008B44EF">
            <w:pPr>
              <w:widowControl/>
              <w:jc w:val="center"/>
              <w:rPr>
                <w:rFonts w:cs="Times New Roman"/>
              </w:rPr>
            </w:pPr>
            <w:r w:rsidRPr="008B44EF">
              <w:rPr>
                <w:rFonts w:cs="Times New Roman"/>
              </w:rPr>
              <w:t>503300,7</w:t>
            </w:r>
          </w:p>
        </w:tc>
        <w:tc>
          <w:tcPr>
            <w:tcW w:w="1769" w:type="pct"/>
          </w:tcPr>
          <w:p w:rsidR="00646DF5" w:rsidRPr="008B44EF" w:rsidRDefault="00646DF5" w:rsidP="008B44EF">
            <w:pPr>
              <w:widowControl/>
              <w:jc w:val="center"/>
              <w:rPr>
                <w:rFonts w:cs="Times New Roman"/>
              </w:rPr>
            </w:pPr>
            <w:r w:rsidRPr="008B44EF">
              <w:rPr>
                <w:rFonts w:cs="Times New Roman"/>
              </w:rPr>
              <w:t>1294285</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54</w:t>
            </w:r>
          </w:p>
        </w:tc>
        <w:tc>
          <w:tcPr>
            <w:tcW w:w="1578" w:type="pct"/>
          </w:tcPr>
          <w:p w:rsidR="00646DF5" w:rsidRPr="008B44EF" w:rsidRDefault="00646DF5" w:rsidP="008B44EF">
            <w:pPr>
              <w:widowControl/>
              <w:jc w:val="center"/>
              <w:rPr>
                <w:rFonts w:cs="Times New Roman"/>
              </w:rPr>
            </w:pPr>
            <w:r w:rsidRPr="008B44EF">
              <w:rPr>
                <w:rFonts w:cs="Times New Roman"/>
              </w:rPr>
              <w:t>503329,8</w:t>
            </w:r>
          </w:p>
        </w:tc>
        <w:tc>
          <w:tcPr>
            <w:tcW w:w="1769" w:type="pct"/>
          </w:tcPr>
          <w:p w:rsidR="00646DF5" w:rsidRPr="008B44EF" w:rsidRDefault="00646DF5" w:rsidP="008B44EF">
            <w:pPr>
              <w:widowControl/>
              <w:jc w:val="center"/>
              <w:rPr>
                <w:rFonts w:cs="Times New Roman"/>
              </w:rPr>
            </w:pPr>
            <w:r w:rsidRPr="008B44EF">
              <w:rPr>
                <w:rFonts w:cs="Times New Roman"/>
              </w:rPr>
              <w:t>1294297</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55</w:t>
            </w:r>
          </w:p>
        </w:tc>
        <w:tc>
          <w:tcPr>
            <w:tcW w:w="1578" w:type="pct"/>
          </w:tcPr>
          <w:p w:rsidR="00646DF5" w:rsidRPr="008B44EF" w:rsidRDefault="00646DF5" w:rsidP="008B44EF">
            <w:pPr>
              <w:widowControl/>
              <w:jc w:val="center"/>
              <w:rPr>
                <w:rFonts w:cs="Times New Roman"/>
              </w:rPr>
            </w:pPr>
            <w:r w:rsidRPr="008B44EF">
              <w:rPr>
                <w:rFonts w:cs="Times New Roman"/>
              </w:rPr>
              <w:t>503355,5</w:t>
            </w:r>
          </w:p>
        </w:tc>
        <w:tc>
          <w:tcPr>
            <w:tcW w:w="1769" w:type="pct"/>
          </w:tcPr>
          <w:p w:rsidR="00646DF5" w:rsidRPr="008B44EF" w:rsidRDefault="00646DF5" w:rsidP="008B44EF">
            <w:pPr>
              <w:widowControl/>
              <w:jc w:val="center"/>
              <w:rPr>
                <w:rFonts w:cs="Times New Roman"/>
              </w:rPr>
            </w:pPr>
            <w:r w:rsidRPr="008B44EF">
              <w:rPr>
                <w:rFonts w:cs="Times New Roman"/>
              </w:rPr>
              <w:t>1294315</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56</w:t>
            </w:r>
          </w:p>
        </w:tc>
        <w:tc>
          <w:tcPr>
            <w:tcW w:w="1578" w:type="pct"/>
          </w:tcPr>
          <w:p w:rsidR="00646DF5" w:rsidRPr="008B44EF" w:rsidRDefault="00646DF5" w:rsidP="008B44EF">
            <w:pPr>
              <w:widowControl/>
              <w:jc w:val="center"/>
              <w:rPr>
                <w:rFonts w:cs="Times New Roman"/>
              </w:rPr>
            </w:pPr>
            <w:r w:rsidRPr="008B44EF">
              <w:rPr>
                <w:rFonts w:cs="Times New Roman"/>
              </w:rPr>
              <w:t>503496,8</w:t>
            </w:r>
          </w:p>
        </w:tc>
        <w:tc>
          <w:tcPr>
            <w:tcW w:w="1769" w:type="pct"/>
          </w:tcPr>
          <w:p w:rsidR="00646DF5" w:rsidRPr="008B44EF" w:rsidRDefault="00646DF5" w:rsidP="008B44EF">
            <w:pPr>
              <w:widowControl/>
              <w:jc w:val="center"/>
              <w:rPr>
                <w:rFonts w:cs="Times New Roman"/>
              </w:rPr>
            </w:pPr>
            <w:r w:rsidRPr="008B44EF">
              <w:rPr>
                <w:rFonts w:cs="Times New Roman"/>
              </w:rPr>
              <w:t>1294314</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57</w:t>
            </w:r>
          </w:p>
        </w:tc>
        <w:tc>
          <w:tcPr>
            <w:tcW w:w="1578" w:type="pct"/>
          </w:tcPr>
          <w:p w:rsidR="00646DF5" w:rsidRPr="008B44EF" w:rsidRDefault="00646DF5" w:rsidP="008B44EF">
            <w:pPr>
              <w:widowControl/>
              <w:jc w:val="center"/>
              <w:rPr>
                <w:rFonts w:cs="Times New Roman"/>
              </w:rPr>
            </w:pPr>
            <w:r w:rsidRPr="008B44EF">
              <w:rPr>
                <w:rFonts w:cs="Times New Roman"/>
              </w:rPr>
              <w:t>503537,3</w:t>
            </w:r>
          </w:p>
        </w:tc>
        <w:tc>
          <w:tcPr>
            <w:tcW w:w="1769" w:type="pct"/>
          </w:tcPr>
          <w:p w:rsidR="00646DF5" w:rsidRPr="008B44EF" w:rsidRDefault="00646DF5" w:rsidP="008B44EF">
            <w:pPr>
              <w:widowControl/>
              <w:jc w:val="center"/>
              <w:rPr>
                <w:rFonts w:cs="Times New Roman"/>
              </w:rPr>
            </w:pPr>
            <w:r w:rsidRPr="008B44EF">
              <w:rPr>
                <w:rFonts w:cs="Times New Roman"/>
              </w:rPr>
              <w:t>1294306</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58</w:t>
            </w:r>
          </w:p>
        </w:tc>
        <w:tc>
          <w:tcPr>
            <w:tcW w:w="1578" w:type="pct"/>
          </w:tcPr>
          <w:p w:rsidR="00646DF5" w:rsidRPr="008B44EF" w:rsidRDefault="00646DF5" w:rsidP="008B44EF">
            <w:pPr>
              <w:widowControl/>
              <w:jc w:val="center"/>
              <w:rPr>
                <w:rFonts w:cs="Times New Roman"/>
              </w:rPr>
            </w:pPr>
            <w:r w:rsidRPr="008B44EF">
              <w:rPr>
                <w:rFonts w:cs="Times New Roman"/>
              </w:rPr>
              <w:t>503572,3</w:t>
            </w:r>
          </w:p>
        </w:tc>
        <w:tc>
          <w:tcPr>
            <w:tcW w:w="1769" w:type="pct"/>
          </w:tcPr>
          <w:p w:rsidR="00646DF5" w:rsidRPr="008B44EF" w:rsidRDefault="00646DF5" w:rsidP="008B44EF">
            <w:pPr>
              <w:widowControl/>
              <w:jc w:val="center"/>
              <w:rPr>
                <w:rFonts w:cs="Times New Roman"/>
              </w:rPr>
            </w:pPr>
            <w:r w:rsidRPr="008B44EF">
              <w:rPr>
                <w:rFonts w:cs="Times New Roman"/>
              </w:rPr>
              <w:t>1294284</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40</w:t>
            </w:r>
          </w:p>
        </w:tc>
        <w:tc>
          <w:tcPr>
            <w:tcW w:w="1578" w:type="pct"/>
          </w:tcPr>
          <w:p w:rsidR="00646DF5" w:rsidRPr="008B44EF" w:rsidRDefault="00646DF5" w:rsidP="008B44EF">
            <w:pPr>
              <w:widowControl/>
              <w:jc w:val="center"/>
              <w:rPr>
                <w:rFonts w:cs="Times New Roman"/>
              </w:rPr>
            </w:pPr>
            <w:r w:rsidRPr="008B44EF">
              <w:rPr>
                <w:rFonts w:cs="Times New Roman"/>
              </w:rPr>
              <w:t>503956,1</w:t>
            </w:r>
          </w:p>
        </w:tc>
        <w:tc>
          <w:tcPr>
            <w:tcW w:w="1769" w:type="pct"/>
          </w:tcPr>
          <w:p w:rsidR="00646DF5" w:rsidRPr="008B44EF" w:rsidRDefault="00646DF5" w:rsidP="008B44EF">
            <w:pPr>
              <w:widowControl/>
              <w:jc w:val="center"/>
              <w:rPr>
                <w:rFonts w:cs="Times New Roman"/>
              </w:rPr>
            </w:pPr>
            <w:r w:rsidRPr="008B44EF">
              <w:rPr>
                <w:rFonts w:cs="Times New Roman"/>
              </w:rPr>
              <w:t>1293933</w:t>
            </w:r>
          </w:p>
        </w:tc>
      </w:tr>
      <w:tr w:rsidR="008B44EF" w:rsidRPr="008B44EF" w:rsidTr="00A558FB">
        <w:trPr>
          <w:trHeight w:val="340"/>
          <w:tblCellSpacing w:w="0" w:type="dxa"/>
        </w:trPr>
        <w:tc>
          <w:tcPr>
            <w:tcW w:w="5000" w:type="pct"/>
            <w:gridSpan w:val="3"/>
          </w:tcPr>
          <w:p w:rsidR="00646DF5" w:rsidRPr="008B44EF" w:rsidRDefault="00646DF5" w:rsidP="008B44EF">
            <w:pPr>
              <w:widowControl/>
              <w:jc w:val="center"/>
              <w:rPr>
                <w:rFonts w:eastAsia="F" w:cs="Times New Roman"/>
                <w:bCs/>
                <w:iCs/>
              </w:rPr>
            </w:pPr>
            <w:r w:rsidRPr="008B44EF">
              <w:rPr>
                <w:rFonts w:eastAsia="F" w:cs="Times New Roman"/>
                <w:bCs/>
                <w:iCs/>
              </w:rPr>
              <w:t>Контур 6</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59</w:t>
            </w:r>
          </w:p>
        </w:tc>
        <w:tc>
          <w:tcPr>
            <w:tcW w:w="1578" w:type="pct"/>
          </w:tcPr>
          <w:p w:rsidR="00646DF5" w:rsidRPr="008B44EF" w:rsidRDefault="00646DF5" w:rsidP="008B44EF">
            <w:pPr>
              <w:widowControl/>
              <w:jc w:val="center"/>
              <w:rPr>
                <w:rFonts w:cs="Times New Roman"/>
              </w:rPr>
            </w:pPr>
            <w:r w:rsidRPr="008B44EF">
              <w:rPr>
                <w:rFonts w:cs="Times New Roman"/>
              </w:rPr>
              <w:t>503241,9</w:t>
            </w:r>
          </w:p>
        </w:tc>
        <w:tc>
          <w:tcPr>
            <w:tcW w:w="1769" w:type="pct"/>
          </w:tcPr>
          <w:p w:rsidR="00646DF5" w:rsidRPr="008B44EF" w:rsidRDefault="00646DF5" w:rsidP="008B44EF">
            <w:pPr>
              <w:widowControl/>
              <w:jc w:val="center"/>
              <w:rPr>
                <w:rFonts w:cs="Times New Roman"/>
              </w:rPr>
            </w:pPr>
            <w:r w:rsidRPr="008B44EF">
              <w:rPr>
                <w:rFonts w:cs="Times New Roman"/>
              </w:rPr>
              <w:t>1293498</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60</w:t>
            </w:r>
          </w:p>
        </w:tc>
        <w:tc>
          <w:tcPr>
            <w:tcW w:w="1578" w:type="pct"/>
          </w:tcPr>
          <w:p w:rsidR="00646DF5" w:rsidRPr="008B44EF" w:rsidRDefault="00646DF5" w:rsidP="008B44EF">
            <w:pPr>
              <w:widowControl/>
              <w:jc w:val="center"/>
              <w:rPr>
                <w:rFonts w:cs="Times New Roman"/>
              </w:rPr>
            </w:pPr>
            <w:r w:rsidRPr="008B44EF">
              <w:rPr>
                <w:rFonts w:cs="Times New Roman"/>
              </w:rPr>
              <w:t>503252,5</w:t>
            </w:r>
          </w:p>
        </w:tc>
        <w:tc>
          <w:tcPr>
            <w:tcW w:w="1769" w:type="pct"/>
          </w:tcPr>
          <w:p w:rsidR="00646DF5" w:rsidRPr="008B44EF" w:rsidRDefault="00646DF5" w:rsidP="008B44EF">
            <w:pPr>
              <w:widowControl/>
              <w:jc w:val="center"/>
              <w:rPr>
                <w:rFonts w:cs="Times New Roman"/>
              </w:rPr>
            </w:pPr>
            <w:r w:rsidRPr="008B44EF">
              <w:rPr>
                <w:rFonts w:cs="Times New Roman"/>
              </w:rPr>
              <w:t>1293469</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61</w:t>
            </w:r>
          </w:p>
        </w:tc>
        <w:tc>
          <w:tcPr>
            <w:tcW w:w="1578" w:type="pct"/>
          </w:tcPr>
          <w:p w:rsidR="00646DF5" w:rsidRPr="008B44EF" w:rsidRDefault="00646DF5" w:rsidP="008B44EF">
            <w:pPr>
              <w:widowControl/>
              <w:jc w:val="center"/>
              <w:rPr>
                <w:rFonts w:cs="Times New Roman"/>
              </w:rPr>
            </w:pPr>
            <w:r w:rsidRPr="008B44EF">
              <w:rPr>
                <w:rFonts w:cs="Times New Roman"/>
              </w:rPr>
              <w:t>503252,7</w:t>
            </w:r>
          </w:p>
        </w:tc>
        <w:tc>
          <w:tcPr>
            <w:tcW w:w="1769" w:type="pct"/>
          </w:tcPr>
          <w:p w:rsidR="00646DF5" w:rsidRPr="008B44EF" w:rsidRDefault="00646DF5" w:rsidP="008B44EF">
            <w:pPr>
              <w:widowControl/>
              <w:jc w:val="center"/>
              <w:rPr>
                <w:rFonts w:cs="Times New Roman"/>
              </w:rPr>
            </w:pPr>
            <w:r w:rsidRPr="008B44EF">
              <w:rPr>
                <w:rFonts w:cs="Times New Roman"/>
              </w:rPr>
              <w:t>1293438</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62</w:t>
            </w:r>
          </w:p>
        </w:tc>
        <w:tc>
          <w:tcPr>
            <w:tcW w:w="1578" w:type="pct"/>
          </w:tcPr>
          <w:p w:rsidR="00646DF5" w:rsidRPr="008B44EF" w:rsidRDefault="00646DF5" w:rsidP="008B44EF">
            <w:pPr>
              <w:widowControl/>
              <w:jc w:val="center"/>
              <w:rPr>
                <w:rFonts w:cs="Times New Roman"/>
              </w:rPr>
            </w:pPr>
            <w:r w:rsidRPr="008B44EF">
              <w:rPr>
                <w:rFonts w:cs="Times New Roman"/>
              </w:rPr>
              <w:t>503242,3</w:t>
            </w:r>
          </w:p>
        </w:tc>
        <w:tc>
          <w:tcPr>
            <w:tcW w:w="1769" w:type="pct"/>
          </w:tcPr>
          <w:p w:rsidR="00646DF5" w:rsidRPr="008B44EF" w:rsidRDefault="00646DF5" w:rsidP="008B44EF">
            <w:pPr>
              <w:widowControl/>
              <w:jc w:val="center"/>
              <w:rPr>
                <w:rFonts w:cs="Times New Roman"/>
              </w:rPr>
            </w:pPr>
            <w:r w:rsidRPr="008B44EF">
              <w:rPr>
                <w:rFonts w:cs="Times New Roman"/>
              </w:rPr>
              <w:t>1293409</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63</w:t>
            </w:r>
          </w:p>
        </w:tc>
        <w:tc>
          <w:tcPr>
            <w:tcW w:w="1578" w:type="pct"/>
          </w:tcPr>
          <w:p w:rsidR="00646DF5" w:rsidRPr="008B44EF" w:rsidRDefault="00646DF5" w:rsidP="008B44EF">
            <w:pPr>
              <w:widowControl/>
              <w:jc w:val="center"/>
              <w:rPr>
                <w:rFonts w:cs="Times New Roman"/>
              </w:rPr>
            </w:pPr>
            <w:r w:rsidRPr="008B44EF">
              <w:rPr>
                <w:rFonts w:cs="Times New Roman"/>
              </w:rPr>
              <w:t>503222,6</w:t>
            </w:r>
          </w:p>
        </w:tc>
        <w:tc>
          <w:tcPr>
            <w:tcW w:w="1769" w:type="pct"/>
          </w:tcPr>
          <w:p w:rsidR="00646DF5" w:rsidRPr="008B44EF" w:rsidRDefault="00646DF5" w:rsidP="008B44EF">
            <w:pPr>
              <w:widowControl/>
              <w:jc w:val="center"/>
              <w:rPr>
                <w:rFonts w:cs="Times New Roman"/>
              </w:rPr>
            </w:pPr>
            <w:r w:rsidRPr="008B44EF">
              <w:rPr>
                <w:rFonts w:cs="Times New Roman"/>
              </w:rPr>
              <w:t>1293386</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64</w:t>
            </w:r>
          </w:p>
        </w:tc>
        <w:tc>
          <w:tcPr>
            <w:tcW w:w="1578" w:type="pct"/>
          </w:tcPr>
          <w:p w:rsidR="00646DF5" w:rsidRPr="008B44EF" w:rsidRDefault="00646DF5" w:rsidP="008B44EF">
            <w:pPr>
              <w:widowControl/>
              <w:jc w:val="center"/>
              <w:rPr>
                <w:rFonts w:cs="Times New Roman"/>
              </w:rPr>
            </w:pPr>
            <w:r w:rsidRPr="008B44EF">
              <w:rPr>
                <w:rFonts w:cs="Times New Roman"/>
              </w:rPr>
              <w:t>503183,9</w:t>
            </w:r>
          </w:p>
        </w:tc>
        <w:tc>
          <w:tcPr>
            <w:tcW w:w="1769" w:type="pct"/>
          </w:tcPr>
          <w:p w:rsidR="00646DF5" w:rsidRPr="008B44EF" w:rsidRDefault="00646DF5" w:rsidP="008B44EF">
            <w:pPr>
              <w:widowControl/>
              <w:jc w:val="center"/>
              <w:rPr>
                <w:rFonts w:cs="Times New Roman"/>
              </w:rPr>
            </w:pPr>
            <w:r w:rsidRPr="008B44EF">
              <w:rPr>
                <w:rFonts w:cs="Times New Roman"/>
              </w:rPr>
              <w:t>1293353</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65</w:t>
            </w:r>
          </w:p>
        </w:tc>
        <w:tc>
          <w:tcPr>
            <w:tcW w:w="1578" w:type="pct"/>
          </w:tcPr>
          <w:p w:rsidR="00646DF5" w:rsidRPr="008B44EF" w:rsidRDefault="00646DF5" w:rsidP="008B44EF">
            <w:pPr>
              <w:widowControl/>
              <w:jc w:val="center"/>
              <w:rPr>
                <w:rFonts w:cs="Times New Roman"/>
              </w:rPr>
            </w:pPr>
            <w:r w:rsidRPr="008B44EF">
              <w:rPr>
                <w:rFonts w:cs="Times New Roman"/>
              </w:rPr>
              <w:t>503157,1</w:t>
            </w:r>
          </w:p>
        </w:tc>
        <w:tc>
          <w:tcPr>
            <w:tcW w:w="1769" w:type="pct"/>
          </w:tcPr>
          <w:p w:rsidR="00646DF5" w:rsidRPr="008B44EF" w:rsidRDefault="00646DF5" w:rsidP="008B44EF">
            <w:pPr>
              <w:widowControl/>
              <w:jc w:val="center"/>
              <w:rPr>
                <w:rFonts w:cs="Times New Roman"/>
              </w:rPr>
            </w:pPr>
            <w:r w:rsidRPr="008B44EF">
              <w:rPr>
                <w:rFonts w:cs="Times New Roman"/>
              </w:rPr>
              <w:t>1293344</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66</w:t>
            </w:r>
          </w:p>
        </w:tc>
        <w:tc>
          <w:tcPr>
            <w:tcW w:w="1578" w:type="pct"/>
          </w:tcPr>
          <w:p w:rsidR="00646DF5" w:rsidRPr="008B44EF" w:rsidRDefault="00646DF5" w:rsidP="008B44EF">
            <w:pPr>
              <w:widowControl/>
              <w:jc w:val="center"/>
              <w:rPr>
                <w:rFonts w:cs="Times New Roman"/>
              </w:rPr>
            </w:pPr>
            <w:r w:rsidRPr="008B44EF">
              <w:rPr>
                <w:rFonts w:cs="Times New Roman"/>
              </w:rPr>
              <w:t>503131,4</w:t>
            </w:r>
          </w:p>
        </w:tc>
        <w:tc>
          <w:tcPr>
            <w:tcW w:w="1769" w:type="pct"/>
          </w:tcPr>
          <w:p w:rsidR="00646DF5" w:rsidRPr="008B44EF" w:rsidRDefault="00646DF5" w:rsidP="008B44EF">
            <w:pPr>
              <w:widowControl/>
              <w:jc w:val="center"/>
              <w:rPr>
                <w:rFonts w:cs="Times New Roman"/>
              </w:rPr>
            </w:pPr>
            <w:r w:rsidRPr="008B44EF">
              <w:rPr>
                <w:rFonts w:cs="Times New Roman"/>
              </w:rPr>
              <w:t>1293355</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67</w:t>
            </w:r>
          </w:p>
        </w:tc>
        <w:tc>
          <w:tcPr>
            <w:tcW w:w="1578" w:type="pct"/>
          </w:tcPr>
          <w:p w:rsidR="00646DF5" w:rsidRPr="008B44EF" w:rsidRDefault="00646DF5" w:rsidP="008B44EF">
            <w:pPr>
              <w:widowControl/>
              <w:jc w:val="center"/>
              <w:rPr>
                <w:rFonts w:cs="Times New Roman"/>
              </w:rPr>
            </w:pPr>
            <w:r w:rsidRPr="008B44EF">
              <w:rPr>
                <w:rFonts w:cs="Times New Roman"/>
              </w:rPr>
              <w:t>502905</w:t>
            </w:r>
          </w:p>
        </w:tc>
        <w:tc>
          <w:tcPr>
            <w:tcW w:w="1769" w:type="pct"/>
          </w:tcPr>
          <w:p w:rsidR="00646DF5" w:rsidRPr="008B44EF" w:rsidRDefault="00646DF5" w:rsidP="008B44EF">
            <w:pPr>
              <w:widowControl/>
              <w:jc w:val="center"/>
              <w:rPr>
                <w:rFonts w:cs="Times New Roman"/>
              </w:rPr>
            </w:pPr>
            <w:r w:rsidRPr="008B44EF">
              <w:rPr>
                <w:rFonts w:cs="Times New Roman"/>
              </w:rPr>
              <w:t>1293589</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68</w:t>
            </w:r>
          </w:p>
        </w:tc>
        <w:tc>
          <w:tcPr>
            <w:tcW w:w="1578" w:type="pct"/>
          </w:tcPr>
          <w:p w:rsidR="00646DF5" w:rsidRPr="008B44EF" w:rsidRDefault="00646DF5" w:rsidP="008B44EF">
            <w:pPr>
              <w:widowControl/>
              <w:jc w:val="center"/>
              <w:rPr>
                <w:rFonts w:cs="Times New Roman"/>
              </w:rPr>
            </w:pPr>
            <w:r w:rsidRPr="008B44EF">
              <w:rPr>
                <w:rFonts w:cs="Times New Roman"/>
              </w:rPr>
              <w:t>502894,3</w:t>
            </w:r>
          </w:p>
        </w:tc>
        <w:tc>
          <w:tcPr>
            <w:tcW w:w="1769" w:type="pct"/>
          </w:tcPr>
          <w:p w:rsidR="00646DF5" w:rsidRPr="008B44EF" w:rsidRDefault="00646DF5" w:rsidP="008B44EF">
            <w:pPr>
              <w:widowControl/>
              <w:jc w:val="center"/>
              <w:rPr>
                <w:rFonts w:cs="Times New Roman"/>
              </w:rPr>
            </w:pPr>
            <w:r w:rsidRPr="008B44EF">
              <w:rPr>
                <w:rFonts w:cs="Times New Roman"/>
              </w:rPr>
              <w:t>1293611</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69</w:t>
            </w:r>
          </w:p>
        </w:tc>
        <w:tc>
          <w:tcPr>
            <w:tcW w:w="1578" w:type="pct"/>
          </w:tcPr>
          <w:p w:rsidR="00646DF5" w:rsidRPr="008B44EF" w:rsidRDefault="00646DF5" w:rsidP="008B44EF">
            <w:pPr>
              <w:widowControl/>
              <w:jc w:val="center"/>
              <w:rPr>
                <w:rFonts w:cs="Times New Roman"/>
              </w:rPr>
            </w:pPr>
            <w:r w:rsidRPr="008B44EF">
              <w:rPr>
                <w:rFonts w:cs="Times New Roman"/>
              </w:rPr>
              <w:t>502899,9</w:t>
            </w:r>
          </w:p>
        </w:tc>
        <w:tc>
          <w:tcPr>
            <w:tcW w:w="1769" w:type="pct"/>
          </w:tcPr>
          <w:p w:rsidR="00646DF5" w:rsidRPr="008B44EF" w:rsidRDefault="00646DF5" w:rsidP="008B44EF">
            <w:pPr>
              <w:widowControl/>
              <w:jc w:val="center"/>
              <w:rPr>
                <w:rFonts w:cs="Times New Roman"/>
              </w:rPr>
            </w:pPr>
            <w:r w:rsidRPr="008B44EF">
              <w:rPr>
                <w:rFonts w:cs="Times New Roman"/>
              </w:rPr>
              <w:t>1293636</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70</w:t>
            </w:r>
          </w:p>
        </w:tc>
        <w:tc>
          <w:tcPr>
            <w:tcW w:w="1578" w:type="pct"/>
          </w:tcPr>
          <w:p w:rsidR="00646DF5" w:rsidRPr="008B44EF" w:rsidRDefault="00646DF5" w:rsidP="008B44EF">
            <w:pPr>
              <w:widowControl/>
              <w:jc w:val="center"/>
              <w:rPr>
                <w:rFonts w:cs="Times New Roman"/>
              </w:rPr>
            </w:pPr>
            <w:r w:rsidRPr="008B44EF">
              <w:rPr>
                <w:rFonts w:cs="Times New Roman"/>
              </w:rPr>
              <w:t>503005</w:t>
            </w:r>
          </w:p>
        </w:tc>
        <w:tc>
          <w:tcPr>
            <w:tcW w:w="1769" w:type="pct"/>
          </w:tcPr>
          <w:p w:rsidR="00646DF5" w:rsidRPr="008B44EF" w:rsidRDefault="00646DF5" w:rsidP="008B44EF">
            <w:pPr>
              <w:widowControl/>
              <w:jc w:val="center"/>
              <w:rPr>
                <w:rFonts w:cs="Times New Roman"/>
              </w:rPr>
            </w:pPr>
            <w:r w:rsidRPr="008B44EF">
              <w:rPr>
                <w:rFonts w:cs="Times New Roman"/>
              </w:rPr>
              <w:t>1293806</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71</w:t>
            </w:r>
          </w:p>
        </w:tc>
        <w:tc>
          <w:tcPr>
            <w:tcW w:w="1578" w:type="pct"/>
          </w:tcPr>
          <w:p w:rsidR="00646DF5" w:rsidRPr="008B44EF" w:rsidRDefault="00646DF5" w:rsidP="008B44EF">
            <w:pPr>
              <w:widowControl/>
              <w:jc w:val="center"/>
              <w:rPr>
                <w:rFonts w:cs="Times New Roman"/>
              </w:rPr>
            </w:pPr>
            <w:r w:rsidRPr="008B44EF">
              <w:rPr>
                <w:rFonts w:cs="Times New Roman"/>
              </w:rPr>
              <w:t>503036,1</w:t>
            </w:r>
          </w:p>
        </w:tc>
        <w:tc>
          <w:tcPr>
            <w:tcW w:w="1769" w:type="pct"/>
          </w:tcPr>
          <w:p w:rsidR="00646DF5" w:rsidRPr="008B44EF" w:rsidRDefault="00646DF5" w:rsidP="008B44EF">
            <w:pPr>
              <w:widowControl/>
              <w:jc w:val="center"/>
              <w:rPr>
                <w:rFonts w:cs="Times New Roman"/>
              </w:rPr>
            </w:pPr>
            <w:r w:rsidRPr="008B44EF">
              <w:rPr>
                <w:rFonts w:cs="Times New Roman"/>
              </w:rPr>
              <w:t>1293819</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72</w:t>
            </w:r>
          </w:p>
        </w:tc>
        <w:tc>
          <w:tcPr>
            <w:tcW w:w="1578" w:type="pct"/>
          </w:tcPr>
          <w:p w:rsidR="00646DF5" w:rsidRPr="008B44EF" w:rsidRDefault="00646DF5" w:rsidP="008B44EF">
            <w:pPr>
              <w:widowControl/>
              <w:jc w:val="center"/>
              <w:rPr>
                <w:rFonts w:cs="Times New Roman"/>
              </w:rPr>
            </w:pPr>
            <w:r w:rsidRPr="008B44EF">
              <w:rPr>
                <w:rFonts w:cs="Times New Roman"/>
              </w:rPr>
              <w:t>503051,5</w:t>
            </w:r>
          </w:p>
        </w:tc>
        <w:tc>
          <w:tcPr>
            <w:tcW w:w="1769" w:type="pct"/>
          </w:tcPr>
          <w:p w:rsidR="00646DF5" w:rsidRPr="008B44EF" w:rsidRDefault="00646DF5" w:rsidP="008B44EF">
            <w:pPr>
              <w:widowControl/>
              <w:jc w:val="center"/>
              <w:rPr>
                <w:rFonts w:cs="Times New Roman"/>
              </w:rPr>
            </w:pPr>
            <w:r w:rsidRPr="008B44EF">
              <w:rPr>
                <w:rFonts w:cs="Times New Roman"/>
              </w:rPr>
              <w:t>1293835</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73</w:t>
            </w:r>
          </w:p>
        </w:tc>
        <w:tc>
          <w:tcPr>
            <w:tcW w:w="1578" w:type="pct"/>
          </w:tcPr>
          <w:p w:rsidR="00646DF5" w:rsidRPr="008B44EF" w:rsidRDefault="00646DF5" w:rsidP="008B44EF">
            <w:pPr>
              <w:widowControl/>
              <w:jc w:val="center"/>
              <w:rPr>
                <w:rFonts w:cs="Times New Roman"/>
              </w:rPr>
            </w:pPr>
            <w:r w:rsidRPr="008B44EF">
              <w:rPr>
                <w:rFonts w:cs="Times New Roman"/>
              </w:rPr>
              <w:t>503058,5</w:t>
            </w:r>
          </w:p>
        </w:tc>
        <w:tc>
          <w:tcPr>
            <w:tcW w:w="1769" w:type="pct"/>
          </w:tcPr>
          <w:p w:rsidR="00646DF5" w:rsidRPr="008B44EF" w:rsidRDefault="00646DF5" w:rsidP="008B44EF">
            <w:pPr>
              <w:widowControl/>
              <w:jc w:val="center"/>
              <w:rPr>
                <w:rFonts w:cs="Times New Roman"/>
              </w:rPr>
            </w:pPr>
            <w:r w:rsidRPr="008B44EF">
              <w:rPr>
                <w:rFonts w:cs="Times New Roman"/>
              </w:rPr>
              <w:t>1293855</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74</w:t>
            </w:r>
          </w:p>
        </w:tc>
        <w:tc>
          <w:tcPr>
            <w:tcW w:w="1578" w:type="pct"/>
          </w:tcPr>
          <w:p w:rsidR="00646DF5" w:rsidRPr="008B44EF" w:rsidRDefault="00646DF5" w:rsidP="008B44EF">
            <w:pPr>
              <w:widowControl/>
              <w:jc w:val="center"/>
              <w:rPr>
                <w:rFonts w:cs="Times New Roman"/>
              </w:rPr>
            </w:pPr>
            <w:r w:rsidRPr="008B44EF">
              <w:rPr>
                <w:rFonts w:cs="Times New Roman"/>
              </w:rPr>
              <w:t>503056,4</w:t>
            </w:r>
          </w:p>
        </w:tc>
        <w:tc>
          <w:tcPr>
            <w:tcW w:w="1769" w:type="pct"/>
          </w:tcPr>
          <w:p w:rsidR="00646DF5" w:rsidRPr="008B44EF" w:rsidRDefault="00646DF5" w:rsidP="008B44EF">
            <w:pPr>
              <w:widowControl/>
              <w:jc w:val="center"/>
              <w:rPr>
                <w:rFonts w:cs="Times New Roman"/>
              </w:rPr>
            </w:pPr>
            <w:r w:rsidRPr="008B44EF">
              <w:rPr>
                <w:rFonts w:cs="Times New Roman"/>
              </w:rPr>
              <w:t>1293889</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75</w:t>
            </w:r>
          </w:p>
        </w:tc>
        <w:tc>
          <w:tcPr>
            <w:tcW w:w="1578" w:type="pct"/>
          </w:tcPr>
          <w:p w:rsidR="00646DF5" w:rsidRPr="008B44EF" w:rsidRDefault="00646DF5" w:rsidP="008B44EF">
            <w:pPr>
              <w:widowControl/>
              <w:jc w:val="center"/>
              <w:rPr>
                <w:rFonts w:cs="Times New Roman"/>
              </w:rPr>
            </w:pPr>
            <w:r w:rsidRPr="008B44EF">
              <w:rPr>
                <w:rFonts w:cs="Times New Roman"/>
              </w:rPr>
              <w:t>503087,4</w:t>
            </w:r>
          </w:p>
        </w:tc>
        <w:tc>
          <w:tcPr>
            <w:tcW w:w="1769" w:type="pct"/>
          </w:tcPr>
          <w:p w:rsidR="00646DF5" w:rsidRPr="008B44EF" w:rsidRDefault="00646DF5" w:rsidP="008B44EF">
            <w:pPr>
              <w:widowControl/>
              <w:jc w:val="center"/>
              <w:rPr>
                <w:rFonts w:cs="Times New Roman"/>
              </w:rPr>
            </w:pPr>
            <w:r w:rsidRPr="008B44EF">
              <w:rPr>
                <w:rFonts w:cs="Times New Roman"/>
              </w:rPr>
              <w:t>1293939</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76</w:t>
            </w:r>
          </w:p>
        </w:tc>
        <w:tc>
          <w:tcPr>
            <w:tcW w:w="1578" w:type="pct"/>
          </w:tcPr>
          <w:p w:rsidR="00646DF5" w:rsidRPr="008B44EF" w:rsidRDefault="00646DF5" w:rsidP="008B44EF">
            <w:pPr>
              <w:widowControl/>
              <w:jc w:val="center"/>
              <w:rPr>
                <w:rFonts w:cs="Times New Roman"/>
              </w:rPr>
            </w:pPr>
            <w:r w:rsidRPr="008B44EF">
              <w:rPr>
                <w:rFonts w:cs="Times New Roman"/>
              </w:rPr>
              <w:t>503099,1</w:t>
            </w:r>
          </w:p>
        </w:tc>
        <w:tc>
          <w:tcPr>
            <w:tcW w:w="1769" w:type="pct"/>
          </w:tcPr>
          <w:p w:rsidR="00646DF5" w:rsidRPr="008B44EF" w:rsidRDefault="00646DF5" w:rsidP="008B44EF">
            <w:pPr>
              <w:widowControl/>
              <w:jc w:val="center"/>
              <w:rPr>
                <w:rFonts w:cs="Times New Roman"/>
              </w:rPr>
            </w:pPr>
            <w:r w:rsidRPr="008B44EF">
              <w:rPr>
                <w:rFonts w:cs="Times New Roman"/>
              </w:rPr>
              <w:t>1293942</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77</w:t>
            </w:r>
          </w:p>
        </w:tc>
        <w:tc>
          <w:tcPr>
            <w:tcW w:w="1578" w:type="pct"/>
          </w:tcPr>
          <w:p w:rsidR="00646DF5" w:rsidRPr="008B44EF" w:rsidRDefault="00646DF5" w:rsidP="008B44EF">
            <w:pPr>
              <w:widowControl/>
              <w:jc w:val="center"/>
              <w:rPr>
                <w:rFonts w:cs="Times New Roman"/>
              </w:rPr>
            </w:pPr>
            <w:r w:rsidRPr="008B44EF">
              <w:rPr>
                <w:rFonts w:cs="Times New Roman"/>
              </w:rPr>
              <w:t>503128,1</w:t>
            </w:r>
          </w:p>
        </w:tc>
        <w:tc>
          <w:tcPr>
            <w:tcW w:w="1769" w:type="pct"/>
          </w:tcPr>
          <w:p w:rsidR="00646DF5" w:rsidRPr="008B44EF" w:rsidRDefault="00646DF5" w:rsidP="008B44EF">
            <w:pPr>
              <w:widowControl/>
              <w:jc w:val="center"/>
              <w:rPr>
                <w:rFonts w:cs="Times New Roman"/>
              </w:rPr>
            </w:pPr>
            <w:r w:rsidRPr="008B44EF">
              <w:rPr>
                <w:rFonts w:cs="Times New Roman"/>
              </w:rPr>
              <w:t>1293924</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78</w:t>
            </w:r>
          </w:p>
        </w:tc>
        <w:tc>
          <w:tcPr>
            <w:tcW w:w="1578" w:type="pct"/>
          </w:tcPr>
          <w:p w:rsidR="00646DF5" w:rsidRPr="008B44EF" w:rsidRDefault="00646DF5" w:rsidP="008B44EF">
            <w:pPr>
              <w:widowControl/>
              <w:jc w:val="center"/>
              <w:rPr>
                <w:rFonts w:cs="Times New Roman"/>
              </w:rPr>
            </w:pPr>
            <w:r w:rsidRPr="008B44EF">
              <w:rPr>
                <w:rFonts w:cs="Times New Roman"/>
              </w:rPr>
              <w:t>503143,4</w:t>
            </w:r>
          </w:p>
        </w:tc>
        <w:tc>
          <w:tcPr>
            <w:tcW w:w="1769" w:type="pct"/>
          </w:tcPr>
          <w:p w:rsidR="00646DF5" w:rsidRPr="008B44EF" w:rsidRDefault="00646DF5" w:rsidP="008B44EF">
            <w:pPr>
              <w:widowControl/>
              <w:jc w:val="center"/>
              <w:rPr>
                <w:rFonts w:cs="Times New Roman"/>
              </w:rPr>
            </w:pPr>
            <w:r w:rsidRPr="008B44EF">
              <w:rPr>
                <w:rFonts w:cs="Times New Roman"/>
              </w:rPr>
              <w:t>1293906</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79</w:t>
            </w:r>
          </w:p>
        </w:tc>
        <w:tc>
          <w:tcPr>
            <w:tcW w:w="1578" w:type="pct"/>
          </w:tcPr>
          <w:p w:rsidR="00646DF5" w:rsidRPr="008B44EF" w:rsidRDefault="00646DF5" w:rsidP="008B44EF">
            <w:pPr>
              <w:widowControl/>
              <w:jc w:val="center"/>
              <w:rPr>
                <w:rFonts w:cs="Times New Roman"/>
              </w:rPr>
            </w:pPr>
            <w:r w:rsidRPr="008B44EF">
              <w:rPr>
                <w:rFonts w:cs="Times New Roman"/>
              </w:rPr>
              <w:t>503175,9</w:t>
            </w:r>
          </w:p>
        </w:tc>
        <w:tc>
          <w:tcPr>
            <w:tcW w:w="1769" w:type="pct"/>
          </w:tcPr>
          <w:p w:rsidR="00646DF5" w:rsidRPr="008B44EF" w:rsidRDefault="00646DF5" w:rsidP="008B44EF">
            <w:pPr>
              <w:widowControl/>
              <w:jc w:val="center"/>
              <w:rPr>
                <w:rFonts w:cs="Times New Roman"/>
              </w:rPr>
            </w:pPr>
            <w:r w:rsidRPr="008B44EF">
              <w:rPr>
                <w:rFonts w:cs="Times New Roman"/>
              </w:rPr>
              <w:t>1293829</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80</w:t>
            </w:r>
          </w:p>
        </w:tc>
        <w:tc>
          <w:tcPr>
            <w:tcW w:w="1578" w:type="pct"/>
          </w:tcPr>
          <w:p w:rsidR="00646DF5" w:rsidRPr="008B44EF" w:rsidRDefault="00646DF5" w:rsidP="008B44EF">
            <w:pPr>
              <w:widowControl/>
              <w:jc w:val="center"/>
              <w:rPr>
                <w:rFonts w:cs="Times New Roman"/>
              </w:rPr>
            </w:pPr>
            <w:r w:rsidRPr="008B44EF">
              <w:rPr>
                <w:rFonts w:cs="Times New Roman"/>
              </w:rPr>
              <w:t>503179,5</w:t>
            </w:r>
          </w:p>
        </w:tc>
        <w:tc>
          <w:tcPr>
            <w:tcW w:w="1769" w:type="pct"/>
          </w:tcPr>
          <w:p w:rsidR="00646DF5" w:rsidRPr="008B44EF" w:rsidRDefault="00646DF5" w:rsidP="008B44EF">
            <w:pPr>
              <w:widowControl/>
              <w:jc w:val="center"/>
              <w:rPr>
                <w:rFonts w:cs="Times New Roman"/>
              </w:rPr>
            </w:pPr>
            <w:r w:rsidRPr="008B44EF">
              <w:rPr>
                <w:rFonts w:cs="Times New Roman"/>
              </w:rPr>
              <w:t>1293813</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81</w:t>
            </w:r>
          </w:p>
        </w:tc>
        <w:tc>
          <w:tcPr>
            <w:tcW w:w="1578" w:type="pct"/>
          </w:tcPr>
          <w:p w:rsidR="00646DF5" w:rsidRPr="008B44EF" w:rsidRDefault="00646DF5" w:rsidP="008B44EF">
            <w:pPr>
              <w:widowControl/>
              <w:jc w:val="center"/>
              <w:rPr>
                <w:rFonts w:cs="Times New Roman"/>
              </w:rPr>
            </w:pPr>
            <w:r w:rsidRPr="008B44EF">
              <w:rPr>
                <w:rFonts w:cs="Times New Roman"/>
              </w:rPr>
              <w:t>503187,7</w:t>
            </w:r>
          </w:p>
        </w:tc>
        <w:tc>
          <w:tcPr>
            <w:tcW w:w="1769" w:type="pct"/>
          </w:tcPr>
          <w:p w:rsidR="00646DF5" w:rsidRPr="008B44EF" w:rsidRDefault="00646DF5" w:rsidP="008B44EF">
            <w:pPr>
              <w:widowControl/>
              <w:jc w:val="center"/>
              <w:rPr>
                <w:rFonts w:cs="Times New Roman"/>
              </w:rPr>
            </w:pPr>
            <w:r w:rsidRPr="008B44EF">
              <w:rPr>
                <w:rFonts w:cs="Times New Roman"/>
              </w:rPr>
              <w:t>1293605</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82</w:t>
            </w:r>
          </w:p>
        </w:tc>
        <w:tc>
          <w:tcPr>
            <w:tcW w:w="1578" w:type="pct"/>
          </w:tcPr>
          <w:p w:rsidR="00646DF5" w:rsidRPr="008B44EF" w:rsidRDefault="00646DF5" w:rsidP="008B44EF">
            <w:pPr>
              <w:widowControl/>
              <w:jc w:val="center"/>
              <w:rPr>
                <w:rFonts w:cs="Times New Roman"/>
              </w:rPr>
            </w:pPr>
            <w:r w:rsidRPr="008B44EF">
              <w:rPr>
                <w:rFonts w:cs="Times New Roman"/>
              </w:rPr>
              <w:t>503190,1</w:t>
            </w:r>
          </w:p>
        </w:tc>
        <w:tc>
          <w:tcPr>
            <w:tcW w:w="1769" w:type="pct"/>
          </w:tcPr>
          <w:p w:rsidR="00646DF5" w:rsidRPr="008B44EF" w:rsidRDefault="00646DF5" w:rsidP="008B44EF">
            <w:pPr>
              <w:widowControl/>
              <w:jc w:val="center"/>
              <w:rPr>
                <w:rFonts w:cs="Times New Roman"/>
              </w:rPr>
            </w:pPr>
            <w:r w:rsidRPr="008B44EF">
              <w:rPr>
                <w:rFonts w:cs="Times New Roman"/>
              </w:rPr>
              <w:t>1293590</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83</w:t>
            </w:r>
          </w:p>
        </w:tc>
        <w:tc>
          <w:tcPr>
            <w:tcW w:w="1578" w:type="pct"/>
          </w:tcPr>
          <w:p w:rsidR="00646DF5" w:rsidRPr="008B44EF" w:rsidRDefault="00646DF5" w:rsidP="008B44EF">
            <w:pPr>
              <w:widowControl/>
              <w:jc w:val="center"/>
              <w:rPr>
                <w:rFonts w:cs="Times New Roman"/>
              </w:rPr>
            </w:pPr>
            <w:r w:rsidRPr="008B44EF">
              <w:rPr>
                <w:rFonts w:cs="Times New Roman"/>
              </w:rPr>
              <w:t>503196</w:t>
            </w:r>
          </w:p>
        </w:tc>
        <w:tc>
          <w:tcPr>
            <w:tcW w:w="1769" w:type="pct"/>
          </w:tcPr>
          <w:p w:rsidR="00646DF5" w:rsidRPr="008B44EF" w:rsidRDefault="00646DF5" w:rsidP="008B44EF">
            <w:pPr>
              <w:widowControl/>
              <w:jc w:val="center"/>
              <w:rPr>
                <w:rFonts w:cs="Times New Roman"/>
              </w:rPr>
            </w:pPr>
            <w:r w:rsidRPr="008B44EF">
              <w:rPr>
                <w:rFonts w:cs="Times New Roman"/>
              </w:rPr>
              <w:t>1293576</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59</w:t>
            </w:r>
          </w:p>
        </w:tc>
        <w:tc>
          <w:tcPr>
            <w:tcW w:w="1578" w:type="pct"/>
          </w:tcPr>
          <w:p w:rsidR="00646DF5" w:rsidRPr="008B44EF" w:rsidRDefault="00646DF5" w:rsidP="008B44EF">
            <w:pPr>
              <w:widowControl/>
              <w:jc w:val="center"/>
              <w:rPr>
                <w:rFonts w:cs="Times New Roman"/>
              </w:rPr>
            </w:pPr>
            <w:r w:rsidRPr="008B44EF">
              <w:rPr>
                <w:rFonts w:cs="Times New Roman"/>
              </w:rPr>
              <w:t>503241,9</w:t>
            </w:r>
          </w:p>
        </w:tc>
        <w:tc>
          <w:tcPr>
            <w:tcW w:w="1769" w:type="pct"/>
          </w:tcPr>
          <w:p w:rsidR="00646DF5" w:rsidRPr="008B44EF" w:rsidRDefault="00646DF5" w:rsidP="008B44EF">
            <w:pPr>
              <w:widowControl/>
              <w:jc w:val="center"/>
              <w:rPr>
                <w:rFonts w:cs="Times New Roman"/>
              </w:rPr>
            </w:pPr>
            <w:r w:rsidRPr="008B44EF">
              <w:rPr>
                <w:rFonts w:cs="Times New Roman"/>
              </w:rPr>
              <w:t>1293498</w:t>
            </w:r>
          </w:p>
        </w:tc>
      </w:tr>
      <w:tr w:rsidR="008B44EF" w:rsidRPr="008B44EF" w:rsidTr="00A558FB">
        <w:trPr>
          <w:trHeight w:val="340"/>
          <w:tblCellSpacing w:w="0" w:type="dxa"/>
        </w:trPr>
        <w:tc>
          <w:tcPr>
            <w:tcW w:w="5000" w:type="pct"/>
            <w:gridSpan w:val="3"/>
          </w:tcPr>
          <w:p w:rsidR="00646DF5" w:rsidRPr="008B44EF" w:rsidRDefault="00646DF5" w:rsidP="008B44EF">
            <w:pPr>
              <w:widowControl/>
              <w:jc w:val="center"/>
              <w:rPr>
                <w:rFonts w:eastAsia="F" w:cs="Times New Roman"/>
                <w:bCs/>
                <w:iCs/>
              </w:rPr>
            </w:pPr>
            <w:r w:rsidRPr="008B44EF">
              <w:rPr>
                <w:rFonts w:eastAsia="F" w:cs="Times New Roman"/>
                <w:bCs/>
                <w:iCs/>
              </w:rPr>
              <w:t>Контур 7</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84</w:t>
            </w:r>
          </w:p>
        </w:tc>
        <w:tc>
          <w:tcPr>
            <w:tcW w:w="1578" w:type="pct"/>
          </w:tcPr>
          <w:p w:rsidR="00646DF5" w:rsidRPr="008B44EF" w:rsidRDefault="00646DF5" w:rsidP="008B44EF">
            <w:pPr>
              <w:widowControl/>
              <w:jc w:val="center"/>
              <w:rPr>
                <w:rFonts w:cs="Times New Roman"/>
              </w:rPr>
            </w:pPr>
            <w:r w:rsidRPr="008B44EF">
              <w:rPr>
                <w:rFonts w:cs="Times New Roman"/>
              </w:rPr>
              <w:t>503241,9</w:t>
            </w:r>
          </w:p>
        </w:tc>
        <w:tc>
          <w:tcPr>
            <w:tcW w:w="1769" w:type="pct"/>
          </w:tcPr>
          <w:p w:rsidR="00646DF5" w:rsidRPr="008B44EF" w:rsidRDefault="00646DF5" w:rsidP="008B44EF">
            <w:pPr>
              <w:widowControl/>
              <w:jc w:val="center"/>
              <w:rPr>
                <w:rFonts w:cs="Times New Roman"/>
              </w:rPr>
            </w:pPr>
            <w:r w:rsidRPr="008B44EF">
              <w:rPr>
                <w:rFonts w:cs="Times New Roman"/>
              </w:rPr>
              <w:t>1294316</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85</w:t>
            </w:r>
          </w:p>
        </w:tc>
        <w:tc>
          <w:tcPr>
            <w:tcW w:w="1578" w:type="pct"/>
          </w:tcPr>
          <w:p w:rsidR="00646DF5" w:rsidRPr="008B44EF" w:rsidRDefault="00646DF5" w:rsidP="008B44EF">
            <w:pPr>
              <w:widowControl/>
              <w:jc w:val="center"/>
              <w:rPr>
                <w:rFonts w:cs="Times New Roman"/>
              </w:rPr>
            </w:pPr>
            <w:r w:rsidRPr="008B44EF">
              <w:rPr>
                <w:rFonts w:cs="Times New Roman"/>
              </w:rPr>
              <w:t>503253,6</w:t>
            </w:r>
          </w:p>
        </w:tc>
        <w:tc>
          <w:tcPr>
            <w:tcW w:w="1769" w:type="pct"/>
          </w:tcPr>
          <w:p w:rsidR="00646DF5" w:rsidRPr="008B44EF" w:rsidRDefault="00646DF5" w:rsidP="008B44EF">
            <w:pPr>
              <w:widowControl/>
              <w:jc w:val="center"/>
              <w:rPr>
                <w:rFonts w:cs="Times New Roman"/>
              </w:rPr>
            </w:pPr>
            <w:r w:rsidRPr="008B44EF">
              <w:rPr>
                <w:rFonts w:cs="Times New Roman"/>
              </w:rPr>
              <w:t>1294309</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86</w:t>
            </w:r>
          </w:p>
        </w:tc>
        <w:tc>
          <w:tcPr>
            <w:tcW w:w="1578" w:type="pct"/>
          </w:tcPr>
          <w:p w:rsidR="00646DF5" w:rsidRPr="008B44EF" w:rsidRDefault="00646DF5" w:rsidP="008B44EF">
            <w:pPr>
              <w:widowControl/>
              <w:jc w:val="center"/>
              <w:rPr>
                <w:rFonts w:cs="Times New Roman"/>
              </w:rPr>
            </w:pPr>
            <w:r w:rsidRPr="008B44EF">
              <w:rPr>
                <w:rFonts w:cs="Times New Roman"/>
              </w:rPr>
              <w:t>503253,2</w:t>
            </w:r>
          </w:p>
        </w:tc>
        <w:tc>
          <w:tcPr>
            <w:tcW w:w="1769" w:type="pct"/>
          </w:tcPr>
          <w:p w:rsidR="00646DF5" w:rsidRPr="008B44EF" w:rsidRDefault="00646DF5" w:rsidP="008B44EF">
            <w:pPr>
              <w:widowControl/>
              <w:jc w:val="center"/>
              <w:rPr>
                <w:rFonts w:cs="Times New Roman"/>
              </w:rPr>
            </w:pPr>
            <w:r w:rsidRPr="008B44EF">
              <w:rPr>
                <w:rFonts w:cs="Times New Roman"/>
              </w:rPr>
              <w:t>1294295</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87</w:t>
            </w:r>
          </w:p>
        </w:tc>
        <w:tc>
          <w:tcPr>
            <w:tcW w:w="1578" w:type="pct"/>
          </w:tcPr>
          <w:p w:rsidR="00646DF5" w:rsidRPr="008B44EF" w:rsidRDefault="00646DF5" w:rsidP="008B44EF">
            <w:pPr>
              <w:widowControl/>
              <w:jc w:val="center"/>
              <w:rPr>
                <w:rFonts w:cs="Times New Roman"/>
              </w:rPr>
            </w:pPr>
            <w:r w:rsidRPr="008B44EF">
              <w:rPr>
                <w:rFonts w:cs="Times New Roman"/>
              </w:rPr>
              <w:t>503031</w:t>
            </w:r>
          </w:p>
        </w:tc>
        <w:tc>
          <w:tcPr>
            <w:tcW w:w="1769" w:type="pct"/>
          </w:tcPr>
          <w:p w:rsidR="00646DF5" w:rsidRPr="008B44EF" w:rsidRDefault="00646DF5" w:rsidP="008B44EF">
            <w:pPr>
              <w:widowControl/>
              <w:jc w:val="center"/>
              <w:rPr>
                <w:rFonts w:cs="Times New Roman"/>
              </w:rPr>
            </w:pPr>
            <w:r w:rsidRPr="008B44EF">
              <w:rPr>
                <w:rFonts w:cs="Times New Roman"/>
              </w:rPr>
              <w:t>1293936</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88</w:t>
            </w:r>
          </w:p>
        </w:tc>
        <w:tc>
          <w:tcPr>
            <w:tcW w:w="1578" w:type="pct"/>
          </w:tcPr>
          <w:p w:rsidR="00646DF5" w:rsidRPr="008B44EF" w:rsidRDefault="00646DF5" w:rsidP="008B44EF">
            <w:pPr>
              <w:widowControl/>
              <w:jc w:val="center"/>
              <w:rPr>
                <w:rFonts w:cs="Times New Roman"/>
              </w:rPr>
            </w:pPr>
            <w:r w:rsidRPr="008B44EF">
              <w:rPr>
                <w:rFonts w:cs="Times New Roman"/>
              </w:rPr>
              <w:t>503019,4</w:t>
            </w:r>
          </w:p>
        </w:tc>
        <w:tc>
          <w:tcPr>
            <w:tcW w:w="1769" w:type="pct"/>
          </w:tcPr>
          <w:p w:rsidR="00646DF5" w:rsidRPr="008B44EF" w:rsidRDefault="00646DF5" w:rsidP="008B44EF">
            <w:pPr>
              <w:widowControl/>
              <w:jc w:val="center"/>
              <w:rPr>
                <w:rFonts w:cs="Times New Roman"/>
              </w:rPr>
            </w:pPr>
            <w:r w:rsidRPr="008B44EF">
              <w:rPr>
                <w:rFonts w:cs="Times New Roman"/>
              </w:rPr>
              <w:t>1293929</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89</w:t>
            </w:r>
          </w:p>
        </w:tc>
        <w:tc>
          <w:tcPr>
            <w:tcW w:w="1578" w:type="pct"/>
          </w:tcPr>
          <w:p w:rsidR="00646DF5" w:rsidRPr="008B44EF" w:rsidRDefault="00646DF5" w:rsidP="008B44EF">
            <w:pPr>
              <w:widowControl/>
              <w:jc w:val="center"/>
              <w:rPr>
                <w:rFonts w:cs="Times New Roman"/>
              </w:rPr>
            </w:pPr>
            <w:r w:rsidRPr="008B44EF">
              <w:rPr>
                <w:rFonts w:cs="Times New Roman"/>
              </w:rPr>
              <w:t>50</w:t>
            </w:r>
            <w:r w:rsidR="00C95C88" w:rsidRPr="008B44EF">
              <w:rPr>
                <w:rFonts w:cs="Times New Roman"/>
              </w:rPr>
              <w:t>3</w:t>
            </w:r>
            <w:r w:rsidRPr="008B44EF">
              <w:rPr>
                <w:rFonts w:cs="Times New Roman"/>
              </w:rPr>
              <w:t>006,8</w:t>
            </w:r>
          </w:p>
        </w:tc>
        <w:tc>
          <w:tcPr>
            <w:tcW w:w="1769" w:type="pct"/>
          </w:tcPr>
          <w:p w:rsidR="00646DF5" w:rsidRPr="008B44EF" w:rsidRDefault="00646DF5" w:rsidP="008B44EF">
            <w:pPr>
              <w:widowControl/>
              <w:jc w:val="center"/>
              <w:rPr>
                <w:rFonts w:cs="Times New Roman"/>
              </w:rPr>
            </w:pPr>
            <w:r w:rsidRPr="008B44EF">
              <w:rPr>
                <w:rFonts w:cs="Times New Roman"/>
              </w:rPr>
              <w:t>12939</w:t>
            </w:r>
            <w:r w:rsidR="00C95C88" w:rsidRPr="008B44EF">
              <w:rPr>
                <w:rFonts w:cs="Times New Roman"/>
              </w:rPr>
              <w:t>38</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90</w:t>
            </w:r>
          </w:p>
        </w:tc>
        <w:tc>
          <w:tcPr>
            <w:tcW w:w="1578" w:type="pct"/>
          </w:tcPr>
          <w:p w:rsidR="00646DF5" w:rsidRPr="008B44EF" w:rsidRDefault="00646DF5" w:rsidP="008B44EF">
            <w:pPr>
              <w:widowControl/>
              <w:jc w:val="center"/>
              <w:rPr>
                <w:rFonts w:cs="Times New Roman"/>
              </w:rPr>
            </w:pPr>
            <w:r w:rsidRPr="008B44EF">
              <w:rPr>
                <w:rFonts w:cs="Times New Roman"/>
              </w:rPr>
              <w:t>502872,5</w:t>
            </w:r>
          </w:p>
        </w:tc>
        <w:tc>
          <w:tcPr>
            <w:tcW w:w="1769" w:type="pct"/>
          </w:tcPr>
          <w:p w:rsidR="00646DF5" w:rsidRPr="008B44EF" w:rsidRDefault="00646DF5" w:rsidP="008B44EF">
            <w:pPr>
              <w:widowControl/>
              <w:jc w:val="center"/>
              <w:rPr>
                <w:rFonts w:cs="Times New Roman"/>
              </w:rPr>
            </w:pPr>
            <w:r w:rsidRPr="008B44EF">
              <w:rPr>
                <w:rFonts w:cs="Times New Roman"/>
              </w:rPr>
              <w:t>1294305</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91</w:t>
            </w:r>
          </w:p>
        </w:tc>
        <w:tc>
          <w:tcPr>
            <w:tcW w:w="1578" w:type="pct"/>
          </w:tcPr>
          <w:p w:rsidR="00646DF5" w:rsidRPr="008B44EF" w:rsidRDefault="00646DF5" w:rsidP="008B44EF">
            <w:pPr>
              <w:widowControl/>
              <w:jc w:val="center"/>
              <w:rPr>
                <w:rFonts w:cs="Times New Roman"/>
              </w:rPr>
            </w:pPr>
            <w:r w:rsidRPr="008B44EF">
              <w:rPr>
                <w:rFonts w:cs="Times New Roman"/>
              </w:rPr>
              <w:t>502873</w:t>
            </w:r>
          </w:p>
        </w:tc>
        <w:tc>
          <w:tcPr>
            <w:tcW w:w="1769" w:type="pct"/>
          </w:tcPr>
          <w:p w:rsidR="00646DF5" w:rsidRPr="008B44EF" w:rsidRDefault="00646DF5" w:rsidP="008B44EF">
            <w:pPr>
              <w:widowControl/>
              <w:jc w:val="center"/>
              <w:rPr>
                <w:rFonts w:cs="Times New Roman"/>
              </w:rPr>
            </w:pPr>
            <w:r w:rsidRPr="008B44EF">
              <w:rPr>
                <w:rFonts w:cs="Times New Roman"/>
              </w:rPr>
              <w:t>1294315</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92</w:t>
            </w:r>
          </w:p>
        </w:tc>
        <w:tc>
          <w:tcPr>
            <w:tcW w:w="1578" w:type="pct"/>
          </w:tcPr>
          <w:p w:rsidR="00646DF5" w:rsidRPr="008B44EF" w:rsidRDefault="00646DF5" w:rsidP="008B44EF">
            <w:pPr>
              <w:widowControl/>
              <w:jc w:val="center"/>
              <w:rPr>
                <w:rFonts w:cs="Times New Roman"/>
              </w:rPr>
            </w:pPr>
            <w:r w:rsidRPr="008B44EF">
              <w:rPr>
                <w:rFonts w:cs="Times New Roman"/>
              </w:rPr>
              <w:t>502882,7</w:t>
            </w:r>
          </w:p>
        </w:tc>
        <w:tc>
          <w:tcPr>
            <w:tcW w:w="1769" w:type="pct"/>
          </w:tcPr>
          <w:p w:rsidR="00646DF5" w:rsidRPr="008B44EF" w:rsidRDefault="00646DF5" w:rsidP="008B44EF">
            <w:pPr>
              <w:widowControl/>
              <w:jc w:val="center"/>
              <w:rPr>
                <w:rFonts w:cs="Times New Roman"/>
              </w:rPr>
            </w:pPr>
            <w:r w:rsidRPr="008B44EF">
              <w:rPr>
                <w:rFonts w:cs="Times New Roman"/>
              </w:rPr>
              <w:t>1294319</w:t>
            </w:r>
          </w:p>
        </w:tc>
      </w:tr>
      <w:tr w:rsidR="008B44EF" w:rsidRPr="008B44EF" w:rsidTr="00A558FB">
        <w:trPr>
          <w:trHeight w:val="340"/>
          <w:tblCellSpacing w:w="0" w:type="dxa"/>
        </w:trPr>
        <w:tc>
          <w:tcPr>
            <w:tcW w:w="1653" w:type="pct"/>
          </w:tcPr>
          <w:p w:rsidR="00646DF5" w:rsidRPr="008B44EF" w:rsidRDefault="00646DF5" w:rsidP="008B44EF">
            <w:pPr>
              <w:widowControl/>
              <w:jc w:val="center"/>
              <w:rPr>
                <w:rFonts w:cs="Times New Roman"/>
              </w:rPr>
            </w:pPr>
            <w:r w:rsidRPr="008B44EF">
              <w:rPr>
                <w:rFonts w:cs="Times New Roman"/>
              </w:rPr>
              <w:t>84</w:t>
            </w:r>
          </w:p>
        </w:tc>
        <w:tc>
          <w:tcPr>
            <w:tcW w:w="1578" w:type="pct"/>
          </w:tcPr>
          <w:p w:rsidR="00646DF5" w:rsidRPr="008B44EF" w:rsidRDefault="00646DF5" w:rsidP="008B44EF">
            <w:pPr>
              <w:widowControl/>
              <w:jc w:val="center"/>
              <w:rPr>
                <w:rFonts w:cs="Times New Roman"/>
              </w:rPr>
            </w:pPr>
            <w:r w:rsidRPr="008B44EF">
              <w:rPr>
                <w:rFonts w:cs="Times New Roman"/>
              </w:rPr>
              <w:t>503241,9</w:t>
            </w:r>
          </w:p>
        </w:tc>
        <w:tc>
          <w:tcPr>
            <w:tcW w:w="1769" w:type="pct"/>
          </w:tcPr>
          <w:p w:rsidR="00646DF5" w:rsidRPr="008B44EF" w:rsidRDefault="00646DF5" w:rsidP="008B44EF">
            <w:pPr>
              <w:widowControl/>
              <w:jc w:val="center"/>
              <w:rPr>
                <w:rFonts w:cs="Times New Roman"/>
              </w:rPr>
            </w:pPr>
            <w:r w:rsidRPr="008B44EF">
              <w:rPr>
                <w:rFonts w:cs="Times New Roman"/>
              </w:rPr>
              <w:t>1294316</w:t>
            </w:r>
            <w:r w:rsidR="00A558FB">
              <w:rPr>
                <w:rFonts w:cs="Times New Roman"/>
              </w:rPr>
              <w:t>».</w:t>
            </w:r>
          </w:p>
        </w:tc>
      </w:tr>
    </w:tbl>
    <w:p w:rsidR="009A7D7A" w:rsidRPr="008B44EF" w:rsidRDefault="009A7D7A" w:rsidP="008B44EF">
      <w:pPr>
        <w:pStyle w:val="Standard"/>
        <w:widowControl/>
        <w:jc w:val="both"/>
        <w:rPr>
          <w:rFonts w:eastAsia="Arial CYR" w:cs="Times New Roman"/>
          <w:sz w:val="28"/>
          <w:szCs w:val="28"/>
        </w:rPr>
      </w:pPr>
    </w:p>
    <w:p w:rsidR="00C95C88" w:rsidRPr="008B44EF" w:rsidRDefault="00A558FB" w:rsidP="008B44EF">
      <w:pPr>
        <w:widowControl/>
        <w:autoSpaceDE w:val="0"/>
        <w:autoSpaceDN w:val="0"/>
        <w:adjustRightInd w:val="0"/>
        <w:spacing w:line="360" w:lineRule="auto"/>
        <w:ind w:firstLine="709"/>
        <w:jc w:val="both"/>
        <w:rPr>
          <w:rFonts w:eastAsia="Calibri" w:cs="Times New Roman"/>
          <w:sz w:val="28"/>
          <w:szCs w:val="28"/>
        </w:rPr>
      </w:pPr>
      <w:r>
        <w:rPr>
          <w:rFonts w:eastAsia="Calibri" w:cs="Times New Roman"/>
          <w:sz w:val="28"/>
          <w:szCs w:val="28"/>
        </w:rPr>
        <w:t>3</w:t>
      </w:r>
      <w:r w:rsidR="00C95C88" w:rsidRPr="008B44EF">
        <w:rPr>
          <w:rFonts w:eastAsia="Calibri" w:cs="Times New Roman"/>
          <w:sz w:val="28"/>
          <w:szCs w:val="28"/>
        </w:rPr>
        <w:t>. Таблицу № 4 изложить в следующей редакции:</w:t>
      </w:r>
    </w:p>
    <w:p w:rsidR="00C95C88" w:rsidRPr="008B44EF" w:rsidRDefault="00C95C88" w:rsidP="008B44EF">
      <w:pPr>
        <w:pStyle w:val="Standard"/>
        <w:widowControl/>
        <w:jc w:val="right"/>
        <w:rPr>
          <w:rFonts w:cs="Times New Roman"/>
          <w:bCs/>
          <w:sz w:val="28"/>
          <w:szCs w:val="28"/>
        </w:rPr>
      </w:pPr>
      <w:r w:rsidRPr="008B44EF">
        <w:rPr>
          <w:rFonts w:cs="Times New Roman"/>
          <w:bCs/>
          <w:sz w:val="28"/>
          <w:szCs w:val="28"/>
        </w:rPr>
        <w:t>«Таблица № 4</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48" w:type="dxa"/>
          <w:bottom w:w="48" w:type="dxa"/>
          <w:right w:w="48" w:type="dxa"/>
        </w:tblCellMar>
        <w:tblLook w:val="04A0" w:firstRow="1" w:lastRow="0" w:firstColumn="1" w:lastColumn="0" w:noHBand="0" w:noVBand="1"/>
      </w:tblPr>
      <w:tblGrid>
        <w:gridCol w:w="458"/>
        <w:gridCol w:w="1353"/>
        <w:gridCol w:w="1339"/>
        <w:gridCol w:w="1909"/>
        <w:gridCol w:w="1344"/>
        <w:gridCol w:w="1566"/>
        <w:gridCol w:w="1501"/>
      </w:tblGrid>
      <w:tr w:rsidR="008B44EF" w:rsidRPr="00A558FB" w:rsidTr="00A558FB">
        <w:trPr>
          <w:tblHeader/>
          <w:tblCellSpacing w:w="0" w:type="dxa"/>
          <w:jc w:val="center"/>
        </w:trPr>
        <w:tc>
          <w:tcPr>
            <w:tcW w:w="295" w:type="pct"/>
            <w:vMerge w:val="restart"/>
            <w:vAlign w:val="center"/>
            <w:hideMark/>
          </w:tcPr>
          <w:p w:rsidR="00C95C88" w:rsidRPr="00A558FB" w:rsidRDefault="00C95C88" w:rsidP="00A558FB">
            <w:pPr>
              <w:widowControl/>
              <w:spacing w:line="228" w:lineRule="auto"/>
              <w:jc w:val="center"/>
              <w:rPr>
                <w:rFonts w:cs="Times New Roman"/>
                <w:spacing w:val="-4"/>
                <w:kern w:val="24"/>
              </w:rPr>
            </w:pPr>
            <w:r w:rsidRPr="00A558FB">
              <w:rPr>
                <w:rFonts w:cs="Times New Roman"/>
                <w:spacing w:val="-4"/>
                <w:kern w:val="24"/>
              </w:rPr>
              <w:t xml:space="preserve">№ </w:t>
            </w:r>
            <w:proofErr w:type="gramStart"/>
            <w:r w:rsidRPr="00A558FB">
              <w:rPr>
                <w:rFonts w:cs="Times New Roman"/>
                <w:spacing w:val="-4"/>
                <w:kern w:val="24"/>
              </w:rPr>
              <w:t>п</w:t>
            </w:r>
            <w:proofErr w:type="gramEnd"/>
            <w:r w:rsidRPr="00A558FB">
              <w:rPr>
                <w:rFonts w:cs="Times New Roman"/>
                <w:spacing w:val="-4"/>
                <w:kern w:val="24"/>
              </w:rPr>
              <w:t>/п</w:t>
            </w:r>
          </w:p>
        </w:tc>
        <w:tc>
          <w:tcPr>
            <w:tcW w:w="679" w:type="pct"/>
            <w:vMerge w:val="restart"/>
            <w:vAlign w:val="center"/>
            <w:hideMark/>
          </w:tcPr>
          <w:p w:rsidR="00C95C88" w:rsidRPr="00A558FB" w:rsidRDefault="00C95C88" w:rsidP="00A558FB">
            <w:pPr>
              <w:widowControl/>
              <w:spacing w:line="228" w:lineRule="auto"/>
              <w:jc w:val="center"/>
              <w:rPr>
                <w:rFonts w:cs="Times New Roman"/>
                <w:spacing w:val="-4"/>
                <w:kern w:val="24"/>
              </w:rPr>
            </w:pPr>
            <w:r w:rsidRPr="00A558FB">
              <w:rPr>
                <w:rFonts w:cs="Times New Roman"/>
                <w:spacing w:val="-4"/>
                <w:kern w:val="24"/>
              </w:rPr>
              <w:t>Образуемый</w:t>
            </w:r>
          </w:p>
          <w:p w:rsidR="00C95C88" w:rsidRPr="00A558FB" w:rsidRDefault="00C95C88" w:rsidP="00A558FB">
            <w:pPr>
              <w:widowControl/>
              <w:spacing w:line="228" w:lineRule="auto"/>
              <w:jc w:val="center"/>
              <w:rPr>
                <w:rFonts w:cs="Times New Roman"/>
                <w:spacing w:val="-4"/>
                <w:kern w:val="24"/>
              </w:rPr>
            </w:pPr>
            <w:r w:rsidRPr="00A558FB">
              <w:rPr>
                <w:rFonts w:cs="Times New Roman"/>
                <w:spacing w:val="-4"/>
                <w:kern w:val="24"/>
              </w:rPr>
              <w:t>земельный участок</w:t>
            </w:r>
          </w:p>
        </w:tc>
        <w:tc>
          <w:tcPr>
            <w:tcW w:w="592" w:type="pct"/>
            <w:vMerge w:val="restart"/>
            <w:vAlign w:val="center"/>
            <w:hideMark/>
          </w:tcPr>
          <w:p w:rsidR="00A558FB" w:rsidRDefault="00C95C88" w:rsidP="00A558FB">
            <w:pPr>
              <w:widowControl/>
              <w:spacing w:line="228" w:lineRule="auto"/>
              <w:jc w:val="center"/>
              <w:rPr>
                <w:rFonts w:cs="Times New Roman"/>
                <w:spacing w:val="-4"/>
                <w:kern w:val="24"/>
              </w:rPr>
            </w:pPr>
            <w:r w:rsidRPr="00A558FB">
              <w:rPr>
                <w:rFonts w:cs="Times New Roman"/>
                <w:spacing w:val="-4"/>
                <w:kern w:val="24"/>
              </w:rPr>
              <w:t>Площадь образуемого земельного участка,</w:t>
            </w:r>
          </w:p>
          <w:p w:rsidR="00C95C88" w:rsidRPr="00A558FB" w:rsidRDefault="00C95C88" w:rsidP="00A558FB">
            <w:pPr>
              <w:widowControl/>
              <w:spacing w:line="228" w:lineRule="auto"/>
              <w:jc w:val="center"/>
              <w:rPr>
                <w:rFonts w:cs="Times New Roman"/>
                <w:spacing w:val="-4"/>
                <w:kern w:val="24"/>
              </w:rPr>
            </w:pPr>
            <w:r w:rsidRPr="00A558FB">
              <w:rPr>
                <w:rFonts w:cs="Times New Roman"/>
                <w:spacing w:val="-4"/>
                <w:kern w:val="24"/>
              </w:rPr>
              <w:t xml:space="preserve">кв. м </w:t>
            </w:r>
          </w:p>
        </w:tc>
        <w:tc>
          <w:tcPr>
            <w:tcW w:w="1061" w:type="pct"/>
            <w:vMerge w:val="restart"/>
            <w:vAlign w:val="center"/>
          </w:tcPr>
          <w:p w:rsidR="00C95C88" w:rsidRPr="00A558FB" w:rsidRDefault="00C95C88" w:rsidP="00A558FB">
            <w:pPr>
              <w:widowControl/>
              <w:spacing w:line="228" w:lineRule="auto"/>
              <w:jc w:val="center"/>
              <w:rPr>
                <w:rFonts w:cs="Times New Roman"/>
                <w:spacing w:val="-4"/>
                <w:kern w:val="24"/>
              </w:rPr>
            </w:pPr>
            <w:r w:rsidRPr="00A558FB">
              <w:rPr>
                <w:rFonts w:cs="Times New Roman"/>
                <w:spacing w:val="-4"/>
                <w:kern w:val="24"/>
              </w:rPr>
              <w:t>Вид разрешенного использования</w:t>
            </w:r>
          </w:p>
          <w:p w:rsidR="00C95C88" w:rsidRPr="00A558FB" w:rsidRDefault="00C95C88" w:rsidP="00A558FB">
            <w:pPr>
              <w:widowControl/>
              <w:spacing w:line="228" w:lineRule="auto"/>
              <w:jc w:val="center"/>
              <w:rPr>
                <w:rFonts w:cs="Times New Roman"/>
                <w:spacing w:val="-4"/>
                <w:kern w:val="24"/>
              </w:rPr>
            </w:pPr>
            <w:r w:rsidRPr="00A558FB">
              <w:rPr>
                <w:rFonts w:cs="Times New Roman"/>
                <w:spacing w:val="-4"/>
                <w:kern w:val="24"/>
              </w:rPr>
              <w:t>образуемого</w:t>
            </w:r>
          </w:p>
          <w:p w:rsidR="00C95C88" w:rsidRPr="00A558FB" w:rsidRDefault="00C95C88" w:rsidP="00A558FB">
            <w:pPr>
              <w:widowControl/>
              <w:spacing w:line="228" w:lineRule="auto"/>
              <w:jc w:val="center"/>
              <w:rPr>
                <w:rFonts w:cs="Times New Roman"/>
                <w:spacing w:val="-4"/>
                <w:kern w:val="24"/>
              </w:rPr>
            </w:pPr>
            <w:r w:rsidRPr="00A558FB">
              <w:rPr>
                <w:rFonts w:cs="Times New Roman"/>
                <w:spacing w:val="-4"/>
                <w:kern w:val="24"/>
              </w:rPr>
              <w:t>земельного</w:t>
            </w:r>
          </w:p>
          <w:p w:rsidR="00C95C88" w:rsidRPr="00A558FB" w:rsidRDefault="00C95C88" w:rsidP="00A558FB">
            <w:pPr>
              <w:widowControl/>
              <w:spacing w:line="228" w:lineRule="auto"/>
              <w:jc w:val="center"/>
              <w:rPr>
                <w:rFonts w:cs="Times New Roman"/>
                <w:spacing w:val="-4"/>
                <w:kern w:val="24"/>
              </w:rPr>
            </w:pPr>
            <w:r w:rsidRPr="00A558FB">
              <w:rPr>
                <w:rFonts w:cs="Times New Roman"/>
                <w:spacing w:val="-4"/>
                <w:kern w:val="24"/>
              </w:rPr>
              <w:t>участка</w:t>
            </w:r>
          </w:p>
        </w:tc>
        <w:tc>
          <w:tcPr>
            <w:tcW w:w="647" w:type="pct"/>
            <w:vMerge w:val="restart"/>
            <w:vAlign w:val="center"/>
            <w:hideMark/>
          </w:tcPr>
          <w:p w:rsidR="00C95C88" w:rsidRPr="00A558FB" w:rsidRDefault="00C95C88" w:rsidP="00A558FB">
            <w:pPr>
              <w:widowControl/>
              <w:spacing w:line="228" w:lineRule="auto"/>
              <w:jc w:val="center"/>
              <w:rPr>
                <w:rFonts w:cs="Times New Roman"/>
                <w:spacing w:val="-4"/>
                <w:kern w:val="24"/>
              </w:rPr>
            </w:pPr>
            <w:r w:rsidRPr="00A558FB">
              <w:rPr>
                <w:rFonts w:cs="Times New Roman"/>
                <w:spacing w:val="-4"/>
                <w:kern w:val="24"/>
              </w:rPr>
              <w:t>№ характерной точки границ</w:t>
            </w:r>
          </w:p>
        </w:tc>
        <w:tc>
          <w:tcPr>
            <w:tcW w:w="1726" w:type="pct"/>
            <w:gridSpan w:val="2"/>
            <w:vAlign w:val="center"/>
            <w:hideMark/>
          </w:tcPr>
          <w:p w:rsidR="00C95C88" w:rsidRPr="00A558FB" w:rsidRDefault="00C95C88" w:rsidP="00A558FB">
            <w:pPr>
              <w:widowControl/>
              <w:spacing w:line="228" w:lineRule="auto"/>
              <w:jc w:val="center"/>
              <w:rPr>
                <w:rFonts w:cs="Times New Roman"/>
                <w:spacing w:val="-4"/>
                <w:kern w:val="24"/>
              </w:rPr>
            </w:pPr>
            <w:r w:rsidRPr="00A558FB">
              <w:rPr>
                <w:rFonts w:cs="Times New Roman"/>
                <w:spacing w:val="-4"/>
                <w:kern w:val="24"/>
              </w:rPr>
              <w:t>Координаты</w:t>
            </w:r>
          </w:p>
        </w:tc>
      </w:tr>
      <w:tr w:rsidR="008B44EF" w:rsidRPr="00A558FB" w:rsidTr="00A558FB">
        <w:trPr>
          <w:trHeight w:val="1373"/>
          <w:tblHeader/>
          <w:tblCellSpacing w:w="0" w:type="dxa"/>
          <w:jc w:val="center"/>
        </w:trPr>
        <w:tc>
          <w:tcPr>
            <w:tcW w:w="295" w:type="pct"/>
            <w:vMerge/>
            <w:vAlign w:val="center"/>
            <w:hideMark/>
          </w:tcPr>
          <w:p w:rsidR="00C95C88" w:rsidRPr="00A558FB" w:rsidRDefault="00C95C88" w:rsidP="00A558FB">
            <w:pPr>
              <w:widowControl/>
              <w:spacing w:line="228" w:lineRule="auto"/>
              <w:jc w:val="center"/>
              <w:rPr>
                <w:rFonts w:cs="Times New Roman"/>
                <w:spacing w:val="-4"/>
                <w:kern w:val="24"/>
              </w:rPr>
            </w:pPr>
          </w:p>
        </w:tc>
        <w:tc>
          <w:tcPr>
            <w:tcW w:w="679" w:type="pct"/>
            <w:vMerge/>
            <w:vAlign w:val="center"/>
            <w:hideMark/>
          </w:tcPr>
          <w:p w:rsidR="00C95C88" w:rsidRPr="00A558FB" w:rsidRDefault="00C95C88" w:rsidP="00A558FB">
            <w:pPr>
              <w:widowControl/>
              <w:spacing w:line="228" w:lineRule="auto"/>
              <w:jc w:val="center"/>
              <w:rPr>
                <w:rFonts w:cs="Times New Roman"/>
                <w:spacing w:val="-4"/>
                <w:kern w:val="24"/>
              </w:rPr>
            </w:pPr>
          </w:p>
        </w:tc>
        <w:tc>
          <w:tcPr>
            <w:tcW w:w="592" w:type="pct"/>
            <w:vMerge/>
            <w:vAlign w:val="center"/>
            <w:hideMark/>
          </w:tcPr>
          <w:p w:rsidR="00C95C88" w:rsidRPr="00A558FB" w:rsidRDefault="00C95C88" w:rsidP="00A558FB">
            <w:pPr>
              <w:widowControl/>
              <w:spacing w:line="228" w:lineRule="auto"/>
              <w:rPr>
                <w:rFonts w:cs="Times New Roman"/>
                <w:spacing w:val="-4"/>
                <w:kern w:val="24"/>
              </w:rPr>
            </w:pPr>
          </w:p>
        </w:tc>
        <w:tc>
          <w:tcPr>
            <w:tcW w:w="1061" w:type="pct"/>
            <w:vMerge/>
            <w:vAlign w:val="center"/>
          </w:tcPr>
          <w:p w:rsidR="00C95C88" w:rsidRPr="00A558FB" w:rsidRDefault="00C95C88" w:rsidP="00A558FB">
            <w:pPr>
              <w:widowControl/>
              <w:spacing w:line="228" w:lineRule="auto"/>
              <w:rPr>
                <w:rFonts w:cs="Times New Roman"/>
                <w:spacing w:val="-4"/>
                <w:kern w:val="24"/>
              </w:rPr>
            </w:pPr>
          </w:p>
        </w:tc>
        <w:tc>
          <w:tcPr>
            <w:tcW w:w="647" w:type="pct"/>
            <w:vMerge/>
            <w:vAlign w:val="center"/>
            <w:hideMark/>
          </w:tcPr>
          <w:p w:rsidR="00C95C88" w:rsidRPr="00A558FB" w:rsidRDefault="00C95C88" w:rsidP="00A558FB">
            <w:pPr>
              <w:widowControl/>
              <w:spacing w:line="228" w:lineRule="auto"/>
              <w:rPr>
                <w:rFonts w:cs="Times New Roman"/>
                <w:spacing w:val="-4"/>
                <w:kern w:val="24"/>
              </w:rPr>
            </w:pPr>
          </w:p>
        </w:tc>
        <w:tc>
          <w:tcPr>
            <w:tcW w:w="880" w:type="pct"/>
            <w:vAlign w:val="center"/>
            <w:hideMark/>
          </w:tcPr>
          <w:p w:rsidR="00C95C88" w:rsidRPr="00A558FB" w:rsidRDefault="00C95C88" w:rsidP="00A558FB">
            <w:pPr>
              <w:widowControl/>
              <w:spacing w:line="228" w:lineRule="auto"/>
              <w:jc w:val="center"/>
              <w:rPr>
                <w:rFonts w:cs="Times New Roman"/>
                <w:spacing w:val="-4"/>
                <w:kern w:val="24"/>
              </w:rPr>
            </w:pPr>
            <w:r w:rsidRPr="00A558FB">
              <w:rPr>
                <w:rFonts w:cs="Times New Roman"/>
                <w:spacing w:val="-4"/>
                <w:kern w:val="24"/>
                <w:lang w:val="en-US"/>
              </w:rPr>
              <w:t>X</w:t>
            </w:r>
          </w:p>
        </w:tc>
        <w:tc>
          <w:tcPr>
            <w:tcW w:w="846" w:type="pct"/>
            <w:vAlign w:val="center"/>
            <w:hideMark/>
          </w:tcPr>
          <w:p w:rsidR="00C95C88" w:rsidRPr="00A558FB" w:rsidRDefault="00C95C88" w:rsidP="00A558FB">
            <w:pPr>
              <w:widowControl/>
              <w:spacing w:line="228" w:lineRule="auto"/>
              <w:jc w:val="center"/>
              <w:rPr>
                <w:rFonts w:cs="Times New Roman"/>
                <w:spacing w:val="-4"/>
                <w:kern w:val="24"/>
              </w:rPr>
            </w:pPr>
            <w:r w:rsidRPr="00A558FB">
              <w:rPr>
                <w:rFonts w:cs="Times New Roman"/>
                <w:spacing w:val="-4"/>
                <w:kern w:val="24"/>
                <w:lang w:val="en-US"/>
              </w:rPr>
              <w:t>Y</w:t>
            </w:r>
          </w:p>
        </w:tc>
      </w:tr>
      <w:tr w:rsidR="008B44EF" w:rsidRPr="00A558FB" w:rsidTr="00A558FB">
        <w:trPr>
          <w:tblCellSpacing w:w="0" w:type="dxa"/>
          <w:jc w:val="center"/>
        </w:trPr>
        <w:tc>
          <w:tcPr>
            <w:tcW w:w="295" w:type="pct"/>
            <w:vMerge w:val="restart"/>
            <w:hideMark/>
          </w:tcPr>
          <w:p w:rsidR="00C95C88" w:rsidRPr="00A558FB" w:rsidRDefault="00C95C88" w:rsidP="00A558FB">
            <w:pPr>
              <w:widowControl/>
              <w:spacing w:line="228" w:lineRule="auto"/>
              <w:jc w:val="center"/>
              <w:rPr>
                <w:rFonts w:cs="Times New Roman"/>
              </w:rPr>
            </w:pPr>
            <w:r w:rsidRPr="00A558FB">
              <w:rPr>
                <w:rFonts w:cs="Times New Roman"/>
              </w:rPr>
              <w:t>1</w:t>
            </w:r>
          </w:p>
        </w:tc>
        <w:tc>
          <w:tcPr>
            <w:tcW w:w="679" w:type="pct"/>
            <w:vMerge w:val="restart"/>
            <w:hideMark/>
          </w:tcPr>
          <w:p w:rsidR="00C95C88" w:rsidRPr="00A558FB" w:rsidRDefault="00C95C88" w:rsidP="00A558FB">
            <w:pPr>
              <w:widowControl/>
              <w:spacing w:line="228" w:lineRule="auto"/>
              <w:jc w:val="center"/>
              <w:rPr>
                <w:rFonts w:cs="Times New Roman"/>
              </w:rPr>
            </w:pPr>
            <w:r w:rsidRPr="00A558FB">
              <w:rPr>
                <w:rFonts w:cs="Times New Roman"/>
              </w:rPr>
              <w:t>Участок №</w:t>
            </w:r>
            <w:r w:rsidR="00A558FB">
              <w:rPr>
                <w:rFonts w:cs="Times New Roman"/>
              </w:rPr>
              <w:t> </w:t>
            </w:r>
            <w:r w:rsidRPr="00A558FB">
              <w:rPr>
                <w:rFonts w:cs="Times New Roman"/>
              </w:rPr>
              <w:t>1 (ЗУ</w:t>
            </w:r>
            <w:proofErr w:type="gramStart"/>
            <w:r w:rsidRPr="00A558FB">
              <w:rPr>
                <w:rFonts w:cs="Times New Roman"/>
              </w:rPr>
              <w:t>1</w:t>
            </w:r>
            <w:proofErr w:type="gramEnd"/>
            <w:r w:rsidRPr="00A558FB">
              <w:rPr>
                <w:rFonts w:cs="Times New Roman"/>
              </w:rPr>
              <w:t>)</w:t>
            </w:r>
          </w:p>
        </w:tc>
        <w:tc>
          <w:tcPr>
            <w:tcW w:w="592" w:type="pct"/>
            <w:vMerge w:val="restart"/>
            <w:hideMark/>
          </w:tcPr>
          <w:p w:rsidR="00C95C88" w:rsidRPr="00A558FB" w:rsidRDefault="00C95C88" w:rsidP="00A558FB">
            <w:pPr>
              <w:widowControl/>
              <w:spacing w:line="228" w:lineRule="auto"/>
              <w:jc w:val="center"/>
              <w:rPr>
                <w:rFonts w:cs="Times New Roman"/>
              </w:rPr>
            </w:pPr>
            <w:r w:rsidRPr="00A558FB">
              <w:rPr>
                <w:rFonts w:cs="Times New Roman"/>
              </w:rPr>
              <w:t>30668</w:t>
            </w:r>
          </w:p>
        </w:tc>
        <w:tc>
          <w:tcPr>
            <w:tcW w:w="1061" w:type="pct"/>
            <w:vMerge w:val="restart"/>
          </w:tcPr>
          <w:p w:rsidR="00C95C88" w:rsidRPr="00A558FB" w:rsidRDefault="00C95C88" w:rsidP="00A558FB">
            <w:pPr>
              <w:widowControl/>
              <w:spacing w:line="228" w:lineRule="auto"/>
              <w:jc w:val="center"/>
              <w:rPr>
                <w:rFonts w:cs="Times New Roman"/>
              </w:rPr>
            </w:pPr>
            <w:r w:rsidRPr="00A558FB">
              <w:rPr>
                <w:rFonts w:cs="Times New Roman"/>
              </w:rPr>
              <w:t>Улично-дорожная сеть</w:t>
            </w:r>
          </w:p>
          <w:p w:rsidR="00C95C88" w:rsidRPr="00A558FB" w:rsidRDefault="00C95C88" w:rsidP="00A558FB">
            <w:pPr>
              <w:widowControl/>
              <w:spacing w:line="228" w:lineRule="auto"/>
              <w:jc w:val="center"/>
              <w:rPr>
                <w:rFonts w:cs="Times New Roman"/>
              </w:rPr>
            </w:pPr>
            <w:r w:rsidRPr="00A558FB">
              <w:rPr>
                <w:rFonts w:cs="Times New Roman"/>
              </w:rPr>
              <w:t>(12.0.1)</w:t>
            </w:r>
          </w:p>
        </w:tc>
        <w:tc>
          <w:tcPr>
            <w:tcW w:w="647" w:type="pct"/>
            <w:vAlign w:val="center"/>
            <w:hideMark/>
          </w:tcPr>
          <w:p w:rsidR="00C95C88" w:rsidRPr="00A558FB" w:rsidRDefault="00C95C88" w:rsidP="00A558FB">
            <w:pPr>
              <w:widowControl/>
              <w:spacing w:line="228" w:lineRule="auto"/>
              <w:jc w:val="center"/>
              <w:rPr>
                <w:rFonts w:cs="Times New Roman"/>
              </w:rPr>
            </w:pPr>
            <w:r w:rsidRPr="00A558FB">
              <w:rPr>
                <w:rFonts w:cs="Times New Roman"/>
              </w:rPr>
              <w:t>1</w:t>
            </w:r>
          </w:p>
        </w:tc>
        <w:tc>
          <w:tcPr>
            <w:tcW w:w="880" w:type="pct"/>
            <w:hideMark/>
          </w:tcPr>
          <w:p w:rsidR="00C95C88" w:rsidRPr="00A558FB" w:rsidRDefault="00C95C88" w:rsidP="00A558FB">
            <w:pPr>
              <w:widowControl/>
              <w:spacing w:line="228" w:lineRule="auto"/>
              <w:jc w:val="center"/>
              <w:rPr>
                <w:rFonts w:cs="Times New Roman"/>
              </w:rPr>
            </w:pPr>
            <w:r w:rsidRPr="00A558FB">
              <w:rPr>
                <w:rFonts w:cs="Times New Roman"/>
              </w:rPr>
              <w:t>502877,77</w:t>
            </w:r>
          </w:p>
        </w:tc>
        <w:tc>
          <w:tcPr>
            <w:tcW w:w="846" w:type="pct"/>
            <w:hideMark/>
          </w:tcPr>
          <w:p w:rsidR="00C95C88" w:rsidRPr="00A558FB" w:rsidRDefault="00C95C88" w:rsidP="00A558FB">
            <w:pPr>
              <w:widowControl/>
              <w:spacing w:line="228" w:lineRule="auto"/>
              <w:jc w:val="center"/>
              <w:rPr>
                <w:rFonts w:cs="Times New Roman"/>
              </w:rPr>
            </w:pPr>
            <w:r w:rsidRPr="00A558FB">
              <w:rPr>
                <w:rFonts w:cs="Times New Roman"/>
              </w:rPr>
              <w:t>1293599,97</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2</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502907,7</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1293571,28</w:t>
            </w:r>
          </w:p>
        </w:tc>
      </w:tr>
      <w:tr w:rsidR="008B44EF" w:rsidRPr="00A558FB" w:rsidTr="00A558FB">
        <w:trPr>
          <w:tblCellSpacing w:w="0" w:type="dxa"/>
          <w:jc w:val="center"/>
        </w:trPr>
        <w:tc>
          <w:tcPr>
            <w:tcW w:w="295" w:type="pct"/>
            <w:vMerge/>
            <w:vAlign w:val="center"/>
            <w:hideMark/>
          </w:tcPr>
          <w:p w:rsidR="00C95C88" w:rsidRPr="00A558FB" w:rsidRDefault="00C95C88" w:rsidP="00A558FB">
            <w:pPr>
              <w:widowControl/>
              <w:spacing w:line="228" w:lineRule="auto"/>
              <w:jc w:val="center"/>
              <w:rPr>
                <w:rFonts w:cs="Times New Roman"/>
              </w:rPr>
            </w:pPr>
          </w:p>
        </w:tc>
        <w:tc>
          <w:tcPr>
            <w:tcW w:w="679" w:type="pct"/>
            <w:vMerge/>
            <w:vAlign w:val="center"/>
            <w:hideMark/>
          </w:tcPr>
          <w:p w:rsidR="00C95C88" w:rsidRPr="00A558FB" w:rsidRDefault="00C95C88" w:rsidP="00A558FB">
            <w:pPr>
              <w:widowControl/>
              <w:spacing w:line="228" w:lineRule="auto"/>
              <w:jc w:val="center"/>
              <w:rPr>
                <w:rFonts w:cs="Times New Roman"/>
              </w:rPr>
            </w:pPr>
          </w:p>
        </w:tc>
        <w:tc>
          <w:tcPr>
            <w:tcW w:w="592" w:type="pct"/>
            <w:vMerge/>
            <w:vAlign w:val="center"/>
            <w:hideMark/>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hideMark/>
          </w:tcPr>
          <w:p w:rsidR="00C95C88" w:rsidRPr="00A558FB" w:rsidRDefault="00C95C88" w:rsidP="00A558FB">
            <w:pPr>
              <w:widowControl/>
              <w:spacing w:line="228" w:lineRule="auto"/>
              <w:jc w:val="center"/>
              <w:rPr>
                <w:rFonts w:cs="Times New Roman"/>
              </w:rPr>
            </w:pPr>
            <w:r w:rsidRPr="00A558FB">
              <w:rPr>
                <w:rFonts w:cs="Times New Roman"/>
              </w:rPr>
              <w:t>3</w:t>
            </w:r>
          </w:p>
        </w:tc>
        <w:tc>
          <w:tcPr>
            <w:tcW w:w="880" w:type="pct"/>
            <w:hideMark/>
          </w:tcPr>
          <w:p w:rsidR="00C95C88" w:rsidRPr="00A558FB" w:rsidRDefault="00C95C88" w:rsidP="00A558FB">
            <w:pPr>
              <w:widowControl/>
              <w:spacing w:line="228" w:lineRule="auto"/>
              <w:jc w:val="center"/>
              <w:rPr>
                <w:rFonts w:cs="Times New Roman"/>
              </w:rPr>
            </w:pPr>
            <w:r w:rsidRPr="00A558FB">
              <w:rPr>
                <w:rFonts w:cs="Times New Roman"/>
              </w:rPr>
              <w:t>502918,48</w:t>
            </w:r>
          </w:p>
        </w:tc>
        <w:tc>
          <w:tcPr>
            <w:tcW w:w="846" w:type="pct"/>
            <w:hideMark/>
          </w:tcPr>
          <w:p w:rsidR="00C95C88" w:rsidRPr="00A558FB" w:rsidRDefault="00C95C88" w:rsidP="00A558FB">
            <w:pPr>
              <w:widowControl/>
              <w:spacing w:line="228" w:lineRule="auto"/>
              <w:jc w:val="center"/>
              <w:rPr>
                <w:rFonts w:cs="Times New Roman"/>
              </w:rPr>
            </w:pPr>
            <w:r w:rsidRPr="00A558FB">
              <w:rPr>
                <w:rFonts w:cs="Times New Roman"/>
              </w:rPr>
              <w:t>1293552,51</w:t>
            </w:r>
          </w:p>
        </w:tc>
      </w:tr>
      <w:tr w:rsidR="008B44EF" w:rsidRPr="00A558FB" w:rsidTr="00A558FB">
        <w:trPr>
          <w:tblCellSpacing w:w="0" w:type="dxa"/>
          <w:jc w:val="center"/>
        </w:trPr>
        <w:tc>
          <w:tcPr>
            <w:tcW w:w="295" w:type="pct"/>
            <w:vMerge/>
            <w:vAlign w:val="center"/>
            <w:hideMark/>
          </w:tcPr>
          <w:p w:rsidR="00C95C88" w:rsidRPr="00A558FB" w:rsidRDefault="00C95C88" w:rsidP="00A558FB">
            <w:pPr>
              <w:widowControl/>
              <w:spacing w:line="228" w:lineRule="auto"/>
              <w:jc w:val="center"/>
              <w:rPr>
                <w:rFonts w:cs="Times New Roman"/>
              </w:rPr>
            </w:pPr>
          </w:p>
        </w:tc>
        <w:tc>
          <w:tcPr>
            <w:tcW w:w="679" w:type="pct"/>
            <w:vMerge/>
            <w:vAlign w:val="center"/>
            <w:hideMark/>
          </w:tcPr>
          <w:p w:rsidR="00C95C88" w:rsidRPr="00A558FB" w:rsidRDefault="00C95C88" w:rsidP="00A558FB">
            <w:pPr>
              <w:widowControl/>
              <w:spacing w:line="228" w:lineRule="auto"/>
              <w:jc w:val="center"/>
              <w:rPr>
                <w:rFonts w:cs="Times New Roman"/>
              </w:rPr>
            </w:pPr>
          </w:p>
        </w:tc>
        <w:tc>
          <w:tcPr>
            <w:tcW w:w="592" w:type="pct"/>
            <w:vMerge/>
            <w:vAlign w:val="center"/>
            <w:hideMark/>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hideMark/>
          </w:tcPr>
          <w:p w:rsidR="00C95C88" w:rsidRPr="00A558FB" w:rsidRDefault="00C95C88" w:rsidP="00A558FB">
            <w:pPr>
              <w:widowControl/>
              <w:spacing w:line="228" w:lineRule="auto"/>
              <w:jc w:val="center"/>
              <w:rPr>
                <w:rFonts w:cs="Times New Roman"/>
              </w:rPr>
            </w:pPr>
            <w:r w:rsidRPr="00A558FB">
              <w:rPr>
                <w:rFonts w:cs="Times New Roman"/>
              </w:rPr>
              <w:t>4</w:t>
            </w:r>
          </w:p>
        </w:tc>
        <w:tc>
          <w:tcPr>
            <w:tcW w:w="880" w:type="pct"/>
            <w:hideMark/>
          </w:tcPr>
          <w:p w:rsidR="00C95C88" w:rsidRPr="00A558FB" w:rsidRDefault="00C95C88" w:rsidP="00A558FB">
            <w:pPr>
              <w:widowControl/>
              <w:spacing w:line="228" w:lineRule="auto"/>
              <w:jc w:val="center"/>
              <w:rPr>
                <w:rFonts w:cs="Times New Roman"/>
              </w:rPr>
            </w:pPr>
            <w:r w:rsidRPr="00A558FB">
              <w:rPr>
                <w:rFonts w:cs="Times New Roman"/>
              </w:rPr>
              <w:t>502941,57</w:t>
            </w:r>
          </w:p>
        </w:tc>
        <w:tc>
          <w:tcPr>
            <w:tcW w:w="846" w:type="pct"/>
            <w:hideMark/>
          </w:tcPr>
          <w:p w:rsidR="00C95C88" w:rsidRPr="00A558FB" w:rsidRDefault="00C95C88" w:rsidP="00A558FB">
            <w:pPr>
              <w:widowControl/>
              <w:spacing w:line="228" w:lineRule="auto"/>
              <w:jc w:val="center"/>
              <w:rPr>
                <w:rFonts w:cs="Times New Roman"/>
              </w:rPr>
            </w:pPr>
            <w:r w:rsidRPr="00A558FB">
              <w:rPr>
                <w:rFonts w:cs="Times New Roman"/>
              </w:rPr>
              <w:t>1293532,77</w:t>
            </w:r>
          </w:p>
        </w:tc>
      </w:tr>
      <w:tr w:rsidR="008B44EF" w:rsidRPr="00A558FB" w:rsidTr="00A558FB">
        <w:trPr>
          <w:tblCellSpacing w:w="0" w:type="dxa"/>
          <w:jc w:val="center"/>
        </w:trPr>
        <w:tc>
          <w:tcPr>
            <w:tcW w:w="295" w:type="pct"/>
            <w:vMerge/>
            <w:vAlign w:val="center"/>
            <w:hideMark/>
          </w:tcPr>
          <w:p w:rsidR="00C95C88" w:rsidRPr="00A558FB" w:rsidRDefault="00C95C88" w:rsidP="00A558FB">
            <w:pPr>
              <w:widowControl/>
              <w:spacing w:line="228" w:lineRule="auto"/>
              <w:jc w:val="center"/>
              <w:rPr>
                <w:rFonts w:cs="Times New Roman"/>
              </w:rPr>
            </w:pPr>
          </w:p>
        </w:tc>
        <w:tc>
          <w:tcPr>
            <w:tcW w:w="679" w:type="pct"/>
            <w:vMerge/>
            <w:vAlign w:val="center"/>
            <w:hideMark/>
          </w:tcPr>
          <w:p w:rsidR="00C95C88" w:rsidRPr="00A558FB" w:rsidRDefault="00C95C88" w:rsidP="00A558FB">
            <w:pPr>
              <w:widowControl/>
              <w:spacing w:line="228" w:lineRule="auto"/>
              <w:jc w:val="center"/>
              <w:rPr>
                <w:rFonts w:cs="Times New Roman"/>
              </w:rPr>
            </w:pPr>
          </w:p>
        </w:tc>
        <w:tc>
          <w:tcPr>
            <w:tcW w:w="592" w:type="pct"/>
            <w:vMerge/>
            <w:vAlign w:val="center"/>
            <w:hideMark/>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hideMark/>
          </w:tcPr>
          <w:p w:rsidR="00C95C88" w:rsidRPr="00A558FB" w:rsidRDefault="00C95C88" w:rsidP="00A558FB">
            <w:pPr>
              <w:widowControl/>
              <w:spacing w:line="228" w:lineRule="auto"/>
              <w:jc w:val="center"/>
              <w:rPr>
                <w:rFonts w:cs="Times New Roman"/>
              </w:rPr>
            </w:pPr>
            <w:r w:rsidRPr="00A558FB">
              <w:rPr>
                <w:rFonts w:cs="Times New Roman"/>
              </w:rPr>
              <w:t>5</w:t>
            </w:r>
          </w:p>
        </w:tc>
        <w:tc>
          <w:tcPr>
            <w:tcW w:w="880" w:type="pct"/>
            <w:hideMark/>
          </w:tcPr>
          <w:p w:rsidR="00C95C88" w:rsidRPr="00A558FB" w:rsidRDefault="00C95C88" w:rsidP="00A558FB">
            <w:pPr>
              <w:widowControl/>
              <w:spacing w:line="228" w:lineRule="auto"/>
              <w:jc w:val="center"/>
              <w:rPr>
                <w:rFonts w:cs="Times New Roman"/>
              </w:rPr>
            </w:pPr>
            <w:r w:rsidRPr="00A558FB">
              <w:rPr>
                <w:rFonts w:cs="Times New Roman"/>
              </w:rPr>
              <w:t>503109,37</w:t>
            </w:r>
          </w:p>
        </w:tc>
        <w:tc>
          <w:tcPr>
            <w:tcW w:w="846" w:type="pct"/>
            <w:hideMark/>
          </w:tcPr>
          <w:p w:rsidR="00C95C88" w:rsidRPr="00A558FB" w:rsidRDefault="00C95C88" w:rsidP="00A558FB">
            <w:pPr>
              <w:widowControl/>
              <w:spacing w:line="228" w:lineRule="auto"/>
              <w:jc w:val="center"/>
              <w:rPr>
                <w:rFonts w:cs="Times New Roman"/>
              </w:rPr>
            </w:pPr>
            <w:r w:rsidRPr="00A558FB">
              <w:rPr>
                <w:rFonts w:cs="Times New Roman"/>
              </w:rPr>
              <w:t>1293368,26</w:t>
            </w:r>
          </w:p>
        </w:tc>
      </w:tr>
      <w:tr w:rsidR="008B44EF" w:rsidRPr="00A558FB" w:rsidTr="00A558FB">
        <w:trPr>
          <w:tblCellSpacing w:w="0" w:type="dxa"/>
          <w:jc w:val="center"/>
        </w:trPr>
        <w:tc>
          <w:tcPr>
            <w:tcW w:w="295" w:type="pct"/>
            <w:vMerge/>
            <w:vAlign w:val="center"/>
            <w:hideMark/>
          </w:tcPr>
          <w:p w:rsidR="00C95C88" w:rsidRPr="00A558FB" w:rsidRDefault="00C95C88" w:rsidP="00A558FB">
            <w:pPr>
              <w:widowControl/>
              <w:spacing w:line="228" w:lineRule="auto"/>
              <w:jc w:val="center"/>
              <w:rPr>
                <w:rFonts w:cs="Times New Roman"/>
              </w:rPr>
            </w:pPr>
          </w:p>
        </w:tc>
        <w:tc>
          <w:tcPr>
            <w:tcW w:w="679" w:type="pct"/>
            <w:vMerge/>
            <w:vAlign w:val="center"/>
            <w:hideMark/>
          </w:tcPr>
          <w:p w:rsidR="00C95C88" w:rsidRPr="00A558FB" w:rsidRDefault="00C95C88" w:rsidP="00A558FB">
            <w:pPr>
              <w:widowControl/>
              <w:spacing w:line="228" w:lineRule="auto"/>
              <w:jc w:val="center"/>
              <w:rPr>
                <w:rFonts w:cs="Times New Roman"/>
              </w:rPr>
            </w:pPr>
          </w:p>
        </w:tc>
        <w:tc>
          <w:tcPr>
            <w:tcW w:w="592" w:type="pct"/>
            <w:vMerge/>
            <w:vAlign w:val="center"/>
            <w:hideMark/>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hideMark/>
          </w:tcPr>
          <w:p w:rsidR="00C95C88" w:rsidRPr="00A558FB" w:rsidRDefault="00C95C88" w:rsidP="00A558FB">
            <w:pPr>
              <w:widowControl/>
              <w:spacing w:line="228" w:lineRule="auto"/>
              <w:jc w:val="center"/>
              <w:rPr>
                <w:rFonts w:cs="Times New Roman"/>
              </w:rPr>
            </w:pPr>
            <w:r w:rsidRPr="00A558FB">
              <w:rPr>
                <w:rFonts w:cs="Times New Roman"/>
              </w:rPr>
              <w:t>6</w:t>
            </w:r>
          </w:p>
        </w:tc>
        <w:tc>
          <w:tcPr>
            <w:tcW w:w="880" w:type="pct"/>
            <w:hideMark/>
          </w:tcPr>
          <w:p w:rsidR="00C95C88" w:rsidRPr="00A558FB" w:rsidRDefault="00C95C88" w:rsidP="00A558FB">
            <w:pPr>
              <w:widowControl/>
              <w:spacing w:line="228" w:lineRule="auto"/>
              <w:jc w:val="center"/>
              <w:rPr>
                <w:rFonts w:cs="Times New Roman"/>
              </w:rPr>
            </w:pPr>
            <w:r w:rsidRPr="00A558FB">
              <w:rPr>
                <w:rFonts w:cs="Times New Roman"/>
              </w:rPr>
              <w:t>503163,15</w:t>
            </w:r>
          </w:p>
        </w:tc>
        <w:tc>
          <w:tcPr>
            <w:tcW w:w="846" w:type="pct"/>
            <w:hideMark/>
          </w:tcPr>
          <w:p w:rsidR="00C95C88" w:rsidRPr="00A558FB" w:rsidRDefault="00C95C88" w:rsidP="00A558FB">
            <w:pPr>
              <w:widowControl/>
              <w:spacing w:line="228" w:lineRule="auto"/>
              <w:jc w:val="center"/>
              <w:rPr>
                <w:rFonts w:cs="Times New Roman"/>
              </w:rPr>
            </w:pPr>
            <w:r w:rsidRPr="00A558FB">
              <w:rPr>
                <w:rFonts w:cs="Times New Roman"/>
              </w:rPr>
              <w:t>1293296,6</w:t>
            </w:r>
          </w:p>
        </w:tc>
      </w:tr>
      <w:tr w:rsidR="008B44EF" w:rsidRPr="00A558FB" w:rsidTr="00A558FB">
        <w:trPr>
          <w:tblCellSpacing w:w="0" w:type="dxa"/>
          <w:jc w:val="center"/>
        </w:trPr>
        <w:tc>
          <w:tcPr>
            <w:tcW w:w="295" w:type="pct"/>
            <w:vMerge/>
            <w:vAlign w:val="center"/>
            <w:hideMark/>
          </w:tcPr>
          <w:p w:rsidR="00C95C88" w:rsidRPr="00A558FB" w:rsidRDefault="00C95C88" w:rsidP="00A558FB">
            <w:pPr>
              <w:widowControl/>
              <w:spacing w:line="228" w:lineRule="auto"/>
              <w:jc w:val="center"/>
              <w:rPr>
                <w:rFonts w:cs="Times New Roman"/>
              </w:rPr>
            </w:pPr>
          </w:p>
        </w:tc>
        <w:tc>
          <w:tcPr>
            <w:tcW w:w="679" w:type="pct"/>
            <w:vMerge/>
            <w:vAlign w:val="center"/>
            <w:hideMark/>
          </w:tcPr>
          <w:p w:rsidR="00C95C88" w:rsidRPr="00A558FB" w:rsidRDefault="00C95C88" w:rsidP="00A558FB">
            <w:pPr>
              <w:widowControl/>
              <w:spacing w:line="228" w:lineRule="auto"/>
              <w:jc w:val="center"/>
              <w:rPr>
                <w:rFonts w:cs="Times New Roman"/>
              </w:rPr>
            </w:pPr>
          </w:p>
        </w:tc>
        <w:tc>
          <w:tcPr>
            <w:tcW w:w="592" w:type="pct"/>
            <w:vMerge/>
            <w:vAlign w:val="center"/>
            <w:hideMark/>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7</w:t>
            </w:r>
          </w:p>
        </w:tc>
        <w:tc>
          <w:tcPr>
            <w:tcW w:w="880" w:type="pct"/>
            <w:hideMark/>
          </w:tcPr>
          <w:p w:rsidR="00C95C88" w:rsidRPr="00A558FB" w:rsidRDefault="00C95C88" w:rsidP="00A558FB">
            <w:pPr>
              <w:widowControl/>
              <w:spacing w:line="228" w:lineRule="auto"/>
              <w:jc w:val="center"/>
              <w:rPr>
                <w:rFonts w:cs="Times New Roman"/>
              </w:rPr>
            </w:pPr>
            <w:r w:rsidRPr="00A558FB">
              <w:rPr>
                <w:rFonts w:cs="Times New Roman"/>
              </w:rPr>
              <w:t>503318,82</w:t>
            </w:r>
          </w:p>
        </w:tc>
        <w:tc>
          <w:tcPr>
            <w:tcW w:w="846" w:type="pct"/>
            <w:hideMark/>
          </w:tcPr>
          <w:p w:rsidR="00C95C88" w:rsidRPr="00A558FB" w:rsidRDefault="00C95C88" w:rsidP="00A558FB">
            <w:pPr>
              <w:widowControl/>
              <w:spacing w:line="228" w:lineRule="auto"/>
              <w:jc w:val="center"/>
              <w:rPr>
                <w:rFonts w:cs="Times New Roman"/>
              </w:rPr>
            </w:pPr>
            <w:r w:rsidRPr="00A558FB">
              <w:rPr>
                <w:rFonts w:cs="Times New Roman"/>
              </w:rPr>
              <w:t>1293428,35</w:t>
            </w:r>
          </w:p>
        </w:tc>
      </w:tr>
      <w:tr w:rsidR="008B44EF" w:rsidRPr="00A558FB" w:rsidTr="00A558FB">
        <w:trPr>
          <w:tblCellSpacing w:w="0" w:type="dxa"/>
          <w:jc w:val="center"/>
        </w:trPr>
        <w:tc>
          <w:tcPr>
            <w:tcW w:w="295" w:type="pct"/>
            <w:vMerge/>
            <w:vAlign w:val="center"/>
            <w:hideMark/>
          </w:tcPr>
          <w:p w:rsidR="00C95C88" w:rsidRPr="00A558FB" w:rsidRDefault="00C95C88" w:rsidP="00A558FB">
            <w:pPr>
              <w:widowControl/>
              <w:spacing w:line="228" w:lineRule="auto"/>
              <w:jc w:val="center"/>
              <w:rPr>
                <w:rFonts w:cs="Times New Roman"/>
              </w:rPr>
            </w:pPr>
          </w:p>
        </w:tc>
        <w:tc>
          <w:tcPr>
            <w:tcW w:w="679" w:type="pct"/>
            <w:vMerge/>
            <w:vAlign w:val="center"/>
            <w:hideMark/>
          </w:tcPr>
          <w:p w:rsidR="00C95C88" w:rsidRPr="00A558FB" w:rsidRDefault="00C95C88" w:rsidP="00A558FB">
            <w:pPr>
              <w:widowControl/>
              <w:spacing w:line="228" w:lineRule="auto"/>
              <w:jc w:val="center"/>
              <w:rPr>
                <w:rFonts w:cs="Times New Roman"/>
              </w:rPr>
            </w:pPr>
          </w:p>
        </w:tc>
        <w:tc>
          <w:tcPr>
            <w:tcW w:w="592" w:type="pct"/>
            <w:vMerge/>
            <w:vAlign w:val="center"/>
            <w:hideMark/>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8</w:t>
            </w:r>
          </w:p>
        </w:tc>
        <w:tc>
          <w:tcPr>
            <w:tcW w:w="880" w:type="pct"/>
            <w:hideMark/>
          </w:tcPr>
          <w:p w:rsidR="00C95C88" w:rsidRPr="00A558FB" w:rsidRDefault="00C95C88" w:rsidP="00A558FB">
            <w:pPr>
              <w:widowControl/>
              <w:spacing w:line="228" w:lineRule="auto"/>
              <w:jc w:val="center"/>
              <w:rPr>
                <w:rFonts w:cs="Times New Roman"/>
              </w:rPr>
            </w:pPr>
            <w:r w:rsidRPr="00A558FB">
              <w:rPr>
                <w:rFonts w:cs="Times New Roman"/>
              </w:rPr>
              <w:t>503221,04</w:t>
            </w:r>
          </w:p>
        </w:tc>
        <w:tc>
          <w:tcPr>
            <w:tcW w:w="846" w:type="pct"/>
            <w:hideMark/>
          </w:tcPr>
          <w:p w:rsidR="00C95C88" w:rsidRPr="00A558FB" w:rsidRDefault="00C95C88" w:rsidP="00A558FB">
            <w:pPr>
              <w:widowControl/>
              <w:spacing w:line="228" w:lineRule="auto"/>
              <w:jc w:val="center"/>
              <w:rPr>
                <w:rFonts w:cs="Times New Roman"/>
              </w:rPr>
            </w:pPr>
            <w:r w:rsidRPr="00A558FB">
              <w:rPr>
                <w:rFonts w:cs="Times New Roman"/>
              </w:rPr>
              <w:t>1293595,57</w:t>
            </w:r>
          </w:p>
        </w:tc>
      </w:tr>
      <w:tr w:rsidR="008B44EF" w:rsidRPr="00A558FB" w:rsidTr="00A558FB">
        <w:trPr>
          <w:tblCellSpacing w:w="0" w:type="dxa"/>
          <w:jc w:val="center"/>
        </w:trPr>
        <w:tc>
          <w:tcPr>
            <w:tcW w:w="295" w:type="pct"/>
            <w:vMerge/>
            <w:vAlign w:val="center"/>
            <w:hideMark/>
          </w:tcPr>
          <w:p w:rsidR="00C95C88" w:rsidRPr="00A558FB" w:rsidRDefault="00C95C88" w:rsidP="00A558FB">
            <w:pPr>
              <w:widowControl/>
              <w:spacing w:line="228" w:lineRule="auto"/>
              <w:jc w:val="center"/>
              <w:rPr>
                <w:rFonts w:cs="Times New Roman"/>
              </w:rPr>
            </w:pPr>
          </w:p>
        </w:tc>
        <w:tc>
          <w:tcPr>
            <w:tcW w:w="679" w:type="pct"/>
            <w:vMerge/>
            <w:vAlign w:val="center"/>
            <w:hideMark/>
          </w:tcPr>
          <w:p w:rsidR="00C95C88" w:rsidRPr="00A558FB" w:rsidRDefault="00C95C88" w:rsidP="00A558FB">
            <w:pPr>
              <w:widowControl/>
              <w:spacing w:line="228" w:lineRule="auto"/>
              <w:jc w:val="center"/>
              <w:rPr>
                <w:rFonts w:cs="Times New Roman"/>
              </w:rPr>
            </w:pPr>
          </w:p>
        </w:tc>
        <w:tc>
          <w:tcPr>
            <w:tcW w:w="592" w:type="pct"/>
            <w:vMerge/>
            <w:vAlign w:val="center"/>
            <w:hideMark/>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9</w:t>
            </w:r>
          </w:p>
        </w:tc>
        <w:tc>
          <w:tcPr>
            <w:tcW w:w="880" w:type="pct"/>
            <w:hideMark/>
          </w:tcPr>
          <w:p w:rsidR="00C95C88" w:rsidRPr="00A558FB" w:rsidRDefault="00C95C88" w:rsidP="00A558FB">
            <w:pPr>
              <w:widowControl/>
              <w:spacing w:line="228" w:lineRule="auto"/>
              <w:jc w:val="center"/>
              <w:rPr>
                <w:rFonts w:cs="Times New Roman"/>
              </w:rPr>
            </w:pPr>
            <w:r w:rsidRPr="00A558FB">
              <w:rPr>
                <w:rFonts w:cs="Times New Roman"/>
              </w:rPr>
              <w:t>503212,02</w:t>
            </w:r>
          </w:p>
        </w:tc>
        <w:tc>
          <w:tcPr>
            <w:tcW w:w="846" w:type="pct"/>
            <w:hideMark/>
          </w:tcPr>
          <w:p w:rsidR="00C95C88" w:rsidRPr="00A558FB" w:rsidRDefault="00C95C88" w:rsidP="00A558FB">
            <w:pPr>
              <w:widowControl/>
              <w:spacing w:line="228" w:lineRule="auto"/>
              <w:jc w:val="center"/>
              <w:rPr>
                <w:rFonts w:cs="Times New Roman"/>
              </w:rPr>
            </w:pPr>
            <w:r w:rsidRPr="00A558FB">
              <w:rPr>
                <w:rFonts w:cs="Times New Roman"/>
              </w:rPr>
              <w:t>1293825,8</w:t>
            </w:r>
          </w:p>
        </w:tc>
      </w:tr>
      <w:tr w:rsidR="008B44EF" w:rsidRPr="00A558FB" w:rsidTr="00A558FB">
        <w:trPr>
          <w:tblCellSpacing w:w="0" w:type="dxa"/>
          <w:jc w:val="center"/>
        </w:trPr>
        <w:tc>
          <w:tcPr>
            <w:tcW w:w="295" w:type="pct"/>
            <w:vMerge/>
            <w:vAlign w:val="center"/>
            <w:hideMark/>
          </w:tcPr>
          <w:p w:rsidR="00C95C88" w:rsidRPr="00A558FB" w:rsidRDefault="00C95C88" w:rsidP="00A558FB">
            <w:pPr>
              <w:widowControl/>
              <w:spacing w:line="228" w:lineRule="auto"/>
              <w:jc w:val="center"/>
              <w:rPr>
                <w:rFonts w:cs="Times New Roman"/>
              </w:rPr>
            </w:pPr>
          </w:p>
        </w:tc>
        <w:tc>
          <w:tcPr>
            <w:tcW w:w="679" w:type="pct"/>
            <w:vMerge/>
            <w:vAlign w:val="center"/>
            <w:hideMark/>
          </w:tcPr>
          <w:p w:rsidR="00C95C88" w:rsidRPr="00A558FB" w:rsidRDefault="00C95C88" w:rsidP="00A558FB">
            <w:pPr>
              <w:widowControl/>
              <w:spacing w:line="228" w:lineRule="auto"/>
              <w:jc w:val="center"/>
              <w:rPr>
                <w:rFonts w:cs="Times New Roman"/>
              </w:rPr>
            </w:pPr>
          </w:p>
        </w:tc>
        <w:tc>
          <w:tcPr>
            <w:tcW w:w="592" w:type="pct"/>
            <w:vMerge/>
            <w:vAlign w:val="center"/>
            <w:hideMark/>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10</w:t>
            </w:r>
          </w:p>
        </w:tc>
        <w:tc>
          <w:tcPr>
            <w:tcW w:w="880" w:type="pct"/>
            <w:hideMark/>
          </w:tcPr>
          <w:p w:rsidR="00C95C88" w:rsidRPr="00A558FB" w:rsidRDefault="00C95C88" w:rsidP="00A558FB">
            <w:pPr>
              <w:widowControl/>
              <w:spacing w:line="228" w:lineRule="auto"/>
              <w:jc w:val="center"/>
              <w:rPr>
                <w:rFonts w:cs="Times New Roman"/>
              </w:rPr>
            </w:pPr>
            <w:r w:rsidRPr="00A558FB">
              <w:rPr>
                <w:rFonts w:cs="Times New Roman"/>
              </w:rPr>
              <w:t>503164,56</w:t>
            </w:r>
          </w:p>
        </w:tc>
        <w:tc>
          <w:tcPr>
            <w:tcW w:w="846" w:type="pct"/>
            <w:hideMark/>
          </w:tcPr>
          <w:p w:rsidR="00C95C88" w:rsidRPr="00A558FB" w:rsidRDefault="00C95C88" w:rsidP="00A558FB">
            <w:pPr>
              <w:widowControl/>
              <w:spacing w:line="228" w:lineRule="auto"/>
              <w:jc w:val="center"/>
              <w:rPr>
                <w:rFonts w:cs="Times New Roman"/>
              </w:rPr>
            </w:pPr>
            <w:r w:rsidRPr="00A558FB">
              <w:rPr>
                <w:rFonts w:cs="Times New Roman"/>
              </w:rPr>
              <w:t>1293938,77</w:t>
            </w:r>
          </w:p>
        </w:tc>
      </w:tr>
      <w:tr w:rsidR="008B44EF" w:rsidRPr="00A558FB" w:rsidTr="00A558FB">
        <w:trPr>
          <w:tblCellSpacing w:w="0" w:type="dxa"/>
          <w:jc w:val="center"/>
        </w:trPr>
        <w:tc>
          <w:tcPr>
            <w:tcW w:w="295" w:type="pct"/>
            <w:vMerge/>
            <w:vAlign w:val="center"/>
            <w:hideMark/>
          </w:tcPr>
          <w:p w:rsidR="00C95C88" w:rsidRPr="00A558FB" w:rsidRDefault="00C95C88" w:rsidP="00A558FB">
            <w:pPr>
              <w:widowControl/>
              <w:spacing w:line="228" w:lineRule="auto"/>
              <w:jc w:val="center"/>
              <w:rPr>
                <w:rFonts w:cs="Times New Roman"/>
              </w:rPr>
            </w:pPr>
          </w:p>
        </w:tc>
        <w:tc>
          <w:tcPr>
            <w:tcW w:w="679" w:type="pct"/>
            <w:vMerge/>
            <w:vAlign w:val="center"/>
            <w:hideMark/>
          </w:tcPr>
          <w:p w:rsidR="00C95C88" w:rsidRPr="00A558FB" w:rsidRDefault="00C95C88" w:rsidP="00A558FB">
            <w:pPr>
              <w:widowControl/>
              <w:spacing w:line="228" w:lineRule="auto"/>
              <w:jc w:val="center"/>
              <w:rPr>
                <w:rFonts w:cs="Times New Roman"/>
              </w:rPr>
            </w:pPr>
          </w:p>
        </w:tc>
        <w:tc>
          <w:tcPr>
            <w:tcW w:w="592" w:type="pct"/>
            <w:vMerge/>
            <w:vAlign w:val="center"/>
            <w:hideMark/>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11</w:t>
            </w:r>
          </w:p>
        </w:tc>
        <w:tc>
          <w:tcPr>
            <w:tcW w:w="880" w:type="pct"/>
            <w:hideMark/>
          </w:tcPr>
          <w:p w:rsidR="00C95C88" w:rsidRPr="00A558FB" w:rsidRDefault="00C95C88" w:rsidP="00A558FB">
            <w:pPr>
              <w:widowControl/>
              <w:spacing w:line="228" w:lineRule="auto"/>
              <w:jc w:val="center"/>
              <w:rPr>
                <w:rFonts w:cs="Times New Roman"/>
              </w:rPr>
            </w:pPr>
            <w:r w:rsidRPr="00A558FB">
              <w:rPr>
                <w:rFonts w:cs="Times New Roman"/>
              </w:rPr>
              <w:t>503108,43</w:t>
            </w:r>
          </w:p>
        </w:tc>
        <w:tc>
          <w:tcPr>
            <w:tcW w:w="846" w:type="pct"/>
            <w:hideMark/>
          </w:tcPr>
          <w:p w:rsidR="00C95C88" w:rsidRPr="00A558FB" w:rsidRDefault="00C95C88" w:rsidP="00A558FB">
            <w:pPr>
              <w:widowControl/>
              <w:spacing w:line="228" w:lineRule="auto"/>
              <w:jc w:val="center"/>
              <w:rPr>
                <w:rFonts w:cs="Times New Roman"/>
              </w:rPr>
            </w:pPr>
            <w:r w:rsidRPr="00A558FB">
              <w:rPr>
                <w:rFonts w:cs="Times New Roman"/>
              </w:rPr>
              <w:t>1293973,55</w:t>
            </w:r>
          </w:p>
        </w:tc>
      </w:tr>
      <w:tr w:rsidR="008B44EF" w:rsidRPr="00A558FB" w:rsidTr="00A558FB">
        <w:trPr>
          <w:tblCellSpacing w:w="0" w:type="dxa"/>
          <w:jc w:val="center"/>
        </w:trPr>
        <w:tc>
          <w:tcPr>
            <w:tcW w:w="295" w:type="pct"/>
            <w:vMerge/>
            <w:vAlign w:val="center"/>
            <w:hideMark/>
          </w:tcPr>
          <w:p w:rsidR="00C95C88" w:rsidRPr="00A558FB" w:rsidRDefault="00C95C88" w:rsidP="00A558FB">
            <w:pPr>
              <w:widowControl/>
              <w:spacing w:line="228" w:lineRule="auto"/>
              <w:jc w:val="center"/>
              <w:rPr>
                <w:rFonts w:cs="Times New Roman"/>
              </w:rPr>
            </w:pPr>
          </w:p>
        </w:tc>
        <w:tc>
          <w:tcPr>
            <w:tcW w:w="679" w:type="pct"/>
            <w:vMerge/>
            <w:vAlign w:val="center"/>
            <w:hideMark/>
          </w:tcPr>
          <w:p w:rsidR="00C95C88" w:rsidRPr="00A558FB" w:rsidRDefault="00C95C88" w:rsidP="00A558FB">
            <w:pPr>
              <w:widowControl/>
              <w:spacing w:line="228" w:lineRule="auto"/>
              <w:jc w:val="center"/>
              <w:rPr>
                <w:rFonts w:cs="Times New Roman"/>
              </w:rPr>
            </w:pPr>
          </w:p>
        </w:tc>
        <w:tc>
          <w:tcPr>
            <w:tcW w:w="592" w:type="pct"/>
            <w:vMerge/>
            <w:vAlign w:val="center"/>
            <w:hideMark/>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12</w:t>
            </w:r>
          </w:p>
        </w:tc>
        <w:tc>
          <w:tcPr>
            <w:tcW w:w="880" w:type="pct"/>
            <w:hideMark/>
          </w:tcPr>
          <w:p w:rsidR="00C95C88" w:rsidRPr="00A558FB" w:rsidRDefault="00C95C88" w:rsidP="00A558FB">
            <w:pPr>
              <w:widowControl/>
              <w:spacing w:line="228" w:lineRule="auto"/>
              <w:jc w:val="center"/>
              <w:rPr>
                <w:rFonts w:cs="Times New Roman"/>
              </w:rPr>
            </w:pPr>
            <w:r w:rsidRPr="00A558FB">
              <w:rPr>
                <w:rFonts w:cs="Times New Roman"/>
              </w:rPr>
              <w:t>503087,36</w:t>
            </w:r>
          </w:p>
        </w:tc>
        <w:tc>
          <w:tcPr>
            <w:tcW w:w="846" w:type="pct"/>
            <w:hideMark/>
          </w:tcPr>
          <w:p w:rsidR="00C95C88" w:rsidRPr="00A558FB" w:rsidRDefault="00C95C88" w:rsidP="00A558FB">
            <w:pPr>
              <w:widowControl/>
              <w:spacing w:line="228" w:lineRule="auto"/>
              <w:jc w:val="center"/>
              <w:rPr>
                <w:rFonts w:cs="Times New Roman"/>
              </w:rPr>
            </w:pPr>
            <w:r w:rsidRPr="00A558FB">
              <w:rPr>
                <w:rFonts w:cs="Times New Roman"/>
              </w:rPr>
              <w:t>1293939,42</w:t>
            </w:r>
          </w:p>
        </w:tc>
      </w:tr>
      <w:tr w:rsidR="008B44EF" w:rsidRPr="00A558FB" w:rsidTr="00A558FB">
        <w:trPr>
          <w:tblCellSpacing w:w="0" w:type="dxa"/>
          <w:jc w:val="center"/>
        </w:trPr>
        <w:tc>
          <w:tcPr>
            <w:tcW w:w="295" w:type="pct"/>
            <w:vMerge/>
            <w:vAlign w:val="center"/>
            <w:hideMark/>
          </w:tcPr>
          <w:p w:rsidR="00C95C88" w:rsidRPr="00A558FB" w:rsidRDefault="00C95C88" w:rsidP="00A558FB">
            <w:pPr>
              <w:widowControl/>
              <w:spacing w:line="228" w:lineRule="auto"/>
              <w:jc w:val="center"/>
              <w:rPr>
                <w:rFonts w:cs="Times New Roman"/>
              </w:rPr>
            </w:pPr>
          </w:p>
        </w:tc>
        <w:tc>
          <w:tcPr>
            <w:tcW w:w="679" w:type="pct"/>
            <w:vMerge/>
            <w:vAlign w:val="center"/>
            <w:hideMark/>
          </w:tcPr>
          <w:p w:rsidR="00C95C88" w:rsidRPr="00A558FB" w:rsidRDefault="00C95C88" w:rsidP="00A558FB">
            <w:pPr>
              <w:widowControl/>
              <w:spacing w:line="228" w:lineRule="auto"/>
              <w:jc w:val="center"/>
              <w:rPr>
                <w:rFonts w:cs="Times New Roman"/>
              </w:rPr>
            </w:pPr>
          </w:p>
        </w:tc>
        <w:tc>
          <w:tcPr>
            <w:tcW w:w="592" w:type="pct"/>
            <w:vMerge/>
            <w:vAlign w:val="center"/>
            <w:hideMark/>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13</w:t>
            </w:r>
          </w:p>
        </w:tc>
        <w:tc>
          <w:tcPr>
            <w:tcW w:w="880" w:type="pct"/>
            <w:hideMark/>
          </w:tcPr>
          <w:p w:rsidR="00C95C88" w:rsidRPr="00A558FB" w:rsidRDefault="00C95C88" w:rsidP="00A558FB">
            <w:pPr>
              <w:widowControl/>
              <w:spacing w:line="228" w:lineRule="auto"/>
              <w:jc w:val="center"/>
              <w:rPr>
                <w:rFonts w:cs="Times New Roman"/>
              </w:rPr>
            </w:pPr>
            <w:r w:rsidRPr="00A558FB">
              <w:rPr>
                <w:rFonts w:cs="Times New Roman"/>
              </w:rPr>
              <w:t>503099,05</w:t>
            </w:r>
          </w:p>
        </w:tc>
        <w:tc>
          <w:tcPr>
            <w:tcW w:w="846" w:type="pct"/>
            <w:hideMark/>
          </w:tcPr>
          <w:p w:rsidR="00C95C88" w:rsidRPr="00A558FB" w:rsidRDefault="00C95C88" w:rsidP="00A558FB">
            <w:pPr>
              <w:widowControl/>
              <w:spacing w:line="228" w:lineRule="auto"/>
              <w:jc w:val="center"/>
              <w:rPr>
                <w:rFonts w:cs="Times New Roman"/>
              </w:rPr>
            </w:pPr>
            <w:r w:rsidRPr="00A558FB">
              <w:rPr>
                <w:rFonts w:cs="Times New Roman"/>
              </w:rPr>
              <w:t>1293942,18</w:t>
            </w:r>
          </w:p>
        </w:tc>
      </w:tr>
      <w:tr w:rsidR="008B44EF" w:rsidRPr="00A558FB" w:rsidTr="00A558FB">
        <w:trPr>
          <w:tblCellSpacing w:w="0" w:type="dxa"/>
          <w:jc w:val="center"/>
        </w:trPr>
        <w:tc>
          <w:tcPr>
            <w:tcW w:w="295" w:type="pct"/>
            <w:vMerge/>
            <w:vAlign w:val="center"/>
            <w:hideMark/>
          </w:tcPr>
          <w:p w:rsidR="00C95C88" w:rsidRPr="00A558FB" w:rsidRDefault="00C95C88" w:rsidP="00A558FB">
            <w:pPr>
              <w:widowControl/>
              <w:spacing w:line="228" w:lineRule="auto"/>
              <w:jc w:val="center"/>
              <w:rPr>
                <w:rFonts w:cs="Times New Roman"/>
              </w:rPr>
            </w:pPr>
          </w:p>
        </w:tc>
        <w:tc>
          <w:tcPr>
            <w:tcW w:w="679" w:type="pct"/>
            <w:vMerge/>
            <w:vAlign w:val="center"/>
            <w:hideMark/>
          </w:tcPr>
          <w:p w:rsidR="00C95C88" w:rsidRPr="00A558FB" w:rsidRDefault="00C95C88" w:rsidP="00A558FB">
            <w:pPr>
              <w:widowControl/>
              <w:spacing w:line="228" w:lineRule="auto"/>
              <w:jc w:val="center"/>
              <w:rPr>
                <w:rFonts w:cs="Times New Roman"/>
              </w:rPr>
            </w:pPr>
          </w:p>
        </w:tc>
        <w:tc>
          <w:tcPr>
            <w:tcW w:w="592" w:type="pct"/>
            <w:vMerge/>
            <w:vAlign w:val="center"/>
            <w:hideMark/>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14</w:t>
            </w:r>
          </w:p>
        </w:tc>
        <w:tc>
          <w:tcPr>
            <w:tcW w:w="880" w:type="pct"/>
            <w:hideMark/>
          </w:tcPr>
          <w:p w:rsidR="00C95C88" w:rsidRPr="00A558FB" w:rsidRDefault="00C95C88" w:rsidP="00A558FB">
            <w:pPr>
              <w:widowControl/>
              <w:spacing w:line="228" w:lineRule="auto"/>
              <w:jc w:val="center"/>
              <w:rPr>
                <w:rFonts w:cs="Times New Roman"/>
              </w:rPr>
            </w:pPr>
            <w:r w:rsidRPr="00A558FB">
              <w:rPr>
                <w:rFonts w:cs="Times New Roman"/>
              </w:rPr>
              <w:t>503128,06</w:t>
            </w:r>
          </w:p>
        </w:tc>
        <w:tc>
          <w:tcPr>
            <w:tcW w:w="846" w:type="pct"/>
            <w:hideMark/>
          </w:tcPr>
          <w:p w:rsidR="00C95C88" w:rsidRPr="00A558FB" w:rsidRDefault="00C95C88" w:rsidP="00A558FB">
            <w:pPr>
              <w:widowControl/>
              <w:spacing w:line="228" w:lineRule="auto"/>
              <w:jc w:val="center"/>
              <w:rPr>
                <w:rFonts w:cs="Times New Roman"/>
              </w:rPr>
            </w:pPr>
            <w:r w:rsidRPr="00A558FB">
              <w:rPr>
                <w:rFonts w:cs="Times New Roman"/>
              </w:rPr>
              <w:t>1293924,28</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15</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503143,32</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1293906,43</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16</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503175,87</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1293828,95</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17</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503179,46</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1293812,76</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18</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503182,35</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1293738,84</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19</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503187,7</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1293605</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20</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503190,1</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1293590</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21</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503195,99</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1293576,03</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22</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503241,9</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1293498</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23</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503252,5</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1293469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24</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503252,7</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1293438</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25</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503242,3</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1293409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26</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503222,6</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1293386</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27</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503183,89</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1293353</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28</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503157,1</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1293344</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29</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503131,4</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1293355</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30</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502905</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1293589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31</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502894,3</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1293611</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32</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502899,9</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1293636</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502877,77</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1293599,97</w:t>
            </w:r>
          </w:p>
        </w:tc>
      </w:tr>
      <w:tr w:rsidR="008B44EF" w:rsidRPr="00A558FB" w:rsidTr="00A558FB">
        <w:trPr>
          <w:tblCellSpacing w:w="0" w:type="dxa"/>
          <w:jc w:val="center"/>
        </w:trPr>
        <w:tc>
          <w:tcPr>
            <w:tcW w:w="295" w:type="pct"/>
            <w:vMerge w:val="restart"/>
            <w:hideMark/>
          </w:tcPr>
          <w:p w:rsidR="00C95C88" w:rsidRPr="00A558FB" w:rsidRDefault="00C95C88" w:rsidP="00A558FB">
            <w:pPr>
              <w:widowControl/>
              <w:spacing w:line="228" w:lineRule="auto"/>
              <w:jc w:val="center"/>
              <w:rPr>
                <w:rFonts w:cs="Times New Roman"/>
              </w:rPr>
            </w:pPr>
            <w:r w:rsidRPr="00A558FB">
              <w:rPr>
                <w:rFonts w:cs="Times New Roman"/>
              </w:rPr>
              <w:t>2</w:t>
            </w:r>
          </w:p>
        </w:tc>
        <w:tc>
          <w:tcPr>
            <w:tcW w:w="679" w:type="pct"/>
            <w:vMerge w:val="restart"/>
            <w:hideMark/>
          </w:tcPr>
          <w:p w:rsidR="00C95C88" w:rsidRPr="00A558FB" w:rsidRDefault="00C95C88" w:rsidP="00A558FB">
            <w:pPr>
              <w:widowControl/>
              <w:spacing w:line="228" w:lineRule="auto"/>
              <w:jc w:val="center"/>
              <w:rPr>
                <w:rFonts w:cs="Times New Roman"/>
              </w:rPr>
            </w:pPr>
            <w:r w:rsidRPr="00A558FB">
              <w:rPr>
                <w:rFonts w:cs="Times New Roman"/>
              </w:rPr>
              <w:t>Участок №</w:t>
            </w:r>
            <w:r w:rsidR="00A558FB">
              <w:rPr>
                <w:rFonts w:cs="Times New Roman"/>
              </w:rPr>
              <w:t> </w:t>
            </w:r>
            <w:r w:rsidRPr="00A558FB">
              <w:rPr>
                <w:rFonts w:cs="Times New Roman"/>
              </w:rPr>
              <w:t>2 (ЗУ</w:t>
            </w:r>
            <w:proofErr w:type="gramStart"/>
            <w:r w:rsidRPr="00A558FB">
              <w:rPr>
                <w:rFonts w:cs="Times New Roman"/>
              </w:rPr>
              <w:t>2</w:t>
            </w:r>
            <w:proofErr w:type="gramEnd"/>
            <w:r w:rsidRPr="00A558FB">
              <w:rPr>
                <w:rFonts w:cs="Times New Roman"/>
              </w:rPr>
              <w:t>)</w:t>
            </w:r>
          </w:p>
        </w:tc>
        <w:tc>
          <w:tcPr>
            <w:tcW w:w="592" w:type="pct"/>
            <w:vMerge w:val="restart"/>
            <w:hideMark/>
          </w:tcPr>
          <w:p w:rsidR="00C95C88" w:rsidRPr="00A558FB" w:rsidRDefault="00C95C88" w:rsidP="00A558FB">
            <w:pPr>
              <w:widowControl/>
              <w:spacing w:line="228" w:lineRule="auto"/>
              <w:jc w:val="center"/>
              <w:rPr>
                <w:rFonts w:cs="Times New Roman"/>
              </w:rPr>
            </w:pPr>
            <w:r w:rsidRPr="00A558FB">
              <w:rPr>
                <w:rFonts w:cs="Times New Roman"/>
              </w:rPr>
              <w:t>8367</w:t>
            </w:r>
          </w:p>
        </w:tc>
        <w:tc>
          <w:tcPr>
            <w:tcW w:w="1061" w:type="pct"/>
            <w:vMerge w:val="restart"/>
          </w:tcPr>
          <w:p w:rsidR="00C95C88" w:rsidRPr="00A558FB" w:rsidRDefault="00C95C88" w:rsidP="00A558FB">
            <w:pPr>
              <w:widowControl/>
              <w:spacing w:line="228" w:lineRule="auto"/>
              <w:jc w:val="center"/>
              <w:rPr>
                <w:rFonts w:cs="Times New Roman"/>
              </w:rPr>
            </w:pPr>
            <w:r w:rsidRPr="00A558FB">
              <w:rPr>
                <w:rFonts w:cs="Times New Roman"/>
              </w:rPr>
              <w:t>Предоставление коммунальных услуг</w:t>
            </w:r>
          </w:p>
          <w:p w:rsidR="00C95C88" w:rsidRPr="00A558FB" w:rsidRDefault="00C95C88" w:rsidP="00A558FB">
            <w:pPr>
              <w:widowControl/>
              <w:spacing w:line="228" w:lineRule="auto"/>
              <w:jc w:val="center"/>
              <w:rPr>
                <w:rFonts w:cs="Times New Roman"/>
              </w:rPr>
            </w:pPr>
            <w:r w:rsidRPr="00A558FB">
              <w:rPr>
                <w:rFonts w:cs="Times New Roman"/>
              </w:rPr>
              <w:t>(3.1.1)</w:t>
            </w:r>
          </w:p>
        </w:tc>
        <w:tc>
          <w:tcPr>
            <w:tcW w:w="647" w:type="pct"/>
            <w:vAlign w:val="center"/>
            <w:hideMark/>
          </w:tcPr>
          <w:p w:rsidR="00C95C88" w:rsidRPr="00A558FB" w:rsidRDefault="00C95C88" w:rsidP="00A558FB">
            <w:pPr>
              <w:widowControl/>
              <w:spacing w:line="228" w:lineRule="auto"/>
              <w:jc w:val="center"/>
              <w:rPr>
                <w:rFonts w:cs="Times New Roman"/>
              </w:rPr>
            </w:pPr>
            <w:r w:rsidRPr="00A558FB">
              <w:rPr>
                <w:rFonts w:cs="Times New Roman"/>
              </w:rPr>
              <w:t>10</w:t>
            </w:r>
          </w:p>
        </w:tc>
        <w:tc>
          <w:tcPr>
            <w:tcW w:w="880" w:type="pct"/>
            <w:hideMark/>
          </w:tcPr>
          <w:p w:rsidR="00C95C88" w:rsidRPr="00A558FB" w:rsidRDefault="00C95C88" w:rsidP="00A558FB">
            <w:pPr>
              <w:widowControl/>
              <w:spacing w:line="228" w:lineRule="auto"/>
              <w:jc w:val="center"/>
              <w:rPr>
                <w:rFonts w:cs="Times New Roman"/>
              </w:rPr>
            </w:pPr>
            <w:r w:rsidRPr="00A558FB">
              <w:rPr>
                <w:rFonts w:cs="Times New Roman"/>
              </w:rPr>
              <w:t>503164,56</w:t>
            </w:r>
          </w:p>
        </w:tc>
        <w:tc>
          <w:tcPr>
            <w:tcW w:w="846" w:type="pct"/>
            <w:hideMark/>
          </w:tcPr>
          <w:p w:rsidR="00C95C88" w:rsidRPr="00A558FB" w:rsidRDefault="00C95C88" w:rsidP="00A558FB">
            <w:pPr>
              <w:widowControl/>
              <w:spacing w:line="228" w:lineRule="auto"/>
              <w:jc w:val="center"/>
              <w:rPr>
                <w:rFonts w:cs="Times New Roman"/>
              </w:rPr>
            </w:pPr>
            <w:r w:rsidRPr="00A558FB">
              <w:rPr>
                <w:rFonts w:cs="Times New Roman"/>
              </w:rPr>
              <w:t>1293938,77</w:t>
            </w:r>
          </w:p>
        </w:tc>
      </w:tr>
      <w:tr w:rsidR="008B44EF" w:rsidRPr="00A558FB" w:rsidTr="00A558FB">
        <w:trPr>
          <w:tblCellSpacing w:w="0" w:type="dxa"/>
          <w:jc w:val="center"/>
        </w:trPr>
        <w:tc>
          <w:tcPr>
            <w:tcW w:w="295" w:type="pct"/>
            <w:vMerge/>
            <w:vAlign w:val="center"/>
            <w:hideMark/>
          </w:tcPr>
          <w:p w:rsidR="00C95C88" w:rsidRPr="00A558FB" w:rsidRDefault="00C95C88" w:rsidP="00A558FB">
            <w:pPr>
              <w:widowControl/>
              <w:spacing w:line="228" w:lineRule="auto"/>
              <w:jc w:val="center"/>
              <w:rPr>
                <w:rFonts w:cs="Times New Roman"/>
              </w:rPr>
            </w:pPr>
          </w:p>
        </w:tc>
        <w:tc>
          <w:tcPr>
            <w:tcW w:w="679" w:type="pct"/>
            <w:vMerge/>
            <w:vAlign w:val="center"/>
            <w:hideMark/>
          </w:tcPr>
          <w:p w:rsidR="00C95C88" w:rsidRPr="00A558FB" w:rsidRDefault="00C95C88" w:rsidP="00A558FB">
            <w:pPr>
              <w:widowControl/>
              <w:spacing w:line="228" w:lineRule="auto"/>
              <w:jc w:val="center"/>
              <w:rPr>
                <w:rFonts w:cs="Times New Roman"/>
              </w:rPr>
            </w:pPr>
          </w:p>
        </w:tc>
        <w:tc>
          <w:tcPr>
            <w:tcW w:w="592" w:type="pct"/>
            <w:vMerge/>
            <w:vAlign w:val="center"/>
            <w:hideMark/>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11</w:t>
            </w:r>
          </w:p>
        </w:tc>
        <w:tc>
          <w:tcPr>
            <w:tcW w:w="880" w:type="pct"/>
            <w:hideMark/>
          </w:tcPr>
          <w:p w:rsidR="00C95C88" w:rsidRPr="00A558FB" w:rsidRDefault="00C95C88" w:rsidP="00A558FB">
            <w:pPr>
              <w:widowControl/>
              <w:spacing w:line="228" w:lineRule="auto"/>
              <w:jc w:val="center"/>
              <w:rPr>
                <w:rFonts w:cs="Times New Roman"/>
              </w:rPr>
            </w:pPr>
            <w:r w:rsidRPr="00A558FB">
              <w:rPr>
                <w:rFonts w:cs="Times New Roman"/>
              </w:rPr>
              <w:t>503108,43</w:t>
            </w:r>
          </w:p>
        </w:tc>
        <w:tc>
          <w:tcPr>
            <w:tcW w:w="846" w:type="pct"/>
            <w:hideMark/>
          </w:tcPr>
          <w:p w:rsidR="00C95C88" w:rsidRPr="00A558FB" w:rsidRDefault="00C95C88" w:rsidP="00A558FB">
            <w:pPr>
              <w:widowControl/>
              <w:spacing w:line="228" w:lineRule="auto"/>
              <w:jc w:val="center"/>
              <w:rPr>
                <w:rFonts w:cs="Times New Roman"/>
              </w:rPr>
            </w:pPr>
            <w:r w:rsidRPr="00A558FB">
              <w:rPr>
                <w:rFonts w:cs="Times New Roman"/>
              </w:rPr>
              <w:t>1293973,55</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40</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503183,80</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1294095,18</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41</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503190,01</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1294093,03</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42</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503278,58</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1294040,52</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43</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503196,25</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1294043,58</w:t>
            </w:r>
          </w:p>
        </w:tc>
      </w:tr>
      <w:tr w:rsidR="008B44EF" w:rsidRPr="00A558FB" w:rsidTr="00A558FB">
        <w:trPr>
          <w:tblCellSpacing w:w="0" w:type="dxa"/>
          <w:jc w:val="center"/>
        </w:trPr>
        <w:tc>
          <w:tcPr>
            <w:tcW w:w="295" w:type="pct"/>
            <w:vMerge/>
            <w:vAlign w:val="center"/>
            <w:hideMark/>
          </w:tcPr>
          <w:p w:rsidR="00C95C88" w:rsidRPr="00A558FB" w:rsidRDefault="00C95C88" w:rsidP="00A558FB">
            <w:pPr>
              <w:widowControl/>
              <w:spacing w:line="228" w:lineRule="auto"/>
              <w:jc w:val="center"/>
              <w:rPr>
                <w:rFonts w:cs="Times New Roman"/>
              </w:rPr>
            </w:pPr>
          </w:p>
        </w:tc>
        <w:tc>
          <w:tcPr>
            <w:tcW w:w="679" w:type="pct"/>
            <w:vMerge/>
            <w:vAlign w:val="center"/>
            <w:hideMark/>
          </w:tcPr>
          <w:p w:rsidR="00C95C88" w:rsidRPr="00A558FB" w:rsidRDefault="00C95C88" w:rsidP="00A558FB">
            <w:pPr>
              <w:widowControl/>
              <w:spacing w:line="228" w:lineRule="auto"/>
              <w:jc w:val="center"/>
              <w:rPr>
                <w:rFonts w:cs="Times New Roman"/>
              </w:rPr>
            </w:pPr>
          </w:p>
        </w:tc>
        <w:tc>
          <w:tcPr>
            <w:tcW w:w="592" w:type="pct"/>
            <w:vMerge/>
            <w:vAlign w:val="center"/>
            <w:hideMark/>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10</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503164,56</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1293938,77</w:t>
            </w:r>
          </w:p>
        </w:tc>
      </w:tr>
      <w:tr w:rsidR="008B44EF" w:rsidRPr="00A558FB" w:rsidTr="00A558FB">
        <w:trPr>
          <w:tblCellSpacing w:w="0" w:type="dxa"/>
          <w:jc w:val="center"/>
        </w:trPr>
        <w:tc>
          <w:tcPr>
            <w:tcW w:w="295" w:type="pct"/>
            <w:vMerge w:val="restart"/>
            <w:hideMark/>
          </w:tcPr>
          <w:p w:rsidR="00C95C88" w:rsidRPr="00A558FB" w:rsidRDefault="00C95C88" w:rsidP="00A558FB">
            <w:pPr>
              <w:widowControl/>
              <w:spacing w:line="228" w:lineRule="auto"/>
              <w:jc w:val="center"/>
              <w:rPr>
                <w:rFonts w:cs="Times New Roman"/>
              </w:rPr>
            </w:pPr>
            <w:r w:rsidRPr="00A558FB">
              <w:rPr>
                <w:rFonts w:cs="Times New Roman"/>
              </w:rPr>
              <w:t>3</w:t>
            </w:r>
          </w:p>
        </w:tc>
        <w:tc>
          <w:tcPr>
            <w:tcW w:w="679" w:type="pct"/>
            <w:vMerge w:val="restart"/>
            <w:hideMark/>
          </w:tcPr>
          <w:p w:rsidR="00C95C88" w:rsidRPr="00A558FB" w:rsidRDefault="00C95C88" w:rsidP="00A558FB">
            <w:pPr>
              <w:widowControl/>
              <w:spacing w:line="228" w:lineRule="auto"/>
              <w:jc w:val="center"/>
              <w:rPr>
                <w:rFonts w:cs="Times New Roman"/>
              </w:rPr>
            </w:pPr>
            <w:r w:rsidRPr="00A558FB">
              <w:rPr>
                <w:rFonts w:cs="Times New Roman"/>
              </w:rPr>
              <w:t>Участок №</w:t>
            </w:r>
            <w:r w:rsidR="00A558FB">
              <w:rPr>
                <w:rFonts w:cs="Times New Roman"/>
              </w:rPr>
              <w:t> </w:t>
            </w:r>
            <w:r w:rsidRPr="00A558FB">
              <w:rPr>
                <w:rFonts w:cs="Times New Roman"/>
              </w:rPr>
              <w:t>3 (ЗУ3)</w:t>
            </w:r>
          </w:p>
        </w:tc>
        <w:tc>
          <w:tcPr>
            <w:tcW w:w="592" w:type="pct"/>
            <w:vMerge w:val="restart"/>
            <w:hideMark/>
          </w:tcPr>
          <w:p w:rsidR="00C95C88" w:rsidRPr="00A558FB" w:rsidRDefault="00C95C88" w:rsidP="00A558FB">
            <w:pPr>
              <w:widowControl/>
              <w:spacing w:line="228" w:lineRule="auto"/>
              <w:jc w:val="center"/>
              <w:rPr>
                <w:rFonts w:cs="Times New Roman"/>
              </w:rPr>
            </w:pPr>
            <w:r w:rsidRPr="00A558FB">
              <w:rPr>
                <w:rFonts w:cs="Times New Roman"/>
              </w:rPr>
              <w:t>154441</w:t>
            </w:r>
          </w:p>
        </w:tc>
        <w:tc>
          <w:tcPr>
            <w:tcW w:w="1061" w:type="pct"/>
            <w:vMerge w:val="restart"/>
          </w:tcPr>
          <w:p w:rsidR="00C95C88" w:rsidRPr="00A558FB" w:rsidRDefault="00C95C88" w:rsidP="00A558FB">
            <w:pPr>
              <w:widowControl/>
              <w:spacing w:line="228" w:lineRule="auto"/>
              <w:jc w:val="center"/>
              <w:rPr>
                <w:rFonts w:cs="Times New Roman"/>
              </w:rPr>
            </w:pPr>
            <w:r w:rsidRPr="00A558FB">
              <w:rPr>
                <w:rFonts w:cs="Times New Roman"/>
              </w:rPr>
              <w:t>Улично-дорожная сеть</w:t>
            </w:r>
          </w:p>
          <w:p w:rsidR="00C95C88" w:rsidRPr="00A558FB" w:rsidRDefault="00C95C88" w:rsidP="00A558FB">
            <w:pPr>
              <w:widowControl/>
              <w:spacing w:line="228" w:lineRule="auto"/>
              <w:jc w:val="center"/>
              <w:rPr>
                <w:rFonts w:cs="Times New Roman"/>
              </w:rPr>
            </w:pPr>
            <w:r w:rsidRPr="00A558FB">
              <w:rPr>
                <w:rFonts w:cs="Times New Roman"/>
              </w:rPr>
              <w:t>(12.0.1)</w:t>
            </w: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w:t>
            </w:r>
          </w:p>
        </w:tc>
        <w:tc>
          <w:tcPr>
            <w:tcW w:w="880" w:type="pct"/>
            <w:vAlign w:val="center"/>
          </w:tcPr>
          <w:p w:rsidR="00C95C88" w:rsidRPr="00A558FB" w:rsidRDefault="00C95C88" w:rsidP="00A558FB">
            <w:pPr>
              <w:widowControl/>
              <w:spacing w:line="228" w:lineRule="auto"/>
              <w:jc w:val="center"/>
              <w:rPr>
                <w:rFonts w:cs="Times New Roman"/>
              </w:rPr>
            </w:pPr>
            <w:r w:rsidRPr="00A558FB">
              <w:rPr>
                <w:rFonts w:cs="Times New Roman"/>
              </w:rPr>
              <w:t>502877,77</w:t>
            </w:r>
          </w:p>
        </w:tc>
        <w:tc>
          <w:tcPr>
            <w:tcW w:w="846" w:type="pct"/>
            <w:vAlign w:val="center"/>
          </w:tcPr>
          <w:p w:rsidR="00C95C88" w:rsidRPr="00A558FB" w:rsidRDefault="00C95C88" w:rsidP="00A558FB">
            <w:pPr>
              <w:widowControl/>
              <w:spacing w:line="228" w:lineRule="auto"/>
              <w:jc w:val="center"/>
              <w:rPr>
                <w:rFonts w:cs="Times New Roman"/>
              </w:rPr>
            </w:pPr>
            <w:r w:rsidRPr="00A558FB">
              <w:rPr>
                <w:rFonts w:cs="Times New Roman"/>
              </w:rPr>
              <w:t>1293599,97</w:t>
            </w:r>
          </w:p>
        </w:tc>
      </w:tr>
      <w:tr w:rsidR="008B44EF" w:rsidRPr="00A558FB" w:rsidTr="00A558FB">
        <w:trPr>
          <w:tblCellSpacing w:w="0" w:type="dxa"/>
          <w:jc w:val="center"/>
        </w:trPr>
        <w:tc>
          <w:tcPr>
            <w:tcW w:w="295" w:type="pct"/>
            <w:vMerge/>
            <w:vAlign w:val="center"/>
            <w:hideMark/>
          </w:tcPr>
          <w:p w:rsidR="00C95C88" w:rsidRPr="00A558FB" w:rsidRDefault="00C95C88" w:rsidP="00A558FB">
            <w:pPr>
              <w:widowControl/>
              <w:spacing w:line="228" w:lineRule="auto"/>
              <w:jc w:val="center"/>
              <w:rPr>
                <w:rFonts w:cs="Times New Roman"/>
              </w:rPr>
            </w:pPr>
          </w:p>
        </w:tc>
        <w:tc>
          <w:tcPr>
            <w:tcW w:w="679" w:type="pct"/>
            <w:vMerge/>
            <w:vAlign w:val="center"/>
            <w:hideMark/>
          </w:tcPr>
          <w:p w:rsidR="00C95C88" w:rsidRPr="00A558FB" w:rsidRDefault="00C95C88" w:rsidP="00A558FB">
            <w:pPr>
              <w:widowControl/>
              <w:spacing w:line="228" w:lineRule="auto"/>
              <w:jc w:val="center"/>
              <w:rPr>
                <w:rFonts w:cs="Times New Roman"/>
              </w:rPr>
            </w:pPr>
          </w:p>
        </w:tc>
        <w:tc>
          <w:tcPr>
            <w:tcW w:w="592" w:type="pct"/>
            <w:vMerge/>
            <w:vAlign w:val="center"/>
            <w:hideMark/>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32</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502899,9</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1293636</w:t>
            </w:r>
          </w:p>
        </w:tc>
      </w:tr>
      <w:tr w:rsidR="008B44EF" w:rsidRPr="00A558FB" w:rsidTr="00A558FB">
        <w:trPr>
          <w:tblCellSpacing w:w="0" w:type="dxa"/>
          <w:jc w:val="center"/>
        </w:trPr>
        <w:tc>
          <w:tcPr>
            <w:tcW w:w="295" w:type="pct"/>
            <w:vMerge/>
            <w:vAlign w:val="center"/>
            <w:hideMark/>
          </w:tcPr>
          <w:p w:rsidR="00C95C88" w:rsidRPr="00A558FB" w:rsidRDefault="00C95C88" w:rsidP="00A558FB">
            <w:pPr>
              <w:widowControl/>
              <w:spacing w:line="228" w:lineRule="auto"/>
              <w:jc w:val="center"/>
              <w:rPr>
                <w:rFonts w:cs="Times New Roman"/>
              </w:rPr>
            </w:pPr>
          </w:p>
        </w:tc>
        <w:tc>
          <w:tcPr>
            <w:tcW w:w="679" w:type="pct"/>
            <w:vMerge/>
            <w:vAlign w:val="center"/>
            <w:hideMark/>
          </w:tcPr>
          <w:p w:rsidR="00C95C88" w:rsidRPr="00A558FB" w:rsidRDefault="00C95C88" w:rsidP="00A558FB">
            <w:pPr>
              <w:widowControl/>
              <w:spacing w:line="228" w:lineRule="auto"/>
              <w:jc w:val="center"/>
              <w:rPr>
                <w:rFonts w:cs="Times New Roman"/>
              </w:rPr>
            </w:pPr>
          </w:p>
        </w:tc>
        <w:tc>
          <w:tcPr>
            <w:tcW w:w="592" w:type="pct"/>
            <w:vMerge/>
            <w:vAlign w:val="center"/>
            <w:hideMark/>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33</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502964,84</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1293741,03</w:t>
            </w:r>
          </w:p>
        </w:tc>
      </w:tr>
      <w:tr w:rsidR="008B44EF" w:rsidRPr="00A558FB" w:rsidTr="00A558FB">
        <w:trPr>
          <w:tblCellSpacing w:w="0" w:type="dxa"/>
          <w:jc w:val="center"/>
        </w:trPr>
        <w:tc>
          <w:tcPr>
            <w:tcW w:w="295" w:type="pct"/>
            <w:vMerge/>
            <w:vAlign w:val="center"/>
            <w:hideMark/>
          </w:tcPr>
          <w:p w:rsidR="00C95C88" w:rsidRPr="00A558FB" w:rsidRDefault="00C95C88" w:rsidP="00A558FB">
            <w:pPr>
              <w:widowControl/>
              <w:spacing w:line="228" w:lineRule="auto"/>
              <w:jc w:val="center"/>
              <w:rPr>
                <w:rFonts w:cs="Times New Roman"/>
              </w:rPr>
            </w:pPr>
          </w:p>
        </w:tc>
        <w:tc>
          <w:tcPr>
            <w:tcW w:w="679" w:type="pct"/>
            <w:vMerge/>
            <w:vAlign w:val="center"/>
            <w:hideMark/>
          </w:tcPr>
          <w:p w:rsidR="00C95C88" w:rsidRPr="00A558FB" w:rsidRDefault="00C95C88" w:rsidP="00A558FB">
            <w:pPr>
              <w:widowControl/>
              <w:spacing w:line="228" w:lineRule="auto"/>
              <w:jc w:val="center"/>
              <w:rPr>
                <w:rFonts w:cs="Times New Roman"/>
              </w:rPr>
            </w:pPr>
          </w:p>
        </w:tc>
        <w:tc>
          <w:tcPr>
            <w:tcW w:w="592" w:type="pct"/>
            <w:vMerge/>
            <w:vAlign w:val="center"/>
            <w:hideMark/>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34</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503004,97</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1293806,01</w:t>
            </w:r>
          </w:p>
        </w:tc>
      </w:tr>
      <w:tr w:rsidR="008B44EF" w:rsidRPr="00A558FB" w:rsidTr="00A558FB">
        <w:trPr>
          <w:tblCellSpacing w:w="0" w:type="dxa"/>
          <w:jc w:val="center"/>
        </w:trPr>
        <w:tc>
          <w:tcPr>
            <w:tcW w:w="295" w:type="pct"/>
            <w:vMerge/>
            <w:vAlign w:val="center"/>
            <w:hideMark/>
          </w:tcPr>
          <w:p w:rsidR="00C95C88" w:rsidRPr="00A558FB" w:rsidRDefault="00C95C88" w:rsidP="00A558FB">
            <w:pPr>
              <w:widowControl/>
              <w:spacing w:line="228" w:lineRule="auto"/>
              <w:jc w:val="center"/>
              <w:rPr>
                <w:rFonts w:cs="Times New Roman"/>
              </w:rPr>
            </w:pPr>
          </w:p>
        </w:tc>
        <w:tc>
          <w:tcPr>
            <w:tcW w:w="679" w:type="pct"/>
            <w:vMerge/>
            <w:vAlign w:val="center"/>
            <w:hideMark/>
          </w:tcPr>
          <w:p w:rsidR="00C95C88" w:rsidRPr="00A558FB" w:rsidRDefault="00C95C88" w:rsidP="00A558FB">
            <w:pPr>
              <w:widowControl/>
              <w:spacing w:line="228" w:lineRule="auto"/>
              <w:jc w:val="center"/>
              <w:rPr>
                <w:rFonts w:cs="Times New Roman"/>
              </w:rPr>
            </w:pPr>
          </w:p>
        </w:tc>
        <w:tc>
          <w:tcPr>
            <w:tcW w:w="592" w:type="pct"/>
            <w:vMerge/>
            <w:vAlign w:val="center"/>
            <w:hideMark/>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35</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503036,03</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1293819,26</w:t>
            </w:r>
          </w:p>
        </w:tc>
      </w:tr>
      <w:tr w:rsidR="008B44EF" w:rsidRPr="00A558FB" w:rsidTr="00A558FB">
        <w:trPr>
          <w:tblCellSpacing w:w="0" w:type="dxa"/>
          <w:jc w:val="center"/>
        </w:trPr>
        <w:tc>
          <w:tcPr>
            <w:tcW w:w="295" w:type="pct"/>
            <w:vMerge/>
            <w:vAlign w:val="center"/>
            <w:hideMark/>
          </w:tcPr>
          <w:p w:rsidR="00C95C88" w:rsidRPr="00A558FB" w:rsidRDefault="00C95C88" w:rsidP="00A558FB">
            <w:pPr>
              <w:widowControl/>
              <w:spacing w:line="228" w:lineRule="auto"/>
              <w:jc w:val="center"/>
              <w:rPr>
                <w:rFonts w:cs="Times New Roman"/>
              </w:rPr>
            </w:pPr>
          </w:p>
        </w:tc>
        <w:tc>
          <w:tcPr>
            <w:tcW w:w="679" w:type="pct"/>
            <w:vMerge/>
            <w:vAlign w:val="center"/>
            <w:hideMark/>
          </w:tcPr>
          <w:p w:rsidR="00C95C88" w:rsidRPr="00A558FB" w:rsidRDefault="00C95C88" w:rsidP="00A558FB">
            <w:pPr>
              <w:widowControl/>
              <w:spacing w:line="228" w:lineRule="auto"/>
              <w:jc w:val="center"/>
              <w:rPr>
                <w:rFonts w:cs="Times New Roman"/>
              </w:rPr>
            </w:pPr>
          </w:p>
        </w:tc>
        <w:tc>
          <w:tcPr>
            <w:tcW w:w="592" w:type="pct"/>
            <w:vMerge/>
            <w:vAlign w:val="center"/>
            <w:hideMark/>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36</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503051,49</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1293834,73</w:t>
            </w:r>
          </w:p>
        </w:tc>
      </w:tr>
      <w:tr w:rsidR="008B44EF" w:rsidRPr="00A558FB" w:rsidTr="00A558FB">
        <w:trPr>
          <w:tblCellSpacing w:w="0" w:type="dxa"/>
          <w:jc w:val="center"/>
        </w:trPr>
        <w:tc>
          <w:tcPr>
            <w:tcW w:w="295" w:type="pct"/>
            <w:vMerge/>
            <w:vAlign w:val="center"/>
            <w:hideMark/>
          </w:tcPr>
          <w:p w:rsidR="00C95C88" w:rsidRPr="00A558FB" w:rsidRDefault="00C95C88" w:rsidP="00A558FB">
            <w:pPr>
              <w:widowControl/>
              <w:spacing w:line="228" w:lineRule="auto"/>
              <w:jc w:val="center"/>
              <w:rPr>
                <w:rFonts w:cs="Times New Roman"/>
              </w:rPr>
            </w:pPr>
          </w:p>
        </w:tc>
        <w:tc>
          <w:tcPr>
            <w:tcW w:w="679" w:type="pct"/>
            <w:vMerge/>
            <w:vAlign w:val="center"/>
            <w:hideMark/>
          </w:tcPr>
          <w:p w:rsidR="00C95C88" w:rsidRPr="00A558FB" w:rsidRDefault="00C95C88" w:rsidP="00A558FB">
            <w:pPr>
              <w:widowControl/>
              <w:spacing w:line="228" w:lineRule="auto"/>
              <w:jc w:val="center"/>
              <w:rPr>
                <w:rFonts w:cs="Times New Roman"/>
              </w:rPr>
            </w:pPr>
          </w:p>
        </w:tc>
        <w:tc>
          <w:tcPr>
            <w:tcW w:w="592" w:type="pct"/>
            <w:vMerge/>
            <w:vAlign w:val="center"/>
            <w:hideMark/>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37</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503058,4</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1293855,48</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38</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503056,33</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1293889,18</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12</w:t>
            </w:r>
          </w:p>
        </w:tc>
        <w:tc>
          <w:tcPr>
            <w:tcW w:w="880" w:type="pct"/>
            <w:vAlign w:val="center"/>
          </w:tcPr>
          <w:p w:rsidR="00C95C88" w:rsidRPr="00A558FB" w:rsidRDefault="00C95C88" w:rsidP="00A558FB">
            <w:pPr>
              <w:widowControl/>
              <w:spacing w:line="228" w:lineRule="auto"/>
              <w:jc w:val="center"/>
              <w:rPr>
                <w:rFonts w:cs="Times New Roman"/>
              </w:rPr>
            </w:pPr>
            <w:r w:rsidRPr="00A558FB">
              <w:rPr>
                <w:rFonts w:cs="Times New Roman"/>
              </w:rPr>
              <w:t>503087,36</w:t>
            </w:r>
          </w:p>
        </w:tc>
        <w:tc>
          <w:tcPr>
            <w:tcW w:w="846" w:type="pct"/>
            <w:vAlign w:val="center"/>
          </w:tcPr>
          <w:p w:rsidR="00C95C88" w:rsidRPr="00A558FB" w:rsidRDefault="00C95C88" w:rsidP="00A558FB">
            <w:pPr>
              <w:widowControl/>
              <w:spacing w:line="228" w:lineRule="auto"/>
              <w:jc w:val="center"/>
              <w:rPr>
                <w:rFonts w:cs="Times New Roman"/>
              </w:rPr>
            </w:pPr>
            <w:r w:rsidRPr="00A558FB">
              <w:rPr>
                <w:rFonts w:cs="Times New Roman"/>
              </w:rPr>
              <w:t>1293939,42</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11</w:t>
            </w:r>
          </w:p>
        </w:tc>
        <w:tc>
          <w:tcPr>
            <w:tcW w:w="880" w:type="pct"/>
            <w:vAlign w:val="center"/>
          </w:tcPr>
          <w:p w:rsidR="00C95C88" w:rsidRPr="00A558FB" w:rsidRDefault="00C95C88" w:rsidP="00A558FB">
            <w:pPr>
              <w:widowControl/>
              <w:spacing w:line="228" w:lineRule="auto"/>
              <w:jc w:val="center"/>
              <w:rPr>
                <w:rFonts w:cs="Times New Roman"/>
              </w:rPr>
            </w:pPr>
            <w:r w:rsidRPr="00A558FB">
              <w:rPr>
                <w:rFonts w:cs="Times New Roman"/>
              </w:rPr>
              <w:t>503108,43</w:t>
            </w:r>
          </w:p>
        </w:tc>
        <w:tc>
          <w:tcPr>
            <w:tcW w:w="846" w:type="pct"/>
            <w:vAlign w:val="center"/>
          </w:tcPr>
          <w:p w:rsidR="00C95C88" w:rsidRPr="00A558FB" w:rsidRDefault="00C95C88" w:rsidP="00A558FB">
            <w:pPr>
              <w:widowControl/>
              <w:spacing w:line="228" w:lineRule="auto"/>
              <w:jc w:val="center"/>
              <w:rPr>
                <w:rFonts w:cs="Times New Roman"/>
              </w:rPr>
            </w:pPr>
            <w:r w:rsidRPr="00A558FB">
              <w:rPr>
                <w:rFonts w:cs="Times New Roman"/>
              </w:rPr>
              <w:t>1293973,55</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40</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503183,80</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1294095,18</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39</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503199,8</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1294121</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44</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503300,7</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1294285</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45</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503329,8</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1294297</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46</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503355,5</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1294315</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47</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503360,1</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1294368</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48</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503360,4</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1294381</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49</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503558,7</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1294703</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50</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503565</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1294707</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51</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503572</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1294704</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52</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503591,3</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1294729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53</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503591,2</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1294740</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54</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503631,4</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1294783</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55</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503636,28</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1294788,25</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56</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503634,33</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1294790,76</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57</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503605,06</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1294821,37</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62</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503599</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1294815</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63</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503547,3</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1294761,27</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64</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503528,68</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1294741,63</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65</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503312,89</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1294392,23</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66</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503283,83</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1294380,1</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67</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503258,12</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1294362</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68</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503033,82</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1294364,11</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69</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502883,12</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1294365,53</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70</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502877,01</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1294369,53</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71</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502848,38</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1294388,27</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72</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502816,52</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1294389,35</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73</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502806,88</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1294389,68</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74</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502699</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1294464,15</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75</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502674,54</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1294481,06</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76</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502649,05</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1294498,64</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77</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502575,38</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1294549,51</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78</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502519,4</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1294588,16</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79</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502493,07</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1294550,47</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80</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502622,36</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1294461,29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81</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502628,06</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1294457,23</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82</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502732,51</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1294385,13</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83</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502737,45</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1294381,72</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84</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502780,75</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1294351,82</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85</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502796,82</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1294313,46</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86</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502820,04</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1294296,57</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87</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502828,92</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1294290,11</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88</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502972,98</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1293896,99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89</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502963,88</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1293864,59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90</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502965,88</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1293830,23</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91</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502870,01</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1293674,96</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92</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502843,49</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1293671,3</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93</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502385,92</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1294092,6</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94</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502369,39</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1294107,3</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95</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502265,4</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1294203</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96</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502262,4</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1294209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97</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502261,46</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1294213,96</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98</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502260,7</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1294218</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99</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502239,63</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1294187,78</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100</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502243,29</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1294184,49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101</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502353,64</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1294085,26</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102</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502524,88</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1293931,16</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103</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502589,29</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1293872,37</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104</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502695,51</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1293771,8</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105</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502824,98</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1293650,55</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502877,77</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1293599,97</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p>
        </w:tc>
        <w:tc>
          <w:tcPr>
            <w:tcW w:w="880" w:type="pct"/>
          </w:tcPr>
          <w:p w:rsidR="00C95C88" w:rsidRPr="00A558FB" w:rsidRDefault="00C95C88" w:rsidP="00A558FB">
            <w:pPr>
              <w:widowControl/>
              <w:spacing w:line="228" w:lineRule="auto"/>
              <w:jc w:val="center"/>
              <w:rPr>
                <w:rFonts w:cs="Times New Roman"/>
              </w:rPr>
            </w:pPr>
          </w:p>
        </w:tc>
        <w:tc>
          <w:tcPr>
            <w:tcW w:w="846" w:type="pct"/>
          </w:tcPr>
          <w:p w:rsidR="00C95C88" w:rsidRPr="00A558FB" w:rsidRDefault="00C95C88" w:rsidP="00A558FB">
            <w:pPr>
              <w:widowControl/>
              <w:spacing w:line="228" w:lineRule="auto"/>
              <w:jc w:val="center"/>
              <w:rPr>
                <w:rFonts w:cs="Times New Roman"/>
              </w:rPr>
            </w:pP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106</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503019,42</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1293929,35</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107</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503031,03</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1293935,75</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108</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503090,52</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1294032,09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109</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503253,2</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1294295</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110</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503253,6</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1294309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111</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503241,9</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1294316</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112</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502882,7</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1294319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113</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502873</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1294315</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114</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502872,5</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1294305</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115</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502968,49</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1294042,93</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116</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503006,87</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1293938,2</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106</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503019,42</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1293929,35</w:t>
            </w:r>
          </w:p>
        </w:tc>
      </w:tr>
      <w:tr w:rsidR="008B44EF" w:rsidRPr="00A558FB" w:rsidTr="00A558FB">
        <w:trPr>
          <w:tblCellSpacing w:w="0" w:type="dxa"/>
          <w:jc w:val="center"/>
        </w:trPr>
        <w:tc>
          <w:tcPr>
            <w:tcW w:w="295" w:type="pct"/>
            <w:vMerge w:val="restart"/>
          </w:tcPr>
          <w:p w:rsidR="00C95C88" w:rsidRPr="00A558FB" w:rsidRDefault="00C95C88" w:rsidP="00A558FB">
            <w:pPr>
              <w:widowControl/>
              <w:spacing w:line="228" w:lineRule="auto"/>
              <w:jc w:val="center"/>
              <w:rPr>
                <w:rFonts w:cs="Times New Roman"/>
              </w:rPr>
            </w:pPr>
            <w:r w:rsidRPr="00A558FB">
              <w:rPr>
                <w:rFonts w:cs="Times New Roman"/>
              </w:rPr>
              <w:t>4</w:t>
            </w:r>
          </w:p>
        </w:tc>
        <w:tc>
          <w:tcPr>
            <w:tcW w:w="679" w:type="pct"/>
            <w:vMerge w:val="restart"/>
          </w:tcPr>
          <w:p w:rsidR="00C95C88" w:rsidRPr="00A558FB" w:rsidRDefault="00C95C88" w:rsidP="00A558FB">
            <w:pPr>
              <w:widowControl/>
              <w:spacing w:line="228" w:lineRule="auto"/>
              <w:jc w:val="center"/>
              <w:rPr>
                <w:rFonts w:cs="Times New Roman"/>
              </w:rPr>
            </w:pPr>
            <w:r w:rsidRPr="00A558FB">
              <w:rPr>
                <w:rFonts w:cs="Times New Roman"/>
              </w:rPr>
              <w:t>Участок №</w:t>
            </w:r>
            <w:r w:rsidR="00A558FB">
              <w:rPr>
                <w:rFonts w:cs="Times New Roman"/>
              </w:rPr>
              <w:t> </w:t>
            </w:r>
            <w:r w:rsidRPr="00A558FB">
              <w:rPr>
                <w:rFonts w:cs="Times New Roman"/>
              </w:rPr>
              <w:t>4 (ЗУ</w:t>
            </w:r>
            <w:proofErr w:type="gramStart"/>
            <w:r w:rsidRPr="00A558FB">
              <w:rPr>
                <w:rFonts w:cs="Times New Roman"/>
              </w:rPr>
              <w:t>4</w:t>
            </w:r>
            <w:proofErr w:type="gramEnd"/>
            <w:r w:rsidRPr="00A558FB">
              <w:rPr>
                <w:rFonts w:cs="Times New Roman"/>
              </w:rPr>
              <w:t>)</w:t>
            </w:r>
          </w:p>
        </w:tc>
        <w:tc>
          <w:tcPr>
            <w:tcW w:w="592" w:type="pct"/>
            <w:vMerge w:val="restart"/>
          </w:tcPr>
          <w:p w:rsidR="00C95C88" w:rsidRPr="00A558FB" w:rsidRDefault="00C95C88" w:rsidP="00A558FB">
            <w:pPr>
              <w:widowControl/>
              <w:spacing w:line="228" w:lineRule="auto"/>
              <w:jc w:val="center"/>
              <w:rPr>
                <w:rFonts w:cs="Times New Roman"/>
              </w:rPr>
            </w:pPr>
            <w:r w:rsidRPr="00A558FB">
              <w:rPr>
                <w:rFonts w:cs="Times New Roman"/>
              </w:rPr>
              <w:t>1387</w:t>
            </w:r>
          </w:p>
        </w:tc>
        <w:tc>
          <w:tcPr>
            <w:tcW w:w="1061" w:type="pct"/>
            <w:vMerge w:val="restart"/>
          </w:tcPr>
          <w:p w:rsidR="00C95C88" w:rsidRPr="00A558FB" w:rsidRDefault="00C95C88" w:rsidP="00A558FB">
            <w:pPr>
              <w:widowControl/>
              <w:spacing w:line="228" w:lineRule="auto"/>
              <w:jc w:val="center"/>
              <w:rPr>
                <w:rFonts w:cs="Times New Roman"/>
              </w:rPr>
            </w:pPr>
            <w:r w:rsidRPr="00A558FB">
              <w:rPr>
                <w:rFonts w:cs="Times New Roman"/>
              </w:rPr>
              <w:t>Улично-дорожная сеть</w:t>
            </w:r>
          </w:p>
          <w:p w:rsidR="00C95C88" w:rsidRPr="00A558FB" w:rsidRDefault="00C95C88" w:rsidP="00A558FB">
            <w:pPr>
              <w:widowControl/>
              <w:spacing w:line="228" w:lineRule="auto"/>
              <w:jc w:val="center"/>
              <w:rPr>
                <w:rFonts w:cs="Times New Roman"/>
              </w:rPr>
            </w:pPr>
            <w:r w:rsidRPr="00A558FB">
              <w:rPr>
                <w:rFonts w:cs="Times New Roman"/>
              </w:rPr>
              <w:t>(12.0.1)</w:t>
            </w: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57</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503605,06</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1294821,37</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58</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503552,79</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1294876,02</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59</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503496,82</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1294930,52</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60</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503491,57</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1294924,52</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61</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503532,55</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1294882,81</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62</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503599</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1294815</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57</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503605,06</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1294821,37</w:t>
            </w:r>
          </w:p>
        </w:tc>
      </w:tr>
      <w:tr w:rsidR="008B44EF" w:rsidRPr="00A558FB" w:rsidTr="00A558FB">
        <w:trPr>
          <w:tblCellSpacing w:w="0" w:type="dxa"/>
          <w:jc w:val="center"/>
        </w:trPr>
        <w:tc>
          <w:tcPr>
            <w:tcW w:w="295" w:type="pct"/>
            <w:vMerge w:val="restart"/>
          </w:tcPr>
          <w:p w:rsidR="00C95C88" w:rsidRPr="00A558FB" w:rsidRDefault="00C95C88" w:rsidP="00A558FB">
            <w:pPr>
              <w:widowControl/>
              <w:spacing w:line="228" w:lineRule="auto"/>
              <w:jc w:val="center"/>
              <w:rPr>
                <w:rFonts w:cs="Times New Roman"/>
              </w:rPr>
            </w:pPr>
            <w:r w:rsidRPr="00A558FB">
              <w:rPr>
                <w:rFonts w:cs="Times New Roman"/>
              </w:rPr>
              <w:t>5</w:t>
            </w:r>
          </w:p>
        </w:tc>
        <w:tc>
          <w:tcPr>
            <w:tcW w:w="679" w:type="pct"/>
            <w:vMerge w:val="restart"/>
          </w:tcPr>
          <w:p w:rsidR="00C95C88" w:rsidRPr="00A558FB" w:rsidRDefault="00C95C88" w:rsidP="00A558FB">
            <w:pPr>
              <w:widowControl/>
              <w:spacing w:line="228" w:lineRule="auto"/>
              <w:jc w:val="center"/>
              <w:rPr>
                <w:rFonts w:cs="Times New Roman"/>
              </w:rPr>
            </w:pPr>
            <w:r w:rsidRPr="00A558FB">
              <w:rPr>
                <w:rFonts w:cs="Times New Roman"/>
              </w:rPr>
              <w:t>Участок №</w:t>
            </w:r>
            <w:r w:rsidR="00A558FB">
              <w:rPr>
                <w:rFonts w:cs="Times New Roman"/>
              </w:rPr>
              <w:t> </w:t>
            </w:r>
            <w:r w:rsidRPr="00A558FB">
              <w:rPr>
                <w:rFonts w:cs="Times New Roman"/>
              </w:rPr>
              <w:t>5 (ЗУ5)</w:t>
            </w:r>
          </w:p>
        </w:tc>
        <w:tc>
          <w:tcPr>
            <w:tcW w:w="592" w:type="pct"/>
            <w:vMerge w:val="restart"/>
          </w:tcPr>
          <w:p w:rsidR="00C95C88" w:rsidRPr="00A558FB" w:rsidRDefault="00C95C88" w:rsidP="00A558FB">
            <w:pPr>
              <w:widowControl/>
              <w:spacing w:line="228" w:lineRule="auto"/>
              <w:jc w:val="center"/>
              <w:rPr>
                <w:rFonts w:cs="Times New Roman"/>
                <w:lang w:val="en-US"/>
              </w:rPr>
            </w:pPr>
            <w:r w:rsidRPr="00A558FB">
              <w:rPr>
                <w:rFonts w:cs="Times New Roman"/>
              </w:rPr>
              <w:t>29510</w:t>
            </w:r>
          </w:p>
        </w:tc>
        <w:tc>
          <w:tcPr>
            <w:tcW w:w="1061" w:type="pct"/>
            <w:vMerge w:val="restart"/>
          </w:tcPr>
          <w:p w:rsidR="00C95C88" w:rsidRPr="00A558FB" w:rsidRDefault="00C95C88" w:rsidP="00A558FB">
            <w:pPr>
              <w:widowControl/>
              <w:spacing w:line="228" w:lineRule="auto"/>
              <w:jc w:val="center"/>
              <w:rPr>
                <w:rFonts w:cs="Times New Roman"/>
              </w:rPr>
            </w:pPr>
            <w:r w:rsidRPr="00A558FB">
              <w:rPr>
                <w:rFonts w:cs="Times New Roman"/>
              </w:rPr>
              <w:t>Улично-дорожная сеть</w:t>
            </w:r>
          </w:p>
          <w:p w:rsidR="00C95C88" w:rsidRPr="00A558FB" w:rsidRDefault="00C95C88" w:rsidP="00A558FB">
            <w:pPr>
              <w:widowControl/>
              <w:spacing w:line="228" w:lineRule="auto"/>
              <w:jc w:val="center"/>
              <w:rPr>
                <w:rFonts w:cs="Times New Roman"/>
              </w:rPr>
            </w:pPr>
            <w:r w:rsidRPr="00A558FB">
              <w:rPr>
                <w:rFonts w:cs="Times New Roman"/>
              </w:rPr>
              <w:t>(12.0.1)</w:t>
            </w: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79</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502493,07</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1294550,47</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80</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502622,36</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1294461,29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94</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502369,39</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1294107,3</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95</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502265,4</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1294203</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96</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502262,4</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1294209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97</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502261,46</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1294213,96</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98</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502260,7</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1294218</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117</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502263,43</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1294221,95</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79</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 xml:space="preserve"> 502493,07</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 xml:space="preserve"> 1294550,47</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p>
        </w:tc>
        <w:tc>
          <w:tcPr>
            <w:tcW w:w="880" w:type="pct"/>
          </w:tcPr>
          <w:p w:rsidR="00C95C88" w:rsidRPr="00A558FB" w:rsidRDefault="00C95C88" w:rsidP="00A558FB">
            <w:pPr>
              <w:widowControl/>
              <w:spacing w:line="228" w:lineRule="auto"/>
              <w:jc w:val="center"/>
              <w:rPr>
                <w:rFonts w:cs="Times New Roman"/>
              </w:rPr>
            </w:pPr>
          </w:p>
        </w:tc>
        <w:tc>
          <w:tcPr>
            <w:tcW w:w="846" w:type="pct"/>
          </w:tcPr>
          <w:p w:rsidR="00C95C88" w:rsidRPr="00A558FB" w:rsidRDefault="00C95C88" w:rsidP="00A558FB">
            <w:pPr>
              <w:widowControl/>
              <w:spacing w:line="228" w:lineRule="auto"/>
              <w:jc w:val="center"/>
              <w:rPr>
                <w:rFonts w:cs="Times New Roman"/>
              </w:rPr>
            </w:pP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118</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502368,94</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1294123,87</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119</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502376,32</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1294134,2</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120</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502368,18</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1294140,01</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121</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502360,8</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1294129,68</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118</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502368,94</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1294123,87</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p>
        </w:tc>
        <w:tc>
          <w:tcPr>
            <w:tcW w:w="880" w:type="pct"/>
          </w:tcPr>
          <w:p w:rsidR="00C95C88" w:rsidRPr="00A558FB" w:rsidRDefault="00C95C88" w:rsidP="00A558FB">
            <w:pPr>
              <w:widowControl/>
              <w:spacing w:line="228" w:lineRule="auto"/>
              <w:jc w:val="center"/>
              <w:rPr>
                <w:rFonts w:cs="Times New Roman"/>
              </w:rPr>
            </w:pPr>
          </w:p>
        </w:tc>
        <w:tc>
          <w:tcPr>
            <w:tcW w:w="846" w:type="pct"/>
          </w:tcPr>
          <w:p w:rsidR="00C95C88" w:rsidRPr="00A558FB" w:rsidRDefault="00C95C88" w:rsidP="00A558FB">
            <w:pPr>
              <w:widowControl/>
              <w:spacing w:line="228" w:lineRule="auto"/>
              <w:jc w:val="center"/>
              <w:rPr>
                <w:rFonts w:cs="Times New Roman"/>
              </w:rPr>
            </w:pP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122</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502394,13</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1294155,68</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123</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502430,52</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1294206,59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124</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502466,97</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1294257,6</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125</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502351,76</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1294258,69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126</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502351,45</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1294225,79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127</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502383,49</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1294225,49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128</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502383,36</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1294211,3</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129</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502371,76</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1294211,41</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130</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502371,72</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1294207,2</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131</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502359,96</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1294207,32</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132</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502359,78</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1294188,91</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133</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502298,79</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1294189,49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134</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502298,66</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1294175,93</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135</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502319,91</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1294156,39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122</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502394,13</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1294155,68</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p>
        </w:tc>
        <w:tc>
          <w:tcPr>
            <w:tcW w:w="880" w:type="pct"/>
          </w:tcPr>
          <w:p w:rsidR="00C95C88" w:rsidRPr="00A558FB" w:rsidRDefault="00C95C88" w:rsidP="00A558FB">
            <w:pPr>
              <w:widowControl/>
              <w:spacing w:line="228" w:lineRule="auto"/>
              <w:jc w:val="center"/>
              <w:rPr>
                <w:rFonts w:cs="Times New Roman"/>
              </w:rPr>
            </w:pPr>
          </w:p>
        </w:tc>
        <w:tc>
          <w:tcPr>
            <w:tcW w:w="846" w:type="pct"/>
          </w:tcPr>
          <w:p w:rsidR="00C95C88" w:rsidRPr="00A558FB" w:rsidRDefault="00C95C88" w:rsidP="00A558FB">
            <w:pPr>
              <w:widowControl/>
              <w:spacing w:line="228" w:lineRule="auto"/>
              <w:jc w:val="center"/>
              <w:rPr>
                <w:rFonts w:cs="Times New Roman"/>
              </w:rPr>
            </w:pP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136</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502344,17</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1294196,06</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137</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502344,8</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1294262,38</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138</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502348,88</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1294268,17</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139</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502333,37</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1294279,22</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140</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502397,14</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1294278,62</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141</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502397,75</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1294343,02</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142</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502360,36</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1294343,37</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143</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502321,22</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1294287,87</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144</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502274,92</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1294222,28</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145</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502274,67</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1294196,72</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136</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502344,17</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1294196,06</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p>
        </w:tc>
        <w:tc>
          <w:tcPr>
            <w:tcW w:w="880" w:type="pct"/>
            <w:vAlign w:val="center"/>
          </w:tcPr>
          <w:p w:rsidR="00C95C88" w:rsidRPr="00A558FB" w:rsidRDefault="00C95C88" w:rsidP="00A558FB">
            <w:pPr>
              <w:widowControl/>
              <w:spacing w:line="228" w:lineRule="auto"/>
              <w:jc w:val="center"/>
              <w:rPr>
                <w:rFonts w:cs="Times New Roman"/>
              </w:rPr>
            </w:pPr>
          </w:p>
        </w:tc>
        <w:tc>
          <w:tcPr>
            <w:tcW w:w="846" w:type="pct"/>
            <w:vAlign w:val="center"/>
          </w:tcPr>
          <w:p w:rsidR="00C95C88" w:rsidRPr="00A558FB" w:rsidRDefault="00C95C88" w:rsidP="00A558FB">
            <w:pPr>
              <w:widowControl/>
              <w:spacing w:line="228" w:lineRule="auto"/>
              <w:jc w:val="center"/>
              <w:rPr>
                <w:rFonts w:cs="Times New Roman"/>
              </w:rPr>
            </w:pP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146</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502489,84</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1294296,49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147</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502490,17</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1294330,99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148</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502461,29</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1294331,26</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149</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502460,96</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1294296,76</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146</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502489,84</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1294296,49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p>
        </w:tc>
        <w:tc>
          <w:tcPr>
            <w:tcW w:w="880" w:type="pct"/>
            <w:vAlign w:val="center"/>
          </w:tcPr>
          <w:p w:rsidR="00C95C88" w:rsidRPr="00A558FB" w:rsidRDefault="00C95C88" w:rsidP="00A558FB">
            <w:pPr>
              <w:widowControl/>
              <w:spacing w:line="228" w:lineRule="auto"/>
              <w:jc w:val="center"/>
              <w:rPr>
                <w:rFonts w:cs="Times New Roman"/>
              </w:rPr>
            </w:pPr>
          </w:p>
        </w:tc>
        <w:tc>
          <w:tcPr>
            <w:tcW w:w="846" w:type="pct"/>
            <w:vAlign w:val="center"/>
          </w:tcPr>
          <w:p w:rsidR="00C95C88" w:rsidRPr="00A558FB" w:rsidRDefault="00C95C88" w:rsidP="00A558FB">
            <w:pPr>
              <w:widowControl/>
              <w:spacing w:line="228" w:lineRule="auto"/>
              <w:jc w:val="center"/>
              <w:rPr>
                <w:rFonts w:cs="Times New Roman"/>
              </w:rPr>
            </w:pP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150</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502534,05</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1294351,47</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151</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502581,24</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1294417,49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152</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502608,75</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1294455,98</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153</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502561,48</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1294488,62</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154</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502514,62</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1294489,06</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155</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502500,7</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1294471,69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156</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502500,37</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1294436,79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157</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502534,13</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1294436,48</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158</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502533,99</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1294422,29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159</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502522,39</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1294422,4</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160</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502522,35</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1294418,05</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161</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502507,56</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1294418,19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162</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502507,41</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1294401,73</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163</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502451,07</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1294402,26</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164</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502450,74</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1294367,36</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165</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502483,87</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1294367,05</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166</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502483,71</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1294351,96</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167</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502472,12</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1294352,06</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168</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502472,04</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1294343,36</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169</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502483,64</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1294343,25</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170</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502483,72</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1294351,95</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150</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502534,05</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1294351,47</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p>
        </w:tc>
        <w:tc>
          <w:tcPr>
            <w:tcW w:w="880" w:type="pct"/>
            <w:vAlign w:val="center"/>
          </w:tcPr>
          <w:p w:rsidR="00C95C88" w:rsidRPr="00A558FB" w:rsidRDefault="00C95C88" w:rsidP="00A558FB">
            <w:pPr>
              <w:widowControl/>
              <w:spacing w:line="228" w:lineRule="auto"/>
              <w:jc w:val="center"/>
              <w:rPr>
                <w:rFonts w:cs="Times New Roman"/>
              </w:rPr>
            </w:pPr>
          </w:p>
        </w:tc>
        <w:tc>
          <w:tcPr>
            <w:tcW w:w="846" w:type="pct"/>
            <w:vAlign w:val="center"/>
          </w:tcPr>
          <w:p w:rsidR="00C95C88" w:rsidRPr="00A558FB" w:rsidRDefault="00C95C88" w:rsidP="00A558FB">
            <w:pPr>
              <w:widowControl/>
              <w:spacing w:line="228" w:lineRule="auto"/>
              <w:jc w:val="center"/>
              <w:rPr>
                <w:rFonts w:cs="Times New Roman"/>
              </w:rPr>
            </w:pP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171</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502443,56</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1294349,59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172</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502444,28</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1294426,28</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173</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502419,04</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1294426,52</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174</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502369,9</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1294356,9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175</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502371,09</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1294352,49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176</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502375,11</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1294350,23</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171</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502443,56</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1294349,59</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p>
        </w:tc>
        <w:tc>
          <w:tcPr>
            <w:tcW w:w="880" w:type="pct"/>
          </w:tcPr>
          <w:p w:rsidR="00C95C88" w:rsidRPr="00A558FB" w:rsidRDefault="00C95C88" w:rsidP="00A558FB">
            <w:pPr>
              <w:widowControl/>
              <w:spacing w:line="228" w:lineRule="auto"/>
              <w:jc w:val="center"/>
              <w:rPr>
                <w:rFonts w:cs="Times New Roman"/>
              </w:rPr>
            </w:pPr>
          </w:p>
        </w:tc>
        <w:tc>
          <w:tcPr>
            <w:tcW w:w="846" w:type="pct"/>
          </w:tcPr>
          <w:p w:rsidR="00C95C88" w:rsidRPr="00A558FB" w:rsidRDefault="00C95C88" w:rsidP="00A558FB">
            <w:pPr>
              <w:widowControl/>
              <w:spacing w:line="228" w:lineRule="auto"/>
              <w:jc w:val="center"/>
              <w:rPr>
                <w:rFonts w:cs="Times New Roman"/>
              </w:rPr>
            </w:pP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177</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502493,31</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1294431,68</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178</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502493,69</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1294471,77</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179</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502451,26</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1294472,17</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180</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502425,99</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1294436,37</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181</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502431,81</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1294432,26</w:t>
            </w:r>
          </w:p>
        </w:tc>
      </w:tr>
      <w:tr w:rsidR="008B44EF" w:rsidRPr="00A558FB" w:rsidTr="00A558FB">
        <w:trPr>
          <w:tblCellSpacing w:w="0" w:type="dxa"/>
          <w:jc w:val="center"/>
        </w:trPr>
        <w:tc>
          <w:tcPr>
            <w:tcW w:w="295" w:type="pct"/>
            <w:vMerge/>
            <w:vAlign w:val="center"/>
          </w:tcPr>
          <w:p w:rsidR="00C95C88" w:rsidRPr="00A558FB" w:rsidRDefault="00C95C88" w:rsidP="00A558FB">
            <w:pPr>
              <w:widowControl/>
              <w:spacing w:line="228" w:lineRule="auto"/>
              <w:jc w:val="center"/>
              <w:rPr>
                <w:rFonts w:cs="Times New Roman"/>
              </w:rPr>
            </w:pPr>
          </w:p>
        </w:tc>
        <w:tc>
          <w:tcPr>
            <w:tcW w:w="679" w:type="pct"/>
            <w:vMerge/>
            <w:vAlign w:val="center"/>
          </w:tcPr>
          <w:p w:rsidR="00C95C88" w:rsidRPr="00A558FB" w:rsidRDefault="00C95C88" w:rsidP="00A558FB">
            <w:pPr>
              <w:widowControl/>
              <w:spacing w:line="228" w:lineRule="auto"/>
              <w:jc w:val="center"/>
              <w:rPr>
                <w:rFonts w:cs="Times New Roman"/>
              </w:rPr>
            </w:pPr>
          </w:p>
        </w:tc>
        <w:tc>
          <w:tcPr>
            <w:tcW w:w="592" w:type="pct"/>
            <w:vMerge/>
            <w:vAlign w:val="center"/>
          </w:tcPr>
          <w:p w:rsidR="00C95C88" w:rsidRPr="00A558FB" w:rsidRDefault="00C95C88" w:rsidP="00A558FB">
            <w:pPr>
              <w:widowControl/>
              <w:spacing w:line="228" w:lineRule="auto"/>
              <w:jc w:val="center"/>
              <w:rPr>
                <w:rFonts w:cs="Times New Roman"/>
              </w:rPr>
            </w:pPr>
          </w:p>
        </w:tc>
        <w:tc>
          <w:tcPr>
            <w:tcW w:w="1061" w:type="pct"/>
            <w:vMerge/>
            <w:vAlign w:val="center"/>
          </w:tcPr>
          <w:p w:rsidR="00C95C88" w:rsidRPr="00A558FB" w:rsidRDefault="00C95C88" w:rsidP="00A558FB">
            <w:pPr>
              <w:widowControl/>
              <w:spacing w:line="228" w:lineRule="auto"/>
              <w:jc w:val="center"/>
              <w:rPr>
                <w:rFonts w:cs="Times New Roman"/>
              </w:rPr>
            </w:pPr>
          </w:p>
        </w:tc>
        <w:tc>
          <w:tcPr>
            <w:tcW w:w="647" w:type="pct"/>
            <w:vAlign w:val="center"/>
          </w:tcPr>
          <w:p w:rsidR="00C95C88" w:rsidRPr="00A558FB" w:rsidRDefault="00C95C88" w:rsidP="00A558FB">
            <w:pPr>
              <w:widowControl/>
              <w:spacing w:line="228" w:lineRule="auto"/>
              <w:jc w:val="center"/>
              <w:rPr>
                <w:rFonts w:cs="Times New Roman"/>
              </w:rPr>
            </w:pPr>
            <w:r w:rsidRPr="00A558FB">
              <w:rPr>
                <w:rFonts w:cs="Times New Roman"/>
              </w:rPr>
              <w:t>177</w:t>
            </w:r>
          </w:p>
        </w:tc>
        <w:tc>
          <w:tcPr>
            <w:tcW w:w="880" w:type="pct"/>
          </w:tcPr>
          <w:p w:rsidR="00C95C88" w:rsidRPr="00A558FB" w:rsidRDefault="00C95C88" w:rsidP="00A558FB">
            <w:pPr>
              <w:widowControl/>
              <w:spacing w:line="228" w:lineRule="auto"/>
              <w:jc w:val="center"/>
              <w:rPr>
                <w:rFonts w:cs="Times New Roman"/>
              </w:rPr>
            </w:pPr>
            <w:r w:rsidRPr="00A558FB">
              <w:rPr>
                <w:rFonts w:cs="Times New Roman"/>
              </w:rPr>
              <w:t>502493,31</w:t>
            </w:r>
          </w:p>
        </w:tc>
        <w:tc>
          <w:tcPr>
            <w:tcW w:w="846" w:type="pct"/>
          </w:tcPr>
          <w:p w:rsidR="00C95C88" w:rsidRPr="00A558FB" w:rsidRDefault="00C95C88" w:rsidP="00A558FB">
            <w:pPr>
              <w:widowControl/>
              <w:spacing w:line="228" w:lineRule="auto"/>
              <w:jc w:val="center"/>
              <w:rPr>
                <w:rFonts w:cs="Times New Roman"/>
              </w:rPr>
            </w:pPr>
            <w:r w:rsidRPr="00A558FB">
              <w:rPr>
                <w:rFonts w:cs="Times New Roman"/>
              </w:rPr>
              <w:t>1294431,68</w:t>
            </w:r>
            <w:r w:rsidR="00A558FB">
              <w:rPr>
                <w:rFonts w:cs="Times New Roman"/>
              </w:rPr>
              <w:t>».</w:t>
            </w:r>
          </w:p>
        </w:tc>
      </w:tr>
    </w:tbl>
    <w:p w:rsidR="009A7D7A" w:rsidRPr="008B44EF" w:rsidRDefault="009A7D7A" w:rsidP="008B44EF">
      <w:pPr>
        <w:widowControl/>
        <w:autoSpaceDE w:val="0"/>
        <w:autoSpaceDN w:val="0"/>
        <w:adjustRightInd w:val="0"/>
        <w:jc w:val="both"/>
        <w:rPr>
          <w:rFonts w:eastAsia="Calibri" w:cs="Times New Roman"/>
          <w:sz w:val="28"/>
          <w:szCs w:val="28"/>
        </w:rPr>
      </w:pPr>
    </w:p>
    <w:p w:rsidR="009A7D7A" w:rsidRDefault="009A7D7A" w:rsidP="008B44EF">
      <w:pPr>
        <w:widowControl/>
        <w:autoSpaceDE w:val="0"/>
        <w:autoSpaceDN w:val="0"/>
        <w:adjustRightInd w:val="0"/>
        <w:jc w:val="both"/>
        <w:rPr>
          <w:rFonts w:eastAsia="Calibri" w:cs="Times New Roman"/>
          <w:sz w:val="28"/>
          <w:szCs w:val="28"/>
        </w:rPr>
      </w:pPr>
    </w:p>
    <w:p w:rsidR="00A558FB" w:rsidRPr="008B44EF" w:rsidRDefault="00A558FB" w:rsidP="008B44EF">
      <w:pPr>
        <w:widowControl/>
        <w:autoSpaceDE w:val="0"/>
        <w:autoSpaceDN w:val="0"/>
        <w:adjustRightInd w:val="0"/>
        <w:jc w:val="both"/>
        <w:rPr>
          <w:rFonts w:eastAsia="Calibri"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9A7D7A" w:rsidRPr="008B44EF" w:rsidTr="009A7D7A">
        <w:tc>
          <w:tcPr>
            <w:tcW w:w="4785" w:type="dxa"/>
          </w:tcPr>
          <w:p w:rsidR="009A7D7A" w:rsidRPr="008B44EF" w:rsidRDefault="009A7D7A" w:rsidP="008B44EF">
            <w:pPr>
              <w:pStyle w:val="24"/>
              <w:widowControl/>
              <w:tabs>
                <w:tab w:val="left" w:pos="5103"/>
                <w:tab w:val="left" w:pos="5670"/>
                <w:tab w:val="left" w:pos="8222"/>
                <w:tab w:val="right" w:pos="9214"/>
              </w:tabs>
              <w:rPr>
                <w:rFonts w:ascii="Times New Roman" w:hAnsi="Times New Roman" w:cs="Times New Roman"/>
                <w:sz w:val="28"/>
                <w:szCs w:val="28"/>
              </w:rPr>
            </w:pPr>
            <w:proofErr w:type="gramStart"/>
            <w:r w:rsidRPr="008B44EF">
              <w:rPr>
                <w:rFonts w:ascii="Times New Roman" w:hAnsi="Times New Roman" w:cs="Times New Roman"/>
                <w:sz w:val="28"/>
                <w:szCs w:val="28"/>
              </w:rPr>
              <w:t>Исполняющий</w:t>
            </w:r>
            <w:proofErr w:type="gramEnd"/>
            <w:r w:rsidRPr="008B44EF">
              <w:rPr>
                <w:rFonts w:ascii="Times New Roman" w:hAnsi="Times New Roman" w:cs="Times New Roman"/>
                <w:sz w:val="28"/>
                <w:szCs w:val="28"/>
              </w:rPr>
              <w:t xml:space="preserve"> обязанности</w:t>
            </w:r>
          </w:p>
          <w:p w:rsidR="009A7D7A" w:rsidRPr="008B44EF" w:rsidRDefault="009A7D7A" w:rsidP="008B44EF">
            <w:pPr>
              <w:pStyle w:val="24"/>
              <w:widowControl/>
              <w:tabs>
                <w:tab w:val="left" w:pos="5103"/>
                <w:tab w:val="left" w:pos="5670"/>
                <w:tab w:val="left" w:pos="8222"/>
                <w:tab w:val="right" w:pos="9214"/>
              </w:tabs>
              <w:rPr>
                <w:rFonts w:ascii="Times New Roman" w:hAnsi="Times New Roman" w:cs="Times New Roman"/>
                <w:sz w:val="28"/>
                <w:szCs w:val="28"/>
              </w:rPr>
            </w:pPr>
            <w:r w:rsidRPr="008B44EF">
              <w:rPr>
                <w:rFonts w:ascii="Times New Roman" w:hAnsi="Times New Roman" w:cs="Times New Roman"/>
                <w:sz w:val="28"/>
                <w:szCs w:val="28"/>
              </w:rPr>
              <w:t xml:space="preserve">руководителя управления </w:t>
            </w:r>
          </w:p>
          <w:p w:rsidR="009A7D7A" w:rsidRPr="008B44EF" w:rsidRDefault="009A7D7A" w:rsidP="008B44EF">
            <w:pPr>
              <w:pStyle w:val="24"/>
              <w:widowControl/>
              <w:tabs>
                <w:tab w:val="left" w:pos="5103"/>
                <w:tab w:val="left" w:pos="5670"/>
                <w:tab w:val="left" w:pos="8222"/>
                <w:tab w:val="right" w:pos="9214"/>
              </w:tabs>
              <w:rPr>
                <w:rFonts w:ascii="Times New Roman" w:hAnsi="Times New Roman" w:cs="Times New Roman"/>
                <w:sz w:val="28"/>
                <w:szCs w:val="28"/>
              </w:rPr>
            </w:pPr>
            <w:r w:rsidRPr="008B44EF">
              <w:rPr>
                <w:rFonts w:ascii="Times New Roman" w:hAnsi="Times New Roman" w:cs="Times New Roman"/>
                <w:sz w:val="28"/>
                <w:szCs w:val="28"/>
              </w:rPr>
              <w:t>главного архитектора</w:t>
            </w:r>
          </w:p>
        </w:tc>
        <w:tc>
          <w:tcPr>
            <w:tcW w:w="4785" w:type="dxa"/>
          </w:tcPr>
          <w:p w:rsidR="009A7D7A" w:rsidRPr="008B44EF" w:rsidRDefault="009A7D7A" w:rsidP="008B44EF">
            <w:pPr>
              <w:widowControl/>
              <w:rPr>
                <w:rFonts w:cs="Times New Roman"/>
                <w:sz w:val="28"/>
                <w:szCs w:val="28"/>
              </w:rPr>
            </w:pPr>
          </w:p>
          <w:p w:rsidR="009A7D7A" w:rsidRPr="008B44EF" w:rsidRDefault="009A7D7A" w:rsidP="008B44EF">
            <w:pPr>
              <w:widowControl/>
              <w:rPr>
                <w:rFonts w:cs="Times New Roman"/>
                <w:sz w:val="28"/>
                <w:szCs w:val="28"/>
              </w:rPr>
            </w:pPr>
          </w:p>
          <w:p w:rsidR="009A7D7A" w:rsidRPr="008B44EF" w:rsidRDefault="009A7D7A" w:rsidP="008B44EF">
            <w:pPr>
              <w:widowControl/>
              <w:jc w:val="right"/>
              <w:rPr>
                <w:rFonts w:cs="Times New Roman"/>
                <w:sz w:val="28"/>
                <w:szCs w:val="28"/>
              </w:rPr>
            </w:pPr>
            <w:r w:rsidRPr="008B44EF">
              <w:rPr>
                <w:rFonts w:cs="Times New Roman"/>
                <w:sz w:val="28"/>
                <w:szCs w:val="28"/>
              </w:rPr>
              <w:t>Г.Ю. Чурсанов</w:t>
            </w:r>
          </w:p>
        </w:tc>
      </w:tr>
    </w:tbl>
    <w:p w:rsidR="005436B0" w:rsidRPr="008B44EF" w:rsidRDefault="005436B0" w:rsidP="008B44EF">
      <w:pPr>
        <w:widowControl/>
        <w:rPr>
          <w:rFonts w:cs="Times New Roman"/>
          <w:sz w:val="28"/>
          <w:szCs w:val="28"/>
        </w:rPr>
      </w:pPr>
    </w:p>
    <w:sectPr w:rsidR="005436B0" w:rsidRPr="008B44EF" w:rsidSect="008B44EF">
      <w:headerReference w:type="default" r:id="rId8"/>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DD5" w:rsidRDefault="00AD7DD5" w:rsidP="00791C55">
      <w:r>
        <w:separator/>
      </w:r>
    </w:p>
  </w:endnote>
  <w:endnote w:type="continuationSeparator" w:id="0">
    <w:p w:rsidR="00AD7DD5" w:rsidRDefault="00AD7DD5" w:rsidP="0079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Times New Roman"/>
    <w:charset w:val="CC"/>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0"/>
    <w:family w:val="auto"/>
    <w:pitch w:val="default"/>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SchoolBook, 'Times New Roman'">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charset w:val="CC"/>
    <w:family w:val="roman"/>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Helvetica_Condenced-Normal">
    <w:altName w:val="Times New Roman"/>
    <w:charset w:val="00"/>
    <w:family w:val="auto"/>
    <w:pitch w:val="variable"/>
    <w:sig w:usb0="00000003" w:usb1="00000000" w:usb2="00000000" w:usb3="00000000" w:csb0="00000001" w:csb1="00000000"/>
  </w:font>
  <w:font w:name="AG_Helvetica">
    <w:altName w:val="Courier New"/>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Arial CYR">
    <w:panose1 w:val="020B0604020202020204"/>
    <w:charset w:val="CC"/>
    <w:family w:val="swiss"/>
    <w:pitch w:val="variable"/>
    <w:sig w:usb0="20002A87" w:usb1="80000000" w:usb2="00000008" w:usb3="00000000" w:csb0="000001FF" w:csb1="00000000"/>
  </w:font>
  <w:font w:name="F">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DD5" w:rsidRDefault="00AD7DD5" w:rsidP="00791C55">
      <w:r>
        <w:separator/>
      </w:r>
    </w:p>
  </w:footnote>
  <w:footnote w:type="continuationSeparator" w:id="0">
    <w:p w:rsidR="00AD7DD5" w:rsidRDefault="00AD7DD5" w:rsidP="00791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888247"/>
      <w:docPartObj>
        <w:docPartGallery w:val="Page Numbers (Top of Page)"/>
        <w:docPartUnique/>
      </w:docPartObj>
    </w:sdtPr>
    <w:sdtEndPr/>
    <w:sdtContent>
      <w:p w:rsidR="008B44EF" w:rsidRDefault="008B44EF">
        <w:pPr>
          <w:pStyle w:val="a8"/>
          <w:jc w:val="center"/>
        </w:pPr>
        <w:r>
          <w:fldChar w:fldCharType="begin"/>
        </w:r>
        <w:r>
          <w:instrText>PAGE   \* MERGEFORMAT</w:instrText>
        </w:r>
        <w:r>
          <w:fldChar w:fldCharType="separate"/>
        </w:r>
        <w:r w:rsidR="00940D68">
          <w:rPr>
            <w:noProof/>
          </w:rPr>
          <w:t>17</w:t>
        </w:r>
        <w:r>
          <w:fldChar w:fldCharType="end"/>
        </w:r>
      </w:p>
    </w:sdtContent>
  </w:sdt>
  <w:p w:rsidR="008B44EF" w:rsidRDefault="008B44E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B02C326"/>
    <w:styleLink w:val="3"/>
    <w:lvl w:ilvl="0">
      <w:numFmt w:val="bullet"/>
      <w:lvlText w:val="*"/>
      <w:lvlJc w:val="left"/>
    </w:lvl>
  </w:abstractNum>
  <w:abstractNum w:abstractNumId="1">
    <w:nsid w:val="00000001"/>
    <w:multiLevelType w:val="multilevel"/>
    <w:tmpl w:val="00000001"/>
    <w:styleLink w:val="WW8Num81"/>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2">
    <w:nsid w:val="00000003"/>
    <w:multiLevelType w:val="multilevel"/>
    <w:tmpl w:val="00000003"/>
    <w:styleLink w:val="WWNum6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nsid w:val="00000010"/>
    <w:multiLevelType w:val="multilevel"/>
    <w:tmpl w:val="00000010"/>
    <w:styleLink w:val="WW8Num14"/>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4">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69817D7"/>
    <w:multiLevelType w:val="hybridMultilevel"/>
    <w:tmpl w:val="86E23328"/>
    <w:styleLink w:val="WW8Num1021"/>
    <w:lvl w:ilvl="0" w:tplc="00000002">
      <w:start w:val="1"/>
      <w:numFmt w:val="bullet"/>
      <w:lvlText w:val=""/>
      <w:lvlJc w:val="left"/>
      <w:pPr>
        <w:ind w:left="690" w:hanging="360"/>
      </w:pPr>
      <w:rPr>
        <w:rFonts w:ascii="Symbol" w:hAnsi="Symbol"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6">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0C22312C"/>
    <w:multiLevelType w:val="multilevel"/>
    <w:tmpl w:val="21287F6C"/>
    <w:styleLink w:val="WW8Num1"/>
    <w:lvl w:ilvl="0">
      <w:start w:val="1"/>
      <w:numFmt w:val="none"/>
      <w:pStyle w:val="10"/>
      <w:lvlText w:val="%1"/>
      <w:lvlJc w:val="left"/>
    </w:lvl>
    <w:lvl w:ilvl="1">
      <w:start w:val="1"/>
      <w:numFmt w:val="none"/>
      <w:pStyle w:val="2"/>
      <w:lvlText w:val="%2"/>
      <w:lvlJc w:val="left"/>
    </w:lvl>
    <w:lvl w:ilvl="2">
      <w:start w:val="1"/>
      <w:numFmt w:val="none"/>
      <w:pStyle w:val="30"/>
      <w:lvlText w:val="%3"/>
      <w:lvlJc w:val="left"/>
    </w:lvl>
    <w:lvl w:ilvl="3">
      <w:start w:val="1"/>
      <w:numFmt w:val="none"/>
      <w:pStyle w:val="4"/>
      <w:lvlText w:val="%4"/>
      <w:lvlJc w:val="left"/>
    </w:lvl>
    <w:lvl w:ilvl="4">
      <w:start w:val="1"/>
      <w:numFmt w:val="none"/>
      <w:pStyle w:val="5"/>
      <w:lvlText w:val="%5"/>
      <w:lvlJc w:val="left"/>
    </w:lvl>
    <w:lvl w:ilvl="5">
      <w:start w:val="1"/>
      <w:numFmt w:val="none"/>
      <w:pStyle w:val="6"/>
      <w:lvlText w:val="%6"/>
      <w:lvlJc w:val="left"/>
    </w:lvl>
    <w:lvl w:ilvl="6">
      <w:start w:val="1"/>
      <w:numFmt w:val="none"/>
      <w:pStyle w:val="7"/>
      <w:lvlText w:val="%7"/>
      <w:lvlJc w:val="left"/>
    </w:lvl>
    <w:lvl w:ilvl="7">
      <w:start w:val="1"/>
      <w:numFmt w:val="none"/>
      <w:pStyle w:val="8"/>
      <w:lvlText w:val="%8"/>
      <w:lvlJc w:val="left"/>
    </w:lvl>
    <w:lvl w:ilvl="8">
      <w:start w:val="1"/>
      <w:numFmt w:val="none"/>
      <w:pStyle w:val="9"/>
      <w:lvlText w:val="%9"/>
      <w:lvlJc w:val="left"/>
    </w:lvl>
  </w:abstractNum>
  <w:abstractNum w:abstractNumId="8">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10">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11">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219D32FC"/>
    <w:multiLevelType w:val="multilevel"/>
    <w:tmpl w:val="04544284"/>
    <w:lvl w:ilvl="0">
      <w:start w:val="1"/>
      <w:numFmt w:val="decimal"/>
      <w:pStyle w:val="11"/>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3">
    <w:nsid w:val="21D76F2C"/>
    <w:multiLevelType w:val="multilevel"/>
    <w:tmpl w:val="04190023"/>
    <w:name w:val="WW8Num3222222222222222222222222222222222222222"/>
    <w:styleLink w:val="a"/>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7FF20F9"/>
    <w:multiLevelType w:val="multilevel"/>
    <w:tmpl w:val="6E145266"/>
    <w:styleLink w:val="WWNum6"/>
    <w:lvl w:ilvl="0">
      <w:numFmt w:val="bullet"/>
      <w:lvlText w:val=""/>
      <w:lvlJc w:val="left"/>
      <w:rPr>
        <w:rFonts w:ascii="Symbol" w:hAnsi="Symbol"/>
        <w:color w:val="00000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29346C10"/>
    <w:multiLevelType w:val="hybridMultilevel"/>
    <w:tmpl w:val="FA0055D0"/>
    <w:styleLink w:val="WW8Num101"/>
    <w:lvl w:ilvl="0" w:tplc="0419000F">
      <w:start w:val="1"/>
      <w:numFmt w:val="decimal"/>
      <w:lvlText w:val="%1."/>
      <w:lvlJc w:val="left"/>
      <w:pPr>
        <w:ind w:left="664" w:hanging="360"/>
      </w:pPr>
    </w:lvl>
    <w:lvl w:ilvl="1" w:tplc="04190019" w:tentative="1">
      <w:start w:val="1"/>
      <w:numFmt w:val="lowerLetter"/>
      <w:lvlText w:val="%2."/>
      <w:lvlJc w:val="left"/>
      <w:pPr>
        <w:ind w:left="1384" w:hanging="360"/>
      </w:pPr>
    </w:lvl>
    <w:lvl w:ilvl="2" w:tplc="0419001B" w:tentative="1">
      <w:start w:val="1"/>
      <w:numFmt w:val="lowerRoman"/>
      <w:lvlText w:val="%3."/>
      <w:lvlJc w:val="right"/>
      <w:pPr>
        <w:ind w:left="2104" w:hanging="180"/>
      </w:pPr>
    </w:lvl>
    <w:lvl w:ilvl="3" w:tplc="0419000F" w:tentative="1">
      <w:start w:val="1"/>
      <w:numFmt w:val="decimal"/>
      <w:lvlText w:val="%4."/>
      <w:lvlJc w:val="left"/>
      <w:pPr>
        <w:ind w:left="2824" w:hanging="360"/>
      </w:pPr>
    </w:lvl>
    <w:lvl w:ilvl="4" w:tplc="04190019" w:tentative="1">
      <w:start w:val="1"/>
      <w:numFmt w:val="lowerLetter"/>
      <w:lvlText w:val="%5."/>
      <w:lvlJc w:val="left"/>
      <w:pPr>
        <w:ind w:left="3544" w:hanging="360"/>
      </w:pPr>
    </w:lvl>
    <w:lvl w:ilvl="5" w:tplc="0419001B" w:tentative="1">
      <w:start w:val="1"/>
      <w:numFmt w:val="lowerRoman"/>
      <w:lvlText w:val="%6."/>
      <w:lvlJc w:val="right"/>
      <w:pPr>
        <w:ind w:left="4264" w:hanging="180"/>
      </w:pPr>
    </w:lvl>
    <w:lvl w:ilvl="6" w:tplc="0419000F" w:tentative="1">
      <w:start w:val="1"/>
      <w:numFmt w:val="decimal"/>
      <w:lvlText w:val="%7."/>
      <w:lvlJc w:val="left"/>
      <w:pPr>
        <w:ind w:left="4984" w:hanging="360"/>
      </w:pPr>
    </w:lvl>
    <w:lvl w:ilvl="7" w:tplc="04190019" w:tentative="1">
      <w:start w:val="1"/>
      <w:numFmt w:val="lowerLetter"/>
      <w:lvlText w:val="%8."/>
      <w:lvlJc w:val="left"/>
      <w:pPr>
        <w:ind w:left="5704" w:hanging="360"/>
      </w:pPr>
    </w:lvl>
    <w:lvl w:ilvl="8" w:tplc="0419001B" w:tentative="1">
      <w:start w:val="1"/>
      <w:numFmt w:val="lowerRoman"/>
      <w:lvlText w:val="%9."/>
      <w:lvlJc w:val="right"/>
      <w:pPr>
        <w:ind w:left="6424" w:hanging="180"/>
      </w:pPr>
    </w:lvl>
  </w:abstractNum>
  <w:abstractNum w:abstractNumId="16">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2C557F61"/>
    <w:multiLevelType w:val="hybridMultilevel"/>
    <w:tmpl w:val="DC36ACE4"/>
    <w:lvl w:ilvl="0" w:tplc="1EC61570">
      <w:start w:val="1"/>
      <w:numFmt w:val="decimal"/>
      <w:pStyle w:val="a0"/>
      <w:lvlText w:val="%1"/>
      <w:lvlJc w:val="left"/>
      <w:pPr>
        <w:tabs>
          <w:tab w:val="num" w:pos="340"/>
        </w:tabs>
        <w:ind w:left="0" w:firstLine="57"/>
      </w:pPr>
      <w:rPr>
        <w:rFonts w:hint="default"/>
        <w:sz w:val="24"/>
        <w:szCs w:val="24"/>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9">
    <w:nsid w:val="2E9709A8"/>
    <w:multiLevelType w:val="multilevel"/>
    <w:tmpl w:val="12CCA064"/>
    <w:lvl w:ilvl="0">
      <w:start w:val="1"/>
      <w:numFmt w:val="decimal"/>
      <w:pStyle w:val="12"/>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1"/>
      <w:lvlText w:val="%1.%2.%3"/>
      <w:lvlJc w:val="left"/>
      <w:pPr>
        <w:tabs>
          <w:tab w:val="num" w:pos="1559"/>
        </w:tabs>
        <w:ind w:left="709" w:firstLine="0"/>
      </w:pPr>
      <w:rPr>
        <w:rFonts w:hint="default"/>
      </w:rPr>
    </w:lvl>
    <w:lvl w:ilvl="3">
      <w:start w:val="1"/>
      <w:numFmt w:val="decimal"/>
      <w:pStyle w:val="40"/>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20">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40570E31"/>
    <w:multiLevelType w:val="hybridMultilevel"/>
    <w:tmpl w:val="36828AE8"/>
    <w:styleLink w:val="WW8Num1014"/>
    <w:lvl w:ilvl="0" w:tplc="351271F4">
      <w:start w:val="1"/>
      <w:numFmt w:val="bullet"/>
      <w:lvlText w:val="­"/>
      <w:lvlJc w:val="left"/>
      <w:pPr>
        <w:tabs>
          <w:tab w:val="num" w:pos="1259"/>
        </w:tabs>
        <w:ind w:left="1259" w:hanging="360"/>
      </w:pPr>
      <w:rPr>
        <w:rFonts w:ascii="Courier New" w:hAnsi="Courier New"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2">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3">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4">
    <w:nsid w:val="49772684"/>
    <w:multiLevelType w:val="multilevel"/>
    <w:tmpl w:val="A14EA618"/>
    <w:styleLink w:val="WW8Num102"/>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25">
    <w:nsid w:val="545F166B"/>
    <w:multiLevelType w:val="multilevel"/>
    <w:tmpl w:val="0D50FD86"/>
    <w:lvl w:ilvl="0">
      <w:start w:val="3"/>
      <w:numFmt w:val="bullet"/>
      <w:pStyle w:val="13"/>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2"/>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6">
    <w:nsid w:val="5A681293"/>
    <w:multiLevelType w:val="multilevel"/>
    <w:tmpl w:val="927C14A8"/>
    <w:styleLink w:val="WWNum61"/>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7">
    <w:nsid w:val="615F57A8"/>
    <w:multiLevelType w:val="multilevel"/>
    <w:tmpl w:val="1BBAEDAE"/>
    <w:styleLink w:val="WWNum62"/>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9C50A55"/>
    <w:multiLevelType w:val="multilevel"/>
    <w:tmpl w:val="3EF49178"/>
    <w:lvl w:ilvl="0">
      <w:start w:val="1"/>
      <w:numFmt w:val="decimal"/>
      <w:pStyle w:val="0--1"/>
      <w:lvlText w:val="%1."/>
      <w:lvlJc w:val="left"/>
      <w:pPr>
        <w:ind w:left="502" w:hanging="360"/>
      </w:pPr>
      <w:rPr>
        <w:color w:val="auto"/>
      </w:rPr>
    </w:lvl>
    <w:lvl w:ilvl="1">
      <w:start w:val="1"/>
      <w:numFmt w:val="decimal"/>
      <w:pStyle w:val="0--2"/>
      <w:lvlText w:val="%1.%2."/>
      <w:lvlJc w:val="left"/>
      <w:pPr>
        <w:ind w:left="5961" w:hanging="432"/>
      </w:pPr>
      <w:rPr>
        <w:color w:val="auto"/>
      </w:rPr>
    </w:lvl>
    <w:lvl w:ilvl="2">
      <w:start w:val="1"/>
      <w:numFmt w:val="decimal"/>
      <w:pStyle w:val="0--3"/>
      <w:lvlText w:val="%1.%2.%3."/>
      <w:lvlJc w:val="left"/>
      <w:pPr>
        <w:ind w:left="603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7"/>
  </w:num>
  <w:num w:numId="2">
    <w:abstractNumId w:val="14"/>
  </w:num>
  <w:num w:numId="3">
    <w:abstractNumId w:val="26"/>
  </w:num>
  <w:num w:numId="4">
    <w:abstractNumId w:val="24"/>
  </w:num>
  <w:num w:numId="5">
    <w:abstractNumId w:val="15"/>
  </w:num>
  <w:num w:numId="6">
    <w:abstractNumId w:val="1"/>
  </w:num>
  <w:num w:numId="7">
    <w:abstractNumId w:val="13"/>
  </w:num>
  <w:num w:numId="8">
    <w:abstractNumId w:val="6"/>
  </w:num>
  <w:num w:numId="9">
    <w:abstractNumId w:val="10"/>
  </w:num>
  <w:num w:numId="10">
    <w:abstractNumId w:val="8"/>
  </w:num>
  <w:num w:numId="11">
    <w:abstractNumId w:val="27"/>
  </w:num>
  <w:num w:numId="12">
    <w:abstractNumId w:val="4"/>
  </w:num>
  <w:num w:numId="13">
    <w:abstractNumId w:val="3"/>
  </w:num>
  <w:num w:numId="14">
    <w:abstractNumId w:val="2"/>
  </w:num>
  <w:num w:numId="15">
    <w:abstractNumId w:val="5"/>
  </w:num>
  <w:num w:numId="16">
    <w:abstractNumId w:val="21"/>
  </w:num>
  <w:num w:numId="17">
    <w:abstractNumId w:val="12"/>
  </w:num>
  <w:num w:numId="18">
    <w:abstractNumId w:val="25"/>
  </w:num>
  <w:num w:numId="19">
    <w:abstractNumId w:val="19"/>
  </w:num>
  <w:num w:numId="20">
    <w:abstractNumId w:val="30"/>
  </w:num>
  <w:num w:numId="21">
    <w:abstractNumId w:val="17"/>
  </w:num>
  <w:num w:numId="22">
    <w:abstractNumId w:val="0"/>
  </w:num>
  <w:num w:numId="23">
    <w:abstractNumId w:val="9"/>
  </w:num>
  <w:num w:numId="24">
    <w:abstractNumId w:val="18"/>
  </w:num>
  <w:num w:numId="25">
    <w:abstractNumId w:val="29"/>
  </w:num>
  <w:num w:numId="26">
    <w:abstractNumId w:val="32"/>
  </w:num>
  <w:num w:numId="27">
    <w:abstractNumId w:val="28"/>
  </w:num>
  <w:num w:numId="28">
    <w:abstractNumId w:val="23"/>
  </w:num>
  <w:num w:numId="29">
    <w:abstractNumId w:val="22"/>
  </w:num>
  <w:num w:numId="30">
    <w:abstractNumId w:val="16"/>
  </w:num>
  <w:num w:numId="31">
    <w:abstractNumId w:val="11"/>
  </w:num>
  <w:num w:numId="32">
    <w:abstractNumId w:val="2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D7A"/>
    <w:rsid w:val="00090807"/>
    <w:rsid w:val="00380127"/>
    <w:rsid w:val="003F2F90"/>
    <w:rsid w:val="005436B0"/>
    <w:rsid w:val="00646DF5"/>
    <w:rsid w:val="006D548E"/>
    <w:rsid w:val="00791C55"/>
    <w:rsid w:val="00825F2D"/>
    <w:rsid w:val="008B44EF"/>
    <w:rsid w:val="009107E5"/>
    <w:rsid w:val="00940D68"/>
    <w:rsid w:val="009A7D7A"/>
    <w:rsid w:val="009C178F"/>
    <w:rsid w:val="00A558FB"/>
    <w:rsid w:val="00AD7DD5"/>
    <w:rsid w:val="00C95C88"/>
    <w:rsid w:val="00F76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footnote text" w:uiPriority="0"/>
    <w:lsdException w:name="annotation text" w:uiPriority="0"/>
    <w:lsdException w:name="index heading" w:uiPriority="0"/>
    <w:lsdException w:name="caption" w:uiPriority="35"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Preformatted" w:uiPriority="0"/>
    <w:lsdException w:name="annotation subject"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A7D7A"/>
    <w:pPr>
      <w:widowControl w:val="0"/>
      <w:suppressAutoHyphens/>
      <w:spacing w:after="0" w:line="240" w:lineRule="auto"/>
      <w:textAlignment w:val="baseline"/>
    </w:pPr>
    <w:rPr>
      <w:rFonts w:ascii="Times New Roman" w:eastAsia="Lucida Sans Unicode" w:hAnsi="Times New Roman" w:cs="Tahoma"/>
      <w:kern w:val="1"/>
      <w:sz w:val="24"/>
      <w:szCs w:val="24"/>
      <w:lang w:eastAsia="ru-RU" w:bidi="ru-RU"/>
    </w:rPr>
  </w:style>
  <w:style w:type="paragraph" w:styleId="10">
    <w:name w:val="heading 1"/>
    <w:aliases w:val="Заголовок 1 Знак Знак,Заголовок биораз,HTA Überschrift 1,Heading 1 - Bid,Heading 1 - Bid1,Heading 1 - Bid2,Heading 1 - Bid3,Heading 1 - Bid4,Heading 1 - Bid5,Heading 1 - Bid6,Heading 1 - Bid7,Heading 1 - Bid8,Heading 1 - Bid9"/>
    <w:basedOn w:val="a1"/>
    <w:next w:val="a1"/>
    <w:link w:val="14"/>
    <w:uiPriority w:val="9"/>
    <w:qFormat/>
    <w:rsid w:val="00C95C88"/>
    <w:pPr>
      <w:keepNext/>
      <w:numPr>
        <w:numId w:val="1"/>
      </w:numPr>
      <w:spacing w:before="240" w:after="60"/>
      <w:textAlignment w:val="auto"/>
      <w:outlineLvl w:val="0"/>
    </w:pPr>
    <w:rPr>
      <w:rFonts w:ascii="Cambria" w:eastAsia="Times New Roman" w:hAnsi="Cambria" w:cs="Times New Roman"/>
      <w:b/>
      <w:bCs/>
      <w:color w:val="000000"/>
      <w:kern w:val="32"/>
      <w:sz w:val="32"/>
      <w:szCs w:val="32"/>
      <w:lang w:val="x-none" w:bidi="ar-SA"/>
    </w:rPr>
  </w:style>
  <w:style w:type="paragraph" w:styleId="2">
    <w:name w:val="heading 2"/>
    <w:basedOn w:val="a1"/>
    <w:next w:val="a1"/>
    <w:link w:val="23"/>
    <w:qFormat/>
    <w:rsid w:val="00C95C88"/>
    <w:pPr>
      <w:keepNext/>
      <w:numPr>
        <w:ilvl w:val="1"/>
        <w:numId w:val="1"/>
      </w:numPr>
      <w:jc w:val="center"/>
      <w:textAlignment w:val="auto"/>
      <w:outlineLvl w:val="1"/>
    </w:pPr>
    <w:rPr>
      <w:rFonts w:eastAsia="HG Mincho Light J" w:cs="Times New Roman"/>
      <w:b/>
      <w:color w:val="000000"/>
      <w:kern w:val="0"/>
      <w:sz w:val="32"/>
      <w:lang w:val="x-none" w:bidi="ar-SA"/>
    </w:rPr>
  </w:style>
  <w:style w:type="paragraph" w:styleId="30">
    <w:name w:val="heading 3"/>
    <w:aliases w:val="Знак3 Знак, Знак3, Знак3 Знак Знак Знак,ПодЗаголовок,Заголовок 31,Знак3,Знак3 Знак Знак Знак,Знак14,Знак6"/>
    <w:basedOn w:val="a1"/>
    <w:next w:val="a1"/>
    <w:link w:val="33"/>
    <w:unhideWhenUsed/>
    <w:qFormat/>
    <w:rsid w:val="00C95C88"/>
    <w:pPr>
      <w:keepNext/>
      <w:numPr>
        <w:ilvl w:val="2"/>
        <w:numId w:val="1"/>
      </w:numPr>
      <w:spacing w:before="240" w:after="60"/>
      <w:ind w:left="720" w:hanging="432"/>
      <w:textAlignment w:val="auto"/>
      <w:outlineLvl w:val="2"/>
    </w:pPr>
    <w:rPr>
      <w:rFonts w:ascii="Cambria" w:eastAsia="Times New Roman" w:hAnsi="Cambria" w:cs="Times New Roman"/>
      <w:b/>
      <w:bCs/>
      <w:color w:val="000000"/>
      <w:kern w:val="0"/>
      <w:sz w:val="26"/>
      <w:szCs w:val="26"/>
      <w:lang w:val="x-none" w:bidi="ar-SA"/>
    </w:rPr>
  </w:style>
  <w:style w:type="paragraph" w:styleId="4">
    <w:name w:val="heading 4"/>
    <w:basedOn w:val="a1"/>
    <w:next w:val="a1"/>
    <w:link w:val="41"/>
    <w:unhideWhenUsed/>
    <w:qFormat/>
    <w:rsid w:val="00C95C88"/>
    <w:pPr>
      <w:keepNext/>
      <w:numPr>
        <w:ilvl w:val="3"/>
        <w:numId w:val="1"/>
      </w:numPr>
      <w:spacing w:before="240" w:after="60"/>
      <w:ind w:left="864" w:hanging="144"/>
      <w:textAlignment w:val="auto"/>
      <w:outlineLvl w:val="3"/>
    </w:pPr>
    <w:rPr>
      <w:rFonts w:ascii="Calibri" w:eastAsia="Times New Roman" w:hAnsi="Calibri" w:cs="Times New Roman"/>
      <w:b/>
      <w:bCs/>
      <w:color w:val="000000"/>
      <w:kern w:val="0"/>
      <w:sz w:val="28"/>
      <w:szCs w:val="28"/>
      <w:lang w:val="x-none" w:bidi="ar-SA"/>
    </w:rPr>
  </w:style>
  <w:style w:type="paragraph" w:styleId="5">
    <w:name w:val="heading 5"/>
    <w:basedOn w:val="a1"/>
    <w:next w:val="a1"/>
    <w:link w:val="50"/>
    <w:unhideWhenUsed/>
    <w:qFormat/>
    <w:rsid w:val="00C95C88"/>
    <w:pPr>
      <w:numPr>
        <w:ilvl w:val="4"/>
        <w:numId w:val="1"/>
      </w:numPr>
      <w:spacing w:before="240" w:after="60"/>
      <w:ind w:left="1008" w:hanging="432"/>
      <w:textAlignment w:val="auto"/>
      <w:outlineLvl w:val="4"/>
    </w:pPr>
    <w:rPr>
      <w:rFonts w:ascii="Calibri" w:eastAsia="Times New Roman" w:hAnsi="Calibri" w:cs="Times New Roman"/>
      <w:b/>
      <w:bCs/>
      <w:i/>
      <w:iCs/>
      <w:color w:val="000000"/>
      <w:kern w:val="0"/>
      <w:sz w:val="26"/>
      <w:szCs w:val="26"/>
      <w:lang w:val="x-none" w:bidi="ar-SA"/>
    </w:rPr>
  </w:style>
  <w:style w:type="paragraph" w:styleId="6">
    <w:name w:val="heading 6"/>
    <w:basedOn w:val="a1"/>
    <w:next w:val="a1"/>
    <w:link w:val="60"/>
    <w:unhideWhenUsed/>
    <w:qFormat/>
    <w:rsid w:val="00C95C88"/>
    <w:pPr>
      <w:numPr>
        <w:ilvl w:val="5"/>
        <w:numId w:val="1"/>
      </w:numPr>
      <w:spacing w:before="240" w:after="60"/>
      <w:ind w:left="1152" w:hanging="432"/>
      <w:textAlignment w:val="auto"/>
      <w:outlineLvl w:val="5"/>
    </w:pPr>
    <w:rPr>
      <w:rFonts w:ascii="Calibri" w:eastAsia="Times New Roman" w:hAnsi="Calibri" w:cs="Times New Roman"/>
      <w:b/>
      <w:bCs/>
      <w:color w:val="000000"/>
      <w:kern w:val="0"/>
      <w:sz w:val="22"/>
      <w:szCs w:val="22"/>
      <w:lang w:val="x-none" w:bidi="ar-SA"/>
    </w:rPr>
  </w:style>
  <w:style w:type="paragraph" w:styleId="7">
    <w:name w:val="heading 7"/>
    <w:basedOn w:val="a1"/>
    <w:next w:val="a1"/>
    <w:link w:val="70"/>
    <w:unhideWhenUsed/>
    <w:qFormat/>
    <w:rsid w:val="00C95C88"/>
    <w:pPr>
      <w:numPr>
        <w:ilvl w:val="6"/>
        <w:numId w:val="1"/>
      </w:numPr>
      <w:spacing w:before="240" w:after="60"/>
      <w:ind w:left="1296" w:hanging="288"/>
      <w:textAlignment w:val="auto"/>
      <w:outlineLvl w:val="6"/>
    </w:pPr>
    <w:rPr>
      <w:rFonts w:ascii="Calibri" w:eastAsia="Times New Roman" w:hAnsi="Calibri" w:cs="Times New Roman"/>
      <w:color w:val="000000"/>
      <w:kern w:val="0"/>
      <w:lang w:val="x-none" w:bidi="ar-SA"/>
    </w:rPr>
  </w:style>
  <w:style w:type="paragraph" w:styleId="8">
    <w:name w:val="heading 8"/>
    <w:basedOn w:val="a1"/>
    <w:next w:val="a1"/>
    <w:link w:val="80"/>
    <w:unhideWhenUsed/>
    <w:qFormat/>
    <w:rsid w:val="00C95C88"/>
    <w:pPr>
      <w:numPr>
        <w:ilvl w:val="7"/>
        <w:numId w:val="1"/>
      </w:numPr>
      <w:spacing w:before="240" w:after="60"/>
      <w:ind w:left="1440" w:hanging="432"/>
      <w:textAlignment w:val="auto"/>
      <w:outlineLvl w:val="7"/>
    </w:pPr>
    <w:rPr>
      <w:rFonts w:ascii="Calibri" w:eastAsia="Times New Roman" w:hAnsi="Calibri" w:cs="Times New Roman"/>
      <w:i/>
      <w:iCs/>
      <w:color w:val="000000"/>
      <w:kern w:val="0"/>
      <w:lang w:val="x-none" w:bidi="ar-SA"/>
    </w:rPr>
  </w:style>
  <w:style w:type="paragraph" w:styleId="9">
    <w:name w:val="heading 9"/>
    <w:basedOn w:val="a1"/>
    <w:next w:val="a1"/>
    <w:link w:val="90"/>
    <w:unhideWhenUsed/>
    <w:qFormat/>
    <w:rsid w:val="00C95C88"/>
    <w:pPr>
      <w:numPr>
        <w:ilvl w:val="8"/>
        <w:numId w:val="1"/>
      </w:numPr>
      <w:spacing w:before="240" w:after="60"/>
      <w:ind w:left="1584" w:hanging="144"/>
      <w:textAlignment w:val="auto"/>
      <w:outlineLvl w:val="8"/>
    </w:pPr>
    <w:rPr>
      <w:rFonts w:ascii="Cambria" w:eastAsia="Times New Roman" w:hAnsi="Cambria" w:cs="Times New Roman"/>
      <w:color w:val="000000"/>
      <w:kern w:val="0"/>
      <w:sz w:val="22"/>
      <w:szCs w:val="22"/>
      <w:lang w:val="x-none"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9A7D7A"/>
    <w:pPr>
      <w:ind w:left="720"/>
      <w:contextualSpacing/>
    </w:pPr>
  </w:style>
  <w:style w:type="paragraph" w:customStyle="1" w:styleId="Standard">
    <w:name w:val="Standard"/>
    <w:rsid w:val="009A7D7A"/>
    <w:pPr>
      <w:widowControl w:val="0"/>
      <w:suppressAutoHyphens/>
      <w:autoSpaceDN w:val="0"/>
      <w:spacing w:after="0" w:line="240" w:lineRule="auto"/>
    </w:pPr>
    <w:rPr>
      <w:rFonts w:ascii="Times New Roman" w:eastAsia="Lucida Sans Unicode" w:hAnsi="Times New Roman" w:cs="Tahoma"/>
      <w:kern w:val="3"/>
      <w:sz w:val="24"/>
      <w:szCs w:val="24"/>
      <w:lang w:eastAsia="ru-RU" w:bidi="ru-RU"/>
    </w:rPr>
  </w:style>
  <w:style w:type="table" w:styleId="a7">
    <w:name w:val="Table Grid"/>
    <w:basedOn w:val="a3"/>
    <w:uiPriority w:val="59"/>
    <w:rsid w:val="009A7D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Текст2"/>
    <w:basedOn w:val="a1"/>
    <w:rsid w:val="009A7D7A"/>
    <w:pPr>
      <w:textAlignment w:val="auto"/>
    </w:pPr>
    <w:rPr>
      <w:rFonts w:ascii="Courier New" w:hAnsi="Courier New" w:cs="Courier New"/>
      <w:kern w:val="2"/>
      <w:sz w:val="20"/>
      <w:szCs w:val="20"/>
    </w:rPr>
  </w:style>
  <w:style w:type="paragraph" w:styleId="a8">
    <w:name w:val="header"/>
    <w:basedOn w:val="a1"/>
    <w:link w:val="a9"/>
    <w:uiPriority w:val="99"/>
    <w:unhideWhenUsed/>
    <w:rsid w:val="00791C55"/>
    <w:pPr>
      <w:tabs>
        <w:tab w:val="center" w:pos="4677"/>
        <w:tab w:val="right" w:pos="9355"/>
      </w:tabs>
    </w:pPr>
  </w:style>
  <w:style w:type="character" w:customStyle="1" w:styleId="a9">
    <w:name w:val="Верхний колонтитул Знак"/>
    <w:basedOn w:val="a2"/>
    <w:link w:val="a8"/>
    <w:uiPriority w:val="99"/>
    <w:rsid w:val="00791C55"/>
    <w:rPr>
      <w:rFonts w:ascii="Times New Roman" w:eastAsia="Lucida Sans Unicode" w:hAnsi="Times New Roman" w:cs="Tahoma"/>
      <w:kern w:val="1"/>
      <w:sz w:val="24"/>
      <w:szCs w:val="24"/>
      <w:lang w:eastAsia="ru-RU" w:bidi="ru-RU"/>
    </w:rPr>
  </w:style>
  <w:style w:type="paragraph" w:styleId="aa">
    <w:name w:val="footer"/>
    <w:basedOn w:val="a1"/>
    <w:link w:val="ab"/>
    <w:uiPriority w:val="99"/>
    <w:unhideWhenUsed/>
    <w:rsid w:val="00791C55"/>
    <w:pPr>
      <w:tabs>
        <w:tab w:val="center" w:pos="4677"/>
        <w:tab w:val="right" w:pos="9355"/>
      </w:tabs>
    </w:pPr>
  </w:style>
  <w:style w:type="character" w:customStyle="1" w:styleId="ab">
    <w:name w:val="Нижний колонтитул Знак"/>
    <w:basedOn w:val="a2"/>
    <w:link w:val="aa"/>
    <w:uiPriority w:val="99"/>
    <w:rsid w:val="00791C55"/>
    <w:rPr>
      <w:rFonts w:ascii="Times New Roman" w:eastAsia="Lucida Sans Unicode" w:hAnsi="Times New Roman" w:cs="Tahoma"/>
      <w:kern w:val="1"/>
      <w:sz w:val="24"/>
      <w:szCs w:val="24"/>
      <w:lang w:eastAsia="ru-RU" w:bidi="ru-RU"/>
    </w:rPr>
  </w:style>
  <w:style w:type="paragraph" w:styleId="ac">
    <w:name w:val="Balloon Text"/>
    <w:basedOn w:val="a1"/>
    <w:link w:val="ad"/>
    <w:uiPriority w:val="99"/>
    <w:unhideWhenUsed/>
    <w:rsid w:val="00791C55"/>
    <w:rPr>
      <w:rFonts w:ascii="Tahoma" w:hAnsi="Tahoma"/>
      <w:sz w:val="16"/>
      <w:szCs w:val="16"/>
    </w:rPr>
  </w:style>
  <w:style w:type="character" w:customStyle="1" w:styleId="ad">
    <w:name w:val="Текст выноски Знак"/>
    <w:basedOn w:val="a2"/>
    <w:link w:val="ac"/>
    <w:uiPriority w:val="99"/>
    <w:rsid w:val="00791C55"/>
    <w:rPr>
      <w:rFonts w:ascii="Tahoma" w:eastAsia="Lucida Sans Unicode" w:hAnsi="Tahoma" w:cs="Tahoma"/>
      <w:kern w:val="1"/>
      <w:sz w:val="16"/>
      <w:szCs w:val="16"/>
      <w:lang w:eastAsia="ru-RU" w:bidi="ru-RU"/>
    </w:rPr>
  </w:style>
  <w:style w:type="character" w:customStyle="1" w:styleId="14">
    <w:name w:val="Заголовок 1 Знак"/>
    <w:aliases w:val="Заголовок 1 Знак Знак Знак,Заголовок биораз Знак,HTA Überschrift 1 Знак,Heading 1 - Bid Знак,Heading 1 - Bid1 Знак,Heading 1 - Bid2 Знак,Heading 1 - Bid3 Знак,Heading 1 - Bid4 Знак,Heading 1 - Bid5 Знак,Heading 1 - Bid6 Знак"/>
    <w:basedOn w:val="a2"/>
    <w:link w:val="10"/>
    <w:uiPriority w:val="9"/>
    <w:rsid w:val="00C95C88"/>
    <w:rPr>
      <w:rFonts w:ascii="Cambria" w:eastAsia="Times New Roman" w:hAnsi="Cambria" w:cs="Times New Roman"/>
      <w:b/>
      <w:bCs/>
      <w:color w:val="000000"/>
      <w:kern w:val="32"/>
      <w:sz w:val="32"/>
      <w:szCs w:val="32"/>
      <w:lang w:val="x-none" w:eastAsia="ru-RU"/>
    </w:rPr>
  </w:style>
  <w:style w:type="character" w:customStyle="1" w:styleId="23">
    <w:name w:val="Заголовок 2 Знак"/>
    <w:basedOn w:val="a2"/>
    <w:link w:val="2"/>
    <w:rsid w:val="00C95C88"/>
    <w:rPr>
      <w:rFonts w:ascii="Times New Roman" w:eastAsia="HG Mincho Light J" w:hAnsi="Times New Roman" w:cs="Times New Roman"/>
      <w:b/>
      <w:color w:val="000000"/>
      <w:sz w:val="32"/>
      <w:szCs w:val="24"/>
      <w:lang w:val="x-none" w:eastAsia="ru-RU"/>
    </w:rPr>
  </w:style>
  <w:style w:type="character" w:customStyle="1" w:styleId="33">
    <w:name w:val="Заголовок 3 Знак"/>
    <w:aliases w:val="Знак3 Знак Знак, Знак3 Знак, Знак3 Знак Знак Знак Знак,ПодЗаголовок Знак,Заголовок 31 Знак,Знак3 Знак1,Знак3 Знак Знак Знак Знак,Знак14 Знак,Знак6 Знак"/>
    <w:basedOn w:val="a2"/>
    <w:link w:val="30"/>
    <w:rsid w:val="00C95C88"/>
    <w:rPr>
      <w:rFonts w:ascii="Cambria" w:eastAsia="Times New Roman" w:hAnsi="Cambria" w:cs="Times New Roman"/>
      <w:b/>
      <w:bCs/>
      <w:color w:val="000000"/>
      <w:sz w:val="26"/>
      <w:szCs w:val="26"/>
      <w:lang w:val="x-none" w:eastAsia="ru-RU"/>
    </w:rPr>
  </w:style>
  <w:style w:type="character" w:customStyle="1" w:styleId="41">
    <w:name w:val="Заголовок 4 Знак"/>
    <w:basedOn w:val="a2"/>
    <w:link w:val="4"/>
    <w:rsid w:val="00C95C88"/>
    <w:rPr>
      <w:rFonts w:ascii="Calibri" w:eastAsia="Times New Roman" w:hAnsi="Calibri" w:cs="Times New Roman"/>
      <w:b/>
      <w:bCs/>
      <w:color w:val="000000"/>
      <w:sz w:val="28"/>
      <w:szCs w:val="28"/>
      <w:lang w:val="x-none" w:eastAsia="ru-RU"/>
    </w:rPr>
  </w:style>
  <w:style w:type="character" w:customStyle="1" w:styleId="50">
    <w:name w:val="Заголовок 5 Знак"/>
    <w:basedOn w:val="a2"/>
    <w:link w:val="5"/>
    <w:rsid w:val="00C95C88"/>
    <w:rPr>
      <w:rFonts w:ascii="Calibri" w:eastAsia="Times New Roman" w:hAnsi="Calibri" w:cs="Times New Roman"/>
      <w:b/>
      <w:bCs/>
      <w:i/>
      <w:iCs/>
      <w:color w:val="000000"/>
      <w:sz w:val="26"/>
      <w:szCs w:val="26"/>
      <w:lang w:val="x-none" w:eastAsia="ru-RU"/>
    </w:rPr>
  </w:style>
  <w:style w:type="character" w:customStyle="1" w:styleId="60">
    <w:name w:val="Заголовок 6 Знак"/>
    <w:basedOn w:val="a2"/>
    <w:link w:val="6"/>
    <w:rsid w:val="00C95C88"/>
    <w:rPr>
      <w:rFonts w:ascii="Calibri" w:eastAsia="Times New Roman" w:hAnsi="Calibri" w:cs="Times New Roman"/>
      <w:b/>
      <w:bCs/>
      <w:color w:val="000000"/>
      <w:lang w:val="x-none" w:eastAsia="ru-RU"/>
    </w:rPr>
  </w:style>
  <w:style w:type="character" w:customStyle="1" w:styleId="70">
    <w:name w:val="Заголовок 7 Знак"/>
    <w:basedOn w:val="a2"/>
    <w:link w:val="7"/>
    <w:rsid w:val="00C95C88"/>
    <w:rPr>
      <w:rFonts w:ascii="Calibri" w:eastAsia="Times New Roman" w:hAnsi="Calibri" w:cs="Times New Roman"/>
      <w:color w:val="000000"/>
      <w:sz w:val="24"/>
      <w:szCs w:val="24"/>
      <w:lang w:val="x-none" w:eastAsia="ru-RU"/>
    </w:rPr>
  </w:style>
  <w:style w:type="character" w:customStyle="1" w:styleId="80">
    <w:name w:val="Заголовок 8 Знак"/>
    <w:basedOn w:val="a2"/>
    <w:link w:val="8"/>
    <w:rsid w:val="00C95C88"/>
    <w:rPr>
      <w:rFonts w:ascii="Calibri" w:eastAsia="Times New Roman" w:hAnsi="Calibri" w:cs="Times New Roman"/>
      <w:i/>
      <w:iCs/>
      <w:color w:val="000000"/>
      <w:sz w:val="24"/>
      <w:szCs w:val="24"/>
      <w:lang w:val="x-none" w:eastAsia="ru-RU"/>
    </w:rPr>
  </w:style>
  <w:style w:type="character" w:customStyle="1" w:styleId="90">
    <w:name w:val="Заголовок 9 Знак"/>
    <w:basedOn w:val="a2"/>
    <w:link w:val="9"/>
    <w:rsid w:val="00C95C88"/>
    <w:rPr>
      <w:rFonts w:ascii="Cambria" w:eastAsia="Times New Roman" w:hAnsi="Cambria" w:cs="Times New Roman"/>
      <w:color w:val="000000"/>
      <w:lang w:val="x-none" w:eastAsia="ru-RU"/>
    </w:rPr>
  </w:style>
  <w:style w:type="paragraph" w:customStyle="1" w:styleId="Textbody">
    <w:name w:val="Text body"/>
    <w:basedOn w:val="Standard"/>
    <w:rsid w:val="00C95C88"/>
    <w:pPr>
      <w:widowControl/>
      <w:textAlignment w:val="baseline"/>
    </w:pPr>
    <w:rPr>
      <w:rFonts w:eastAsia="Times New Roman" w:cs="Times New Roman"/>
      <w:sz w:val="28"/>
      <w:szCs w:val="28"/>
      <w:lang w:bidi="ar-SA"/>
    </w:rPr>
  </w:style>
  <w:style w:type="paragraph" w:customStyle="1" w:styleId="Textbodyindent">
    <w:name w:val="Text body indent"/>
    <w:basedOn w:val="Standard"/>
    <w:rsid w:val="00C95C88"/>
    <w:pPr>
      <w:widowControl/>
      <w:textAlignment w:val="baseline"/>
    </w:pPr>
    <w:rPr>
      <w:rFonts w:eastAsia="Times New Roman" w:cs="Times New Roman"/>
      <w:sz w:val="28"/>
      <w:szCs w:val="28"/>
      <w:lang w:bidi="ar-SA"/>
    </w:rPr>
  </w:style>
  <w:style w:type="paragraph" w:customStyle="1" w:styleId="110">
    <w:name w:val="Заголовок 11"/>
    <w:basedOn w:val="Standard"/>
    <w:next w:val="Standard"/>
    <w:rsid w:val="00C95C88"/>
    <w:pPr>
      <w:widowControl/>
      <w:textAlignment w:val="baseline"/>
    </w:pPr>
    <w:rPr>
      <w:rFonts w:eastAsia="Times New Roman" w:cs="Times New Roman"/>
      <w:sz w:val="28"/>
      <w:szCs w:val="28"/>
      <w:lang w:bidi="ar-SA"/>
    </w:rPr>
  </w:style>
  <w:style w:type="paragraph" w:customStyle="1" w:styleId="210">
    <w:name w:val="Заголовок 21"/>
    <w:basedOn w:val="Standard"/>
    <w:next w:val="Standard"/>
    <w:rsid w:val="00C95C88"/>
    <w:pPr>
      <w:widowControl/>
      <w:textAlignment w:val="baseline"/>
    </w:pPr>
    <w:rPr>
      <w:rFonts w:eastAsia="Times New Roman" w:cs="Times New Roman"/>
      <w:sz w:val="28"/>
      <w:szCs w:val="28"/>
      <w:lang w:bidi="ar-SA"/>
    </w:rPr>
  </w:style>
  <w:style w:type="paragraph" w:customStyle="1" w:styleId="320">
    <w:name w:val="Заголовок 32"/>
    <w:basedOn w:val="Standard"/>
    <w:next w:val="Standard"/>
    <w:rsid w:val="00C95C88"/>
    <w:pPr>
      <w:widowControl/>
      <w:textAlignment w:val="baseline"/>
    </w:pPr>
    <w:rPr>
      <w:rFonts w:eastAsia="Times New Roman" w:cs="Times New Roman"/>
      <w:sz w:val="28"/>
      <w:szCs w:val="28"/>
      <w:lang w:bidi="ar-SA"/>
    </w:rPr>
  </w:style>
  <w:style w:type="paragraph" w:customStyle="1" w:styleId="410">
    <w:name w:val="Заголовок 41"/>
    <w:basedOn w:val="Standard"/>
    <w:next w:val="Standard"/>
    <w:rsid w:val="00C95C88"/>
    <w:pPr>
      <w:widowControl/>
      <w:textAlignment w:val="baseline"/>
    </w:pPr>
    <w:rPr>
      <w:rFonts w:eastAsia="Times New Roman" w:cs="Times New Roman"/>
      <w:sz w:val="28"/>
      <w:szCs w:val="28"/>
      <w:lang w:bidi="ar-SA"/>
    </w:rPr>
  </w:style>
  <w:style w:type="paragraph" w:styleId="ae">
    <w:name w:val="List"/>
    <w:basedOn w:val="Textbody"/>
    <w:rsid w:val="00C95C88"/>
    <w:pPr>
      <w:spacing w:after="120"/>
    </w:pPr>
    <w:rPr>
      <w:rFonts w:cs="Tahoma"/>
    </w:rPr>
  </w:style>
  <w:style w:type="paragraph" w:customStyle="1" w:styleId="15">
    <w:name w:val="Верхний колонтитул1"/>
    <w:basedOn w:val="Standard"/>
    <w:rsid w:val="00C95C88"/>
    <w:pPr>
      <w:widowControl/>
      <w:textAlignment w:val="baseline"/>
    </w:pPr>
    <w:rPr>
      <w:rFonts w:eastAsia="Times New Roman" w:cs="Times New Roman"/>
      <w:sz w:val="28"/>
      <w:szCs w:val="28"/>
      <w:lang w:bidi="ar-SA"/>
    </w:rPr>
  </w:style>
  <w:style w:type="paragraph" w:customStyle="1" w:styleId="16">
    <w:name w:val="Нижний колонтитул1"/>
    <w:basedOn w:val="Standard"/>
    <w:rsid w:val="00C95C88"/>
    <w:pPr>
      <w:widowControl/>
      <w:textAlignment w:val="baseline"/>
    </w:pPr>
    <w:rPr>
      <w:rFonts w:eastAsia="Times New Roman" w:cs="Times New Roman"/>
      <w:sz w:val="28"/>
      <w:szCs w:val="28"/>
      <w:lang w:bidi="ar-SA"/>
    </w:rPr>
  </w:style>
  <w:style w:type="paragraph" w:customStyle="1" w:styleId="TableContents">
    <w:name w:val="Table Contents"/>
    <w:basedOn w:val="Standard"/>
    <w:rsid w:val="00C95C88"/>
    <w:pPr>
      <w:widowControl/>
      <w:textAlignment w:val="baseline"/>
    </w:pPr>
    <w:rPr>
      <w:rFonts w:eastAsia="Times New Roman" w:cs="Times New Roman"/>
      <w:sz w:val="28"/>
      <w:szCs w:val="28"/>
      <w:lang w:bidi="ar-SA"/>
    </w:rPr>
  </w:style>
  <w:style w:type="paragraph" w:customStyle="1" w:styleId="TableHeading">
    <w:name w:val="Table Heading"/>
    <w:basedOn w:val="TableContents"/>
    <w:rsid w:val="00C95C88"/>
  </w:style>
  <w:style w:type="paragraph" w:customStyle="1" w:styleId="17">
    <w:name w:val="Название объекта1"/>
    <w:basedOn w:val="Standard"/>
    <w:rsid w:val="00C95C88"/>
    <w:pPr>
      <w:widowControl/>
      <w:textAlignment w:val="baseline"/>
    </w:pPr>
    <w:rPr>
      <w:rFonts w:eastAsia="Times New Roman" w:cs="Times New Roman"/>
      <w:sz w:val="28"/>
      <w:szCs w:val="28"/>
      <w:lang w:bidi="ar-SA"/>
    </w:rPr>
  </w:style>
  <w:style w:type="paragraph" w:customStyle="1" w:styleId="Text">
    <w:name w:val="Text"/>
    <w:basedOn w:val="Standard"/>
    <w:rsid w:val="00C95C88"/>
    <w:pPr>
      <w:widowControl/>
      <w:textAlignment w:val="baseline"/>
    </w:pPr>
    <w:rPr>
      <w:rFonts w:eastAsia="Times New Roman" w:cs="Times New Roman"/>
      <w:sz w:val="28"/>
      <w:szCs w:val="28"/>
      <w:lang w:bidi="ar-SA"/>
    </w:rPr>
  </w:style>
  <w:style w:type="paragraph" w:customStyle="1" w:styleId="Framecontents">
    <w:name w:val="Frame contents"/>
    <w:basedOn w:val="Textbody"/>
    <w:rsid w:val="00C95C88"/>
  </w:style>
  <w:style w:type="paragraph" w:customStyle="1" w:styleId="Index">
    <w:name w:val="Index"/>
    <w:basedOn w:val="Standard"/>
    <w:rsid w:val="00C95C88"/>
    <w:pPr>
      <w:widowControl/>
      <w:textAlignment w:val="baseline"/>
    </w:pPr>
    <w:rPr>
      <w:rFonts w:eastAsia="Times New Roman" w:cs="Times New Roman"/>
      <w:sz w:val="28"/>
      <w:szCs w:val="28"/>
      <w:lang w:bidi="ar-SA"/>
    </w:rPr>
  </w:style>
  <w:style w:type="paragraph" w:styleId="af">
    <w:name w:val="Title"/>
    <w:basedOn w:val="Standard"/>
    <w:next w:val="Textbody"/>
    <w:link w:val="af0"/>
    <w:qFormat/>
    <w:rsid w:val="00C95C88"/>
    <w:pPr>
      <w:keepNext/>
      <w:widowControl/>
      <w:spacing w:before="240" w:after="120"/>
      <w:textAlignment w:val="baseline"/>
    </w:pPr>
    <w:rPr>
      <w:rFonts w:ascii="Arial" w:hAnsi="Arial" w:cs="Times New Roman"/>
      <w:sz w:val="28"/>
      <w:szCs w:val="28"/>
      <w:lang w:val="x-none" w:eastAsia="x-none" w:bidi="ar-SA"/>
    </w:rPr>
  </w:style>
  <w:style w:type="character" w:customStyle="1" w:styleId="af0">
    <w:name w:val="Название Знак"/>
    <w:basedOn w:val="a2"/>
    <w:link w:val="af"/>
    <w:rsid w:val="00C95C88"/>
    <w:rPr>
      <w:rFonts w:ascii="Arial" w:eastAsia="Lucida Sans Unicode" w:hAnsi="Arial" w:cs="Times New Roman"/>
      <w:kern w:val="3"/>
      <w:sz w:val="28"/>
      <w:szCs w:val="28"/>
      <w:lang w:val="x-none" w:eastAsia="x-none"/>
    </w:rPr>
  </w:style>
  <w:style w:type="paragraph" w:styleId="af1">
    <w:name w:val="Subtitle"/>
    <w:basedOn w:val="af"/>
    <w:next w:val="Textbody"/>
    <w:link w:val="af2"/>
    <w:qFormat/>
    <w:rsid w:val="00C95C88"/>
    <w:pPr>
      <w:jc w:val="center"/>
    </w:pPr>
    <w:rPr>
      <w:i/>
      <w:iCs/>
    </w:rPr>
  </w:style>
  <w:style w:type="character" w:customStyle="1" w:styleId="af2">
    <w:name w:val="Подзаголовок Знак"/>
    <w:basedOn w:val="a2"/>
    <w:link w:val="af1"/>
    <w:rsid w:val="00C95C88"/>
    <w:rPr>
      <w:rFonts w:ascii="Arial" w:eastAsia="Lucida Sans Unicode" w:hAnsi="Arial" w:cs="Times New Roman"/>
      <w:i/>
      <w:iCs/>
      <w:kern w:val="3"/>
      <w:sz w:val="28"/>
      <w:szCs w:val="28"/>
      <w:lang w:val="x-none" w:eastAsia="x-none"/>
    </w:rPr>
  </w:style>
  <w:style w:type="paragraph" w:customStyle="1" w:styleId="IauiueIacaaieaiiaacaaeaiey">
    <w:name w:val="Iau?iue.Iacaaiea iia?acaaeaiey"/>
    <w:rsid w:val="00C95C88"/>
    <w:pPr>
      <w:suppressAutoHyphens/>
      <w:overflowPunct w:val="0"/>
      <w:autoSpaceDE w:val="0"/>
      <w:autoSpaceDN w:val="0"/>
      <w:spacing w:after="0" w:line="240" w:lineRule="auto"/>
      <w:textAlignment w:val="baseline"/>
    </w:pPr>
    <w:rPr>
      <w:rFonts w:ascii="SchoolBook, 'Times New Roman'" w:eastAsia="Times New Roman" w:hAnsi="SchoolBook, 'Times New Roman'" w:cs="Times New Roman"/>
      <w:kern w:val="3"/>
      <w:sz w:val="28"/>
      <w:szCs w:val="20"/>
      <w:lang w:eastAsia="ru-RU"/>
    </w:rPr>
  </w:style>
  <w:style w:type="paragraph" w:customStyle="1" w:styleId="caaieiaie4">
    <w:name w:val="caaieiaie 4"/>
    <w:basedOn w:val="IauiueIacaaieaiiaacaaeaiey"/>
    <w:next w:val="IauiueIacaaieaiiaacaaeaiey"/>
    <w:rsid w:val="00C95C88"/>
  </w:style>
  <w:style w:type="paragraph" w:customStyle="1" w:styleId="af3">
    <w:name w:val="Обычный.Название подразделения"/>
    <w:rsid w:val="00C95C88"/>
    <w:pPr>
      <w:suppressAutoHyphens/>
      <w:autoSpaceDN w:val="0"/>
      <w:spacing w:after="0" w:line="240" w:lineRule="auto"/>
      <w:textAlignment w:val="baseline"/>
    </w:pPr>
    <w:rPr>
      <w:rFonts w:ascii="SchoolBook, 'Times New Roman'" w:eastAsia="Times New Roman" w:hAnsi="SchoolBook, 'Times New Roman'" w:cs="Times New Roman"/>
      <w:kern w:val="3"/>
      <w:sz w:val="28"/>
      <w:szCs w:val="20"/>
      <w:lang w:eastAsia="ru-RU"/>
    </w:rPr>
  </w:style>
  <w:style w:type="paragraph" w:customStyle="1" w:styleId="ConsPlusTitle">
    <w:name w:val="ConsPlusTitle"/>
    <w:uiPriority w:val="99"/>
    <w:rsid w:val="00C95C88"/>
    <w:pPr>
      <w:widowControl w:val="0"/>
      <w:suppressAutoHyphens/>
      <w:autoSpaceDE w:val="0"/>
      <w:autoSpaceDN w:val="0"/>
      <w:spacing w:after="0" w:line="240" w:lineRule="auto"/>
      <w:textAlignment w:val="baseline"/>
    </w:pPr>
    <w:rPr>
      <w:rFonts w:ascii="Times New Roman" w:eastAsia="Times New Roman" w:hAnsi="Times New Roman" w:cs="Times New Roman"/>
      <w:b/>
      <w:bCs/>
      <w:kern w:val="3"/>
      <w:sz w:val="28"/>
      <w:szCs w:val="28"/>
      <w:lang w:eastAsia="ru-RU"/>
    </w:rPr>
  </w:style>
  <w:style w:type="paragraph" w:customStyle="1" w:styleId="ConsPlusNonformat">
    <w:name w:val="ConsPlusNonformat"/>
    <w:rsid w:val="00C95C88"/>
    <w:pPr>
      <w:widowControl w:val="0"/>
      <w:suppressAutoHyphens/>
      <w:autoSpaceDE w:val="0"/>
      <w:autoSpaceDN w:val="0"/>
      <w:spacing w:after="0" w:line="240" w:lineRule="auto"/>
      <w:textAlignment w:val="baseline"/>
    </w:pPr>
    <w:rPr>
      <w:rFonts w:ascii="Courier New" w:eastAsia="Times New Roman" w:hAnsi="Courier New" w:cs="Courier New"/>
      <w:kern w:val="3"/>
      <w:sz w:val="20"/>
      <w:szCs w:val="20"/>
      <w:lang w:eastAsia="ru-RU"/>
    </w:rPr>
  </w:style>
  <w:style w:type="paragraph" w:customStyle="1" w:styleId="ConsPlusCell">
    <w:name w:val="ConsPlusCell"/>
    <w:rsid w:val="00C95C88"/>
    <w:pPr>
      <w:widowControl w:val="0"/>
      <w:suppressAutoHyphens/>
      <w:autoSpaceDE w:val="0"/>
      <w:autoSpaceDN w:val="0"/>
      <w:spacing w:after="0" w:line="240" w:lineRule="auto"/>
      <w:textAlignment w:val="baseline"/>
    </w:pPr>
    <w:rPr>
      <w:rFonts w:ascii="Arial" w:eastAsia="Times New Roman" w:hAnsi="Arial" w:cs="Arial"/>
      <w:kern w:val="3"/>
      <w:sz w:val="20"/>
      <w:szCs w:val="20"/>
      <w:lang w:eastAsia="ru-RU"/>
    </w:rPr>
  </w:style>
  <w:style w:type="paragraph" w:customStyle="1" w:styleId="WW-Web">
    <w:name w:val="WW-Обычный (Web)"/>
    <w:basedOn w:val="Standard"/>
    <w:rsid w:val="00C95C88"/>
    <w:pPr>
      <w:widowControl/>
      <w:textAlignment w:val="baseline"/>
    </w:pPr>
    <w:rPr>
      <w:rFonts w:eastAsia="Times New Roman" w:cs="Times New Roman"/>
      <w:sz w:val="28"/>
      <w:szCs w:val="28"/>
      <w:lang w:bidi="ar-SA"/>
    </w:rPr>
  </w:style>
  <w:style w:type="character" w:customStyle="1" w:styleId="18">
    <w:name w:val="Номер страницы1"/>
    <w:basedOn w:val="a2"/>
    <w:rsid w:val="00C95C88"/>
  </w:style>
  <w:style w:type="character" w:customStyle="1" w:styleId="NumberingSymbols">
    <w:name w:val="Numbering Symbols"/>
    <w:rsid w:val="00C95C88"/>
  </w:style>
  <w:style w:type="character" w:customStyle="1" w:styleId="Internetlink">
    <w:name w:val="Internet link"/>
    <w:rsid w:val="00C95C88"/>
    <w:rPr>
      <w:color w:val="0000FF"/>
      <w:u w:val="single"/>
    </w:rPr>
  </w:style>
  <w:style w:type="character" w:customStyle="1" w:styleId="Absatz-Standardschriftart">
    <w:name w:val="Absatz-Standardschriftart"/>
    <w:rsid w:val="00C95C88"/>
  </w:style>
  <w:style w:type="character" w:customStyle="1" w:styleId="WW-Absatz-Standardschriftart">
    <w:name w:val="WW-Absatz-Standardschriftart"/>
    <w:rsid w:val="00C95C88"/>
  </w:style>
  <w:style w:type="character" w:customStyle="1" w:styleId="WW-Absatz-Standardschriftart1">
    <w:name w:val="WW-Absatz-Standardschriftart1"/>
    <w:rsid w:val="00C95C88"/>
  </w:style>
  <w:style w:type="character" w:customStyle="1" w:styleId="WW-Absatz-Standardschriftart11">
    <w:name w:val="WW-Absatz-Standardschriftart11"/>
    <w:rsid w:val="00C95C88"/>
  </w:style>
  <w:style w:type="character" w:customStyle="1" w:styleId="WW8Num3z2">
    <w:name w:val="WW8Num3z2"/>
    <w:rsid w:val="00C95C88"/>
    <w:rPr>
      <w:i/>
    </w:rPr>
  </w:style>
  <w:style w:type="character" w:customStyle="1" w:styleId="WW-Absatz-Standardschriftart111">
    <w:name w:val="WW-Absatz-Standardschriftart111"/>
    <w:rsid w:val="00C95C88"/>
  </w:style>
  <w:style w:type="character" w:customStyle="1" w:styleId="WW8Num1z0">
    <w:name w:val="WW8Num1z0"/>
    <w:rsid w:val="00C95C88"/>
    <w:rPr>
      <w:color w:val="000000"/>
    </w:rPr>
  </w:style>
  <w:style w:type="character" w:customStyle="1" w:styleId="WW8Num4z2">
    <w:name w:val="WW8Num4z2"/>
    <w:uiPriority w:val="99"/>
    <w:rsid w:val="00C95C88"/>
    <w:rPr>
      <w:i/>
    </w:rPr>
  </w:style>
  <w:style w:type="character" w:customStyle="1" w:styleId="nwttl1">
    <w:name w:val="nwttl1"/>
    <w:rsid w:val="00C95C88"/>
    <w:rPr>
      <w:color w:val="0975B4"/>
    </w:rPr>
  </w:style>
  <w:style w:type="character" w:customStyle="1" w:styleId="19">
    <w:name w:val="Верхний колонтитул Знак1"/>
    <w:basedOn w:val="a2"/>
    <w:uiPriority w:val="99"/>
    <w:rsid w:val="00C95C88"/>
    <w:rPr>
      <w:rFonts w:ascii="Times New Roman" w:eastAsia="Times New Roman" w:hAnsi="Times New Roman" w:cs="Times New Roman"/>
      <w:kern w:val="3"/>
      <w:sz w:val="32"/>
      <w:szCs w:val="20"/>
      <w:lang w:eastAsia="ru-RU"/>
    </w:rPr>
  </w:style>
  <w:style w:type="paragraph" w:styleId="af4">
    <w:name w:val="No Spacing"/>
    <w:uiPriority w:val="1"/>
    <w:qFormat/>
    <w:rsid w:val="00C95C88"/>
    <w:pPr>
      <w:widowControl w:val="0"/>
      <w:suppressAutoHyphens/>
      <w:autoSpaceDN w:val="0"/>
      <w:spacing w:after="0" w:line="240" w:lineRule="auto"/>
      <w:ind w:firstLine="200"/>
      <w:jc w:val="both"/>
      <w:textAlignment w:val="baseline"/>
    </w:pPr>
    <w:rPr>
      <w:rFonts w:ascii="Times New Roman" w:eastAsia="Times New Roman" w:hAnsi="Times New Roman" w:cs="Times New Roman"/>
      <w:kern w:val="3"/>
      <w:sz w:val="32"/>
      <w:szCs w:val="20"/>
      <w:lang w:eastAsia="ru-RU"/>
    </w:rPr>
  </w:style>
  <w:style w:type="paragraph" w:styleId="af5">
    <w:name w:val="Plain Text"/>
    <w:basedOn w:val="a1"/>
    <w:link w:val="af6"/>
    <w:rsid w:val="00C95C88"/>
    <w:pPr>
      <w:widowControl/>
      <w:suppressAutoHyphens w:val="0"/>
      <w:autoSpaceDN w:val="0"/>
      <w:textAlignment w:val="auto"/>
    </w:pPr>
    <w:rPr>
      <w:rFonts w:ascii="Courier New" w:eastAsia="Times New Roman" w:hAnsi="Courier New" w:cs="Courier New"/>
      <w:kern w:val="0"/>
      <w:sz w:val="20"/>
      <w:szCs w:val="20"/>
      <w:lang w:bidi="ar-SA"/>
    </w:rPr>
  </w:style>
  <w:style w:type="character" w:customStyle="1" w:styleId="af6">
    <w:name w:val="Текст Знак"/>
    <w:basedOn w:val="a2"/>
    <w:link w:val="af5"/>
    <w:rsid w:val="00C95C88"/>
    <w:rPr>
      <w:rFonts w:ascii="Courier New" w:eastAsia="Times New Roman" w:hAnsi="Courier New" w:cs="Courier New"/>
      <w:sz w:val="20"/>
      <w:szCs w:val="20"/>
      <w:lang w:eastAsia="ru-RU"/>
    </w:rPr>
  </w:style>
  <w:style w:type="paragraph" w:customStyle="1" w:styleId="1a">
    <w:name w:val="Текст1"/>
    <w:basedOn w:val="a1"/>
    <w:rsid w:val="00C95C88"/>
    <w:pPr>
      <w:autoSpaceDN w:val="0"/>
      <w:textAlignment w:val="auto"/>
    </w:pPr>
    <w:rPr>
      <w:rFonts w:ascii="Courier New" w:hAnsi="Courier New" w:cs="Courier New"/>
      <w:kern w:val="0"/>
      <w:sz w:val="20"/>
      <w:szCs w:val="20"/>
    </w:rPr>
  </w:style>
  <w:style w:type="numbering" w:customStyle="1" w:styleId="WW8Num1">
    <w:name w:val="WW8Num1"/>
    <w:basedOn w:val="a4"/>
    <w:rsid w:val="00C95C88"/>
    <w:pPr>
      <w:numPr>
        <w:numId w:val="1"/>
      </w:numPr>
    </w:pPr>
  </w:style>
  <w:style w:type="paragraph" w:styleId="af7">
    <w:name w:val="Normal (Web)"/>
    <w:basedOn w:val="a1"/>
    <w:link w:val="af8"/>
    <w:uiPriority w:val="99"/>
    <w:qFormat/>
    <w:rsid w:val="00C95C88"/>
    <w:pPr>
      <w:widowControl/>
      <w:suppressAutoHyphens w:val="0"/>
      <w:spacing w:before="100" w:beforeAutospacing="1" w:after="119"/>
      <w:textAlignment w:val="auto"/>
    </w:pPr>
    <w:rPr>
      <w:rFonts w:eastAsia="Times New Roman" w:cs="Times New Roman"/>
      <w:kern w:val="0"/>
      <w:lang w:val="x-none" w:eastAsia="x-none" w:bidi="ar-SA"/>
    </w:rPr>
  </w:style>
  <w:style w:type="character" w:customStyle="1" w:styleId="1b">
    <w:name w:val="Основной шрифт абзаца1"/>
    <w:rsid w:val="00C95C88"/>
  </w:style>
  <w:style w:type="character" w:styleId="af9">
    <w:name w:val="Strong"/>
    <w:uiPriority w:val="22"/>
    <w:qFormat/>
    <w:rsid w:val="00C95C88"/>
    <w:rPr>
      <w:b/>
      <w:bCs/>
    </w:rPr>
  </w:style>
  <w:style w:type="paragraph" w:customStyle="1" w:styleId="afa">
    <w:name w:val="Содержимое таблицы"/>
    <w:basedOn w:val="aa"/>
    <w:next w:val="TableHeading"/>
    <w:rsid w:val="00C95C88"/>
    <w:pPr>
      <w:widowControl/>
      <w:suppressAutoHyphens w:val="0"/>
      <w:spacing w:after="200" w:line="276" w:lineRule="auto"/>
      <w:textAlignment w:val="auto"/>
    </w:pPr>
    <w:rPr>
      <w:rFonts w:ascii="Calibri" w:eastAsia="Calibri" w:hAnsi="Calibri" w:cs="Times New Roman"/>
      <w:kern w:val="0"/>
      <w:sz w:val="22"/>
      <w:szCs w:val="22"/>
      <w:lang w:eastAsia="en-US" w:bidi="ar-SA"/>
    </w:rPr>
  </w:style>
  <w:style w:type="paragraph" w:styleId="afb">
    <w:name w:val="Body Text"/>
    <w:aliases w:val="Основной текст Знак1 Знак, Знак Знак Знак Знак, Знак Знак1 Знак,Основной текст Знак1 Знак Знак Знак,Основной текст Знак Знак Знак Знак Знак, Знак Знак Знак Знак Знак Знак"/>
    <w:basedOn w:val="a1"/>
    <w:link w:val="afc"/>
    <w:unhideWhenUsed/>
    <w:rsid w:val="00C95C88"/>
    <w:pPr>
      <w:widowControl/>
      <w:suppressAutoHyphens w:val="0"/>
      <w:spacing w:after="120" w:line="276" w:lineRule="auto"/>
      <w:textAlignment w:val="auto"/>
    </w:pPr>
    <w:rPr>
      <w:rFonts w:ascii="Calibri" w:eastAsia="Calibri" w:hAnsi="Calibri" w:cs="Times New Roman"/>
      <w:kern w:val="0"/>
      <w:sz w:val="22"/>
      <w:szCs w:val="22"/>
      <w:lang w:val="x-none" w:eastAsia="en-US" w:bidi="ar-SA"/>
    </w:rPr>
  </w:style>
  <w:style w:type="character" w:customStyle="1" w:styleId="afc">
    <w:name w:val="Основной текст Знак"/>
    <w:aliases w:val="Основной текст Знак1 Знак Знак1, Знак Знак Знак Знак Знак1, Знак Знак1 Знак Знак,Основной текст Знак1 Знак Знак Знак Знак,Основной текст Знак Знак Знак Знак Знак Знак, Знак Знак Знак Знак Знак Знак Знак"/>
    <w:basedOn w:val="a2"/>
    <w:link w:val="afb"/>
    <w:rsid w:val="00C95C88"/>
    <w:rPr>
      <w:rFonts w:ascii="Calibri" w:eastAsia="Calibri" w:hAnsi="Calibri" w:cs="Times New Roman"/>
      <w:lang w:val="x-none"/>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rsid w:val="00C95C88"/>
    <w:pPr>
      <w:widowControl/>
      <w:textAlignment w:val="baseline"/>
    </w:pPr>
    <w:rPr>
      <w:rFonts w:eastAsia="Times New Roman" w:cs="Times New Roman"/>
      <w:sz w:val="28"/>
      <w:szCs w:val="28"/>
      <w:lang w:bidi="ar-SA"/>
    </w:rPr>
  </w:style>
  <w:style w:type="paragraph" w:customStyle="1" w:styleId="ConsPlusNormal">
    <w:name w:val="ConsPlusNormal"/>
    <w:link w:val="ConsPlusNormal0"/>
    <w:rsid w:val="00C95C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20">
    <w:name w:val="Основной текст с отступом 22"/>
    <w:basedOn w:val="a1"/>
    <w:rsid w:val="00C95C88"/>
    <w:pPr>
      <w:widowControl/>
      <w:autoSpaceDN w:val="0"/>
      <w:spacing w:line="360" w:lineRule="auto"/>
      <w:ind w:firstLine="708"/>
      <w:jc w:val="both"/>
    </w:pPr>
    <w:rPr>
      <w:rFonts w:eastAsia="Times New Roman" w:cs="Times New Roman"/>
      <w:bCs/>
      <w:iCs/>
      <w:kern w:val="3"/>
      <w:sz w:val="28"/>
      <w:lang w:bidi="ar-SA"/>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C95C88"/>
    <w:rPr>
      <w:rFonts w:ascii="Times New Roman" w:eastAsia="Times New Roman" w:hAnsi="Times New Roman" w:cs="Times New Roman"/>
      <w:kern w:val="3"/>
      <w:sz w:val="28"/>
      <w:szCs w:val="28"/>
      <w:lang w:eastAsia="ru-RU"/>
    </w:rPr>
  </w:style>
  <w:style w:type="character" w:styleId="afd">
    <w:name w:val="Emphasis"/>
    <w:aliases w:val="базовый,Базовый"/>
    <w:qFormat/>
    <w:rsid w:val="00C95C88"/>
    <w:rPr>
      <w:rFonts w:ascii="Times New Roman" w:hAnsi="Times New Roman" w:cs="Times New Roman" w:hint="default"/>
      <w:i w:val="0"/>
      <w:iCs w:val="0"/>
      <w:sz w:val="24"/>
    </w:rPr>
  </w:style>
  <w:style w:type="character" w:styleId="afe">
    <w:name w:val="Hyperlink"/>
    <w:uiPriority w:val="99"/>
    <w:unhideWhenUsed/>
    <w:rsid w:val="00C95C88"/>
    <w:rPr>
      <w:color w:val="0000FF"/>
      <w:u w:val="single"/>
    </w:rPr>
  </w:style>
  <w:style w:type="paragraph" w:customStyle="1" w:styleId="81">
    <w:name w:val="Заголовок №8"/>
    <w:rsid w:val="00C95C88"/>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CharStyle16">
    <w:name w:val="CharStyle16"/>
    <w:rsid w:val="00C95C88"/>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C95C88"/>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numbering" w:customStyle="1" w:styleId="1c">
    <w:name w:val="Нет списка1"/>
    <w:next w:val="a4"/>
    <w:uiPriority w:val="99"/>
    <w:semiHidden/>
    <w:unhideWhenUsed/>
    <w:rsid w:val="00C95C88"/>
  </w:style>
  <w:style w:type="character" w:customStyle="1" w:styleId="aff">
    <w:name w:val="Символ сноски"/>
    <w:rsid w:val="00C95C88"/>
  </w:style>
  <w:style w:type="character" w:customStyle="1" w:styleId="aff0">
    <w:name w:val="Символ нумерации"/>
    <w:rsid w:val="00C95C88"/>
  </w:style>
  <w:style w:type="character" w:customStyle="1" w:styleId="aff1">
    <w:name w:val="Маркеры списка"/>
    <w:rsid w:val="00C95C88"/>
    <w:rPr>
      <w:rFonts w:ascii="StarSymbol" w:eastAsia="StarSymbol" w:hAnsi="StarSymbol" w:cs="StarSymbol"/>
      <w:sz w:val="18"/>
      <w:szCs w:val="18"/>
    </w:rPr>
  </w:style>
  <w:style w:type="character" w:customStyle="1" w:styleId="aff2">
    <w:name w:val="Символы концевой сноски"/>
    <w:rsid w:val="00C95C88"/>
  </w:style>
  <w:style w:type="character" w:customStyle="1" w:styleId="WW8Num4z0">
    <w:name w:val="WW8Num4z0"/>
    <w:rsid w:val="00C95C88"/>
    <w:rPr>
      <w:rFonts w:ascii="StarSymbol" w:hAnsi="StarSymbol" w:cs="StarSymbol"/>
      <w:sz w:val="18"/>
      <w:szCs w:val="18"/>
    </w:rPr>
  </w:style>
  <w:style w:type="paragraph" w:styleId="aff3">
    <w:name w:val="Body Text Indent"/>
    <w:basedOn w:val="afb"/>
    <w:link w:val="aff4"/>
    <w:uiPriority w:val="99"/>
    <w:rsid w:val="00C95C88"/>
    <w:pPr>
      <w:widowControl w:val="0"/>
      <w:suppressAutoHyphens/>
      <w:spacing w:line="240" w:lineRule="auto"/>
      <w:ind w:left="283"/>
    </w:pPr>
    <w:rPr>
      <w:rFonts w:ascii="Times New Roman" w:eastAsia="HG Mincho Light J" w:hAnsi="Times New Roman"/>
      <w:color w:val="000000"/>
      <w:sz w:val="24"/>
      <w:szCs w:val="24"/>
    </w:rPr>
  </w:style>
  <w:style w:type="character" w:customStyle="1" w:styleId="aff4">
    <w:name w:val="Основной текст с отступом Знак"/>
    <w:basedOn w:val="a2"/>
    <w:link w:val="aff3"/>
    <w:uiPriority w:val="99"/>
    <w:rsid w:val="00C95C88"/>
    <w:rPr>
      <w:rFonts w:ascii="Times New Roman" w:eastAsia="HG Mincho Light J" w:hAnsi="Times New Roman" w:cs="Times New Roman"/>
      <w:color w:val="000000"/>
      <w:sz w:val="24"/>
      <w:szCs w:val="24"/>
      <w:lang w:val="x-none"/>
    </w:rPr>
  </w:style>
  <w:style w:type="paragraph" w:customStyle="1" w:styleId="1d">
    <w:name w:val="Заголовок1"/>
    <w:aliases w:val="Знак Знак,Знак Знак Знак Знак Знак,Знак Знак Знак Знак,Знак8 Знак Знак Знак,Знак Знак Знак Знак Знак Знак Знак,Знак Знак Знак2,Знак Знак Знак1,Знак Знак2,Знак Знак Знак Знак Знак Знак1, Знак Знак, Знак"/>
    <w:basedOn w:val="a1"/>
    <w:next w:val="afb"/>
    <w:qFormat/>
    <w:rsid w:val="00C95C88"/>
    <w:pPr>
      <w:keepNext/>
      <w:spacing w:before="240" w:after="120"/>
      <w:textAlignment w:val="auto"/>
    </w:pPr>
    <w:rPr>
      <w:rFonts w:eastAsia="HG Mincho Light J" w:cs="Arial Unicode MS"/>
      <w:color w:val="000000"/>
      <w:kern w:val="0"/>
      <w:sz w:val="28"/>
      <w:szCs w:val="28"/>
      <w:lang w:bidi="ar-SA"/>
    </w:rPr>
  </w:style>
  <w:style w:type="paragraph" w:customStyle="1" w:styleId="aff5">
    <w:name w:val="Заголовок таблицы"/>
    <w:basedOn w:val="afa"/>
    <w:rsid w:val="00C95C88"/>
    <w:pPr>
      <w:widowControl w:val="0"/>
      <w:suppressLineNumbers/>
      <w:tabs>
        <w:tab w:val="clear" w:pos="4677"/>
        <w:tab w:val="clear" w:pos="9355"/>
      </w:tabs>
      <w:suppressAutoHyphens/>
      <w:spacing w:after="120" w:line="240" w:lineRule="auto"/>
      <w:jc w:val="center"/>
    </w:pPr>
    <w:rPr>
      <w:rFonts w:ascii="Times New Roman" w:eastAsia="HG Mincho Light J" w:hAnsi="Times New Roman"/>
      <w:b/>
      <w:bCs/>
      <w:i/>
      <w:iCs/>
      <w:color w:val="000000"/>
      <w:sz w:val="24"/>
      <w:szCs w:val="24"/>
    </w:rPr>
  </w:style>
  <w:style w:type="paragraph" w:customStyle="1" w:styleId="1e">
    <w:name w:val="Название1"/>
    <w:basedOn w:val="a1"/>
    <w:rsid w:val="00C95C88"/>
    <w:pPr>
      <w:suppressLineNumbers/>
      <w:spacing w:before="120" w:after="120"/>
      <w:textAlignment w:val="auto"/>
    </w:pPr>
    <w:rPr>
      <w:rFonts w:eastAsia="HG Mincho Light J" w:cs="Times New Roman"/>
      <w:i/>
      <w:iCs/>
      <w:color w:val="000000"/>
      <w:kern w:val="0"/>
      <w:sz w:val="20"/>
      <w:szCs w:val="20"/>
      <w:lang w:bidi="ar-SA"/>
    </w:rPr>
  </w:style>
  <w:style w:type="paragraph" w:customStyle="1" w:styleId="1f">
    <w:name w:val="Указатель1"/>
    <w:basedOn w:val="a1"/>
    <w:rsid w:val="00C95C88"/>
    <w:pPr>
      <w:suppressLineNumbers/>
      <w:textAlignment w:val="auto"/>
    </w:pPr>
    <w:rPr>
      <w:rFonts w:eastAsia="HG Mincho Light J" w:cs="Times New Roman"/>
      <w:color w:val="000000"/>
      <w:kern w:val="0"/>
      <w:lang w:bidi="ar-SA"/>
    </w:rPr>
  </w:style>
  <w:style w:type="paragraph" w:customStyle="1" w:styleId="aff6">
    <w:name w:val="Горизонтальная линия"/>
    <w:basedOn w:val="a1"/>
    <w:next w:val="afb"/>
    <w:rsid w:val="00C95C88"/>
    <w:pPr>
      <w:suppressLineNumbers/>
      <w:pBdr>
        <w:bottom w:val="double" w:sz="1" w:space="0" w:color="808080"/>
      </w:pBdr>
      <w:spacing w:after="283"/>
      <w:textAlignment w:val="auto"/>
    </w:pPr>
    <w:rPr>
      <w:rFonts w:eastAsia="HG Mincho Light J" w:cs="Times New Roman"/>
      <w:color w:val="000000"/>
      <w:kern w:val="0"/>
      <w:sz w:val="12"/>
      <w:szCs w:val="12"/>
      <w:lang w:bidi="ar-SA"/>
    </w:rPr>
  </w:style>
  <w:style w:type="character" w:styleId="aff7">
    <w:name w:val="page number"/>
    <w:rsid w:val="00C95C88"/>
  </w:style>
  <w:style w:type="table" w:customStyle="1" w:styleId="1f0">
    <w:name w:val="Сетка таблицы1"/>
    <w:basedOn w:val="a3"/>
    <w:next w:val="a7"/>
    <w:uiPriority w:val="59"/>
    <w:rsid w:val="00C95C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C95C88"/>
    <w:rPr>
      <w:rFonts w:ascii="Symbol" w:hAnsi="Symbol"/>
    </w:rPr>
  </w:style>
  <w:style w:type="numbering" w:customStyle="1" w:styleId="WWNum6">
    <w:name w:val="WWNum6"/>
    <w:basedOn w:val="a4"/>
    <w:rsid w:val="00C95C88"/>
    <w:pPr>
      <w:numPr>
        <w:numId w:val="2"/>
      </w:numPr>
    </w:pPr>
  </w:style>
  <w:style w:type="paragraph" w:customStyle="1" w:styleId="ConsPlusDocList">
    <w:name w:val="ConsPlusDocList"/>
    <w:next w:val="Standard"/>
    <w:rsid w:val="00C95C88"/>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4"/>
    <w:rsid w:val="00C95C88"/>
  </w:style>
  <w:style w:type="paragraph" w:customStyle="1" w:styleId="212">
    <w:name w:val="Стиль Заголовок 2 + 12 пт полужирный По центру"/>
    <w:basedOn w:val="a1"/>
    <w:rsid w:val="00C95C88"/>
    <w:pPr>
      <w:keepNext/>
      <w:widowControl/>
      <w:autoSpaceDN w:val="0"/>
      <w:jc w:val="center"/>
      <w:outlineLvl w:val="1"/>
    </w:pPr>
    <w:rPr>
      <w:rFonts w:eastAsia="Times New Roman" w:cs="Times New Roman"/>
      <w:b/>
      <w:bCs/>
      <w:iCs/>
      <w:kern w:val="3"/>
      <w:sz w:val="26"/>
      <w:szCs w:val="20"/>
      <w:lang w:bidi="ar-SA"/>
    </w:rPr>
  </w:style>
  <w:style w:type="numbering" w:customStyle="1" w:styleId="WW8Num8">
    <w:name w:val="WW8Num8"/>
    <w:basedOn w:val="a4"/>
    <w:rsid w:val="00C95C88"/>
    <w:pPr>
      <w:numPr>
        <w:numId w:val="29"/>
      </w:numPr>
    </w:pPr>
  </w:style>
  <w:style w:type="paragraph" w:styleId="34">
    <w:name w:val="Body Text 3"/>
    <w:basedOn w:val="a1"/>
    <w:link w:val="35"/>
    <w:unhideWhenUsed/>
    <w:rsid w:val="00C95C88"/>
    <w:pPr>
      <w:spacing w:after="120"/>
      <w:textAlignment w:val="auto"/>
    </w:pPr>
    <w:rPr>
      <w:rFonts w:eastAsia="HG Mincho Light J" w:cs="Times New Roman"/>
      <w:color w:val="000000"/>
      <w:kern w:val="0"/>
      <w:sz w:val="16"/>
      <w:szCs w:val="16"/>
      <w:lang w:val="x-none" w:bidi="ar-SA"/>
    </w:rPr>
  </w:style>
  <w:style w:type="character" w:customStyle="1" w:styleId="35">
    <w:name w:val="Основной текст 3 Знак"/>
    <w:basedOn w:val="a2"/>
    <w:link w:val="34"/>
    <w:rsid w:val="00C95C88"/>
    <w:rPr>
      <w:rFonts w:ascii="Times New Roman" w:eastAsia="HG Mincho Light J" w:hAnsi="Times New Roman" w:cs="Times New Roman"/>
      <w:color w:val="000000"/>
      <w:sz w:val="16"/>
      <w:szCs w:val="16"/>
      <w:lang w:val="x-none" w:eastAsia="ru-RU"/>
    </w:rPr>
  </w:style>
  <w:style w:type="character" w:customStyle="1" w:styleId="WW8Num10z1">
    <w:name w:val="WW8Num10z1"/>
    <w:rsid w:val="00C95C88"/>
    <w:rPr>
      <w:rFonts w:ascii="Courier New" w:hAnsi="Courier New" w:cs="Courier New"/>
    </w:rPr>
  </w:style>
  <w:style w:type="paragraph" w:customStyle="1" w:styleId="01">
    <w:name w:val="0"/>
    <w:basedOn w:val="a1"/>
    <w:rsid w:val="00C95C88"/>
    <w:pPr>
      <w:widowControl/>
      <w:suppressAutoHyphens w:val="0"/>
      <w:spacing w:before="100" w:beforeAutospacing="1" w:after="100" w:afterAutospacing="1"/>
      <w:textAlignment w:val="auto"/>
    </w:pPr>
    <w:rPr>
      <w:rFonts w:eastAsia="Calibri" w:cs="Times New Roman"/>
      <w:kern w:val="0"/>
      <w:lang w:bidi="ar-SA"/>
    </w:rPr>
  </w:style>
  <w:style w:type="character" w:customStyle="1" w:styleId="WW8Num6z2">
    <w:name w:val="WW8Num6z2"/>
    <w:rsid w:val="00C95C88"/>
    <w:rPr>
      <w:rFonts w:ascii="Wingdings" w:hAnsi="Wingdings"/>
    </w:rPr>
  </w:style>
  <w:style w:type="paragraph" w:customStyle="1" w:styleId="aff8">
    <w:name w:val="Обычный + По ширине"/>
    <w:basedOn w:val="a1"/>
    <w:rsid w:val="00C95C88"/>
    <w:pPr>
      <w:jc w:val="both"/>
      <w:textAlignment w:val="auto"/>
    </w:pPr>
    <w:rPr>
      <w:rFonts w:eastAsia="Times New Roman" w:cs="Times New Roman"/>
      <w:kern w:val="0"/>
      <w:szCs w:val="20"/>
      <w:lang w:eastAsia="zh-CN" w:bidi="ar-SA"/>
    </w:rPr>
  </w:style>
  <w:style w:type="paragraph" w:customStyle="1" w:styleId="western">
    <w:name w:val="western"/>
    <w:basedOn w:val="a1"/>
    <w:rsid w:val="00C95C88"/>
    <w:pPr>
      <w:widowControl/>
      <w:suppressAutoHyphens w:val="0"/>
      <w:spacing w:before="100" w:beforeAutospacing="1" w:after="119"/>
      <w:textAlignment w:val="auto"/>
    </w:pPr>
    <w:rPr>
      <w:rFonts w:eastAsia="Times New Roman" w:cs="Times New Roman"/>
      <w:color w:val="000000"/>
      <w:kern w:val="0"/>
      <w:lang w:bidi="ar-SA"/>
    </w:rPr>
  </w:style>
  <w:style w:type="character" w:customStyle="1" w:styleId="af8">
    <w:name w:val="Обычный (веб) Знак"/>
    <w:link w:val="af7"/>
    <w:uiPriority w:val="99"/>
    <w:locked/>
    <w:rsid w:val="00C95C88"/>
    <w:rPr>
      <w:rFonts w:ascii="Times New Roman" w:eastAsia="Times New Roman" w:hAnsi="Times New Roman" w:cs="Times New Roman"/>
      <w:sz w:val="24"/>
      <w:szCs w:val="24"/>
      <w:lang w:val="x-none" w:eastAsia="x-none"/>
    </w:rPr>
  </w:style>
  <w:style w:type="numbering" w:customStyle="1" w:styleId="25">
    <w:name w:val="Нет списка2"/>
    <w:next w:val="a4"/>
    <w:uiPriority w:val="99"/>
    <w:semiHidden/>
    <w:unhideWhenUsed/>
    <w:rsid w:val="00C95C88"/>
  </w:style>
  <w:style w:type="table" w:customStyle="1" w:styleId="26">
    <w:name w:val="Сетка таблицы2"/>
    <w:basedOn w:val="a3"/>
    <w:next w:val="a7"/>
    <w:rsid w:val="00C95C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61">
    <w:name w:val="WWNum61"/>
    <w:basedOn w:val="a4"/>
    <w:rsid w:val="00C95C88"/>
    <w:pPr>
      <w:numPr>
        <w:numId w:val="3"/>
      </w:numPr>
    </w:pPr>
  </w:style>
  <w:style w:type="numbering" w:customStyle="1" w:styleId="WW8Num101">
    <w:name w:val="WW8Num101"/>
    <w:basedOn w:val="a4"/>
    <w:rsid w:val="00C95C88"/>
    <w:pPr>
      <w:numPr>
        <w:numId w:val="5"/>
      </w:numPr>
    </w:pPr>
  </w:style>
  <w:style w:type="numbering" w:customStyle="1" w:styleId="WW8Num81">
    <w:name w:val="WW8Num81"/>
    <w:basedOn w:val="a4"/>
    <w:rsid w:val="00C95C88"/>
    <w:pPr>
      <w:numPr>
        <w:numId w:val="6"/>
      </w:numPr>
    </w:pPr>
  </w:style>
  <w:style w:type="character" w:customStyle="1" w:styleId="apple-converted-space">
    <w:name w:val="apple-converted-space"/>
    <w:rsid w:val="00C95C88"/>
  </w:style>
  <w:style w:type="numbering" w:styleId="a">
    <w:name w:val="Outline List 3"/>
    <w:basedOn w:val="a4"/>
    <w:rsid w:val="00C95C88"/>
    <w:pPr>
      <w:numPr>
        <w:numId w:val="7"/>
      </w:numPr>
    </w:pPr>
  </w:style>
  <w:style w:type="numbering" w:customStyle="1" w:styleId="36">
    <w:name w:val="Нет списка3"/>
    <w:next w:val="a4"/>
    <w:uiPriority w:val="99"/>
    <w:semiHidden/>
    <w:rsid w:val="00C95C88"/>
  </w:style>
  <w:style w:type="table" w:customStyle="1" w:styleId="37">
    <w:name w:val="Сетка таблицы3"/>
    <w:basedOn w:val="a3"/>
    <w:next w:val="a7"/>
    <w:rsid w:val="00C95C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Основной текст с отступом 21"/>
    <w:basedOn w:val="a1"/>
    <w:rsid w:val="00C95C88"/>
    <w:pPr>
      <w:widowControl/>
      <w:ind w:firstLine="709"/>
      <w:jc w:val="both"/>
      <w:textAlignment w:val="auto"/>
    </w:pPr>
    <w:rPr>
      <w:rFonts w:eastAsia="Times New Roman" w:cs="Times New Roman"/>
      <w:bCs/>
      <w:iCs/>
      <w:kern w:val="0"/>
      <w:lang w:eastAsia="ar-SA" w:bidi="ar-SA"/>
    </w:rPr>
  </w:style>
  <w:style w:type="character" w:customStyle="1" w:styleId="111">
    <w:name w:val="Заголовок 1 Знак1"/>
    <w:uiPriority w:val="99"/>
    <w:locked/>
    <w:rsid w:val="00C95C88"/>
    <w:rPr>
      <w:rFonts w:ascii="Cambria" w:hAnsi="Cambria"/>
      <w:b/>
      <w:kern w:val="32"/>
      <w:sz w:val="32"/>
    </w:rPr>
  </w:style>
  <w:style w:type="paragraph" w:customStyle="1" w:styleId="Twordnaim">
    <w:name w:val="Tword_naim"/>
    <w:basedOn w:val="a1"/>
    <w:uiPriority w:val="99"/>
    <w:rsid w:val="00C95C88"/>
    <w:pPr>
      <w:widowControl/>
      <w:suppressAutoHyphens w:val="0"/>
      <w:jc w:val="center"/>
      <w:textAlignment w:val="auto"/>
    </w:pPr>
    <w:rPr>
      <w:rFonts w:ascii="ISOCPEUR" w:eastAsia="Times New Roman" w:hAnsi="ISOCPEUR" w:cs="Arial"/>
      <w:i/>
      <w:kern w:val="0"/>
      <w:sz w:val="28"/>
      <w:szCs w:val="28"/>
      <w:lang w:bidi="ar-SA"/>
    </w:rPr>
  </w:style>
  <w:style w:type="paragraph" w:customStyle="1" w:styleId="Twordizme">
    <w:name w:val="Tword_izme"/>
    <w:basedOn w:val="a1"/>
    <w:link w:val="TwordizmeChar"/>
    <w:uiPriority w:val="99"/>
    <w:rsid w:val="00C95C88"/>
    <w:pPr>
      <w:widowControl/>
      <w:suppressAutoHyphens w:val="0"/>
      <w:jc w:val="center"/>
      <w:textAlignment w:val="auto"/>
    </w:pPr>
    <w:rPr>
      <w:rFonts w:ascii="ISOCPEUR" w:eastAsia="Times New Roman" w:hAnsi="ISOCPEUR" w:cs="Times New Roman"/>
      <w:kern w:val="0"/>
      <w:szCs w:val="20"/>
      <w:lang w:val="x-none" w:eastAsia="x-none" w:bidi="ar-SA"/>
    </w:rPr>
  </w:style>
  <w:style w:type="character" w:customStyle="1" w:styleId="TwordizmeChar">
    <w:name w:val="Tword_izme Char"/>
    <w:link w:val="Twordizme"/>
    <w:uiPriority w:val="99"/>
    <w:locked/>
    <w:rsid w:val="00C95C88"/>
    <w:rPr>
      <w:rFonts w:ascii="ISOCPEUR" w:eastAsia="Times New Roman" w:hAnsi="ISOCPEUR" w:cs="Times New Roman"/>
      <w:sz w:val="24"/>
      <w:szCs w:val="20"/>
      <w:lang w:val="x-none" w:eastAsia="x-none"/>
    </w:rPr>
  </w:style>
  <w:style w:type="paragraph" w:customStyle="1" w:styleId="Twordfami">
    <w:name w:val="Tword_fami"/>
    <w:basedOn w:val="a1"/>
    <w:uiPriority w:val="99"/>
    <w:rsid w:val="00C95C88"/>
    <w:pPr>
      <w:widowControl/>
      <w:suppressAutoHyphens w:val="0"/>
      <w:textAlignment w:val="auto"/>
    </w:pPr>
    <w:rPr>
      <w:rFonts w:ascii="ISOCPEUR" w:eastAsia="Times New Roman" w:hAnsi="ISOCPEUR" w:cs="Arial"/>
      <w:i/>
      <w:kern w:val="0"/>
      <w:sz w:val="22"/>
      <w:szCs w:val="20"/>
      <w:lang w:bidi="ar-SA"/>
    </w:rPr>
  </w:style>
  <w:style w:type="paragraph" w:customStyle="1" w:styleId="Tworddate">
    <w:name w:val="Tword_date"/>
    <w:basedOn w:val="a1"/>
    <w:link w:val="TworddateChar"/>
    <w:uiPriority w:val="99"/>
    <w:rsid w:val="00C95C88"/>
    <w:pPr>
      <w:widowControl/>
      <w:suppressAutoHyphens w:val="0"/>
      <w:jc w:val="center"/>
      <w:textAlignment w:val="auto"/>
    </w:pPr>
    <w:rPr>
      <w:rFonts w:ascii="ISOCPEUR" w:eastAsia="Times New Roman" w:hAnsi="ISOCPEUR" w:cs="Times New Roman"/>
      <w:i/>
      <w:kern w:val="0"/>
      <w:szCs w:val="20"/>
      <w:lang w:val="x-none" w:eastAsia="x-none" w:bidi="ar-SA"/>
    </w:rPr>
  </w:style>
  <w:style w:type="character" w:customStyle="1" w:styleId="TworddateChar">
    <w:name w:val="Tword_date Char"/>
    <w:link w:val="Tworddate"/>
    <w:uiPriority w:val="99"/>
    <w:locked/>
    <w:rsid w:val="00C95C88"/>
    <w:rPr>
      <w:rFonts w:ascii="ISOCPEUR" w:eastAsia="Times New Roman" w:hAnsi="ISOCPEUR" w:cs="Times New Roman"/>
      <w:i/>
      <w:sz w:val="24"/>
      <w:szCs w:val="20"/>
      <w:lang w:val="x-none" w:eastAsia="x-none"/>
    </w:rPr>
  </w:style>
  <w:style w:type="paragraph" w:customStyle="1" w:styleId="Twordnormal">
    <w:name w:val="Tword_normal"/>
    <w:basedOn w:val="a1"/>
    <w:link w:val="Twordnormal0"/>
    <w:uiPriority w:val="99"/>
    <w:rsid w:val="00C95C88"/>
    <w:pPr>
      <w:widowControl/>
      <w:suppressAutoHyphens w:val="0"/>
      <w:ind w:firstLine="709"/>
      <w:jc w:val="both"/>
      <w:textAlignment w:val="auto"/>
    </w:pPr>
    <w:rPr>
      <w:rFonts w:ascii="ISOCPEUR" w:eastAsia="Times New Roman" w:hAnsi="ISOCPEUR" w:cs="Times New Roman"/>
      <w:i/>
      <w:kern w:val="0"/>
      <w:szCs w:val="20"/>
      <w:lang w:val="x-none" w:eastAsia="x-none" w:bidi="ar-SA"/>
    </w:rPr>
  </w:style>
  <w:style w:type="character" w:customStyle="1" w:styleId="Twordnormal0">
    <w:name w:val="Tword_normal Знак"/>
    <w:link w:val="Twordnormal"/>
    <w:uiPriority w:val="99"/>
    <w:locked/>
    <w:rsid w:val="00C95C88"/>
    <w:rPr>
      <w:rFonts w:ascii="ISOCPEUR" w:eastAsia="Times New Roman" w:hAnsi="ISOCPEUR" w:cs="Times New Roman"/>
      <w:i/>
      <w:sz w:val="24"/>
      <w:szCs w:val="20"/>
      <w:lang w:val="x-none" w:eastAsia="x-none"/>
    </w:rPr>
  </w:style>
  <w:style w:type="paragraph" w:customStyle="1" w:styleId="Twordaddfieldheads">
    <w:name w:val="Tword_add_field_heads"/>
    <w:basedOn w:val="a1"/>
    <w:uiPriority w:val="99"/>
    <w:rsid w:val="00C95C88"/>
    <w:pPr>
      <w:suppressAutoHyphens w:val="0"/>
      <w:adjustRightInd w:val="0"/>
      <w:jc w:val="center"/>
    </w:pPr>
    <w:rPr>
      <w:rFonts w:ascii="ISOCPEUR" w:eastAsia="Times New Roman" w:hAnsi="ISOCPEUR" w:cs="Arial"/>
      <w:i/>
      <w:kern w:val="0"/>
      <w:sz w:val="22"/>
      <w:szCs w:val="20"/>
      <w:lang w:bidi="ar-SA"/>
    </w:rPr>
  </w:style>
  <w:style w:type="paragraph" w:customStyle="1" w:styleId="TwordLRhead">
    <w:name w:val="Tword_LR_head"/>
    <w:basedOn w:val="a1"/>
    <w:uiPriority w:val="99"/>
    <w:rsid w:val="00C95C88"/>
    <w:pPr>
      <w:suppressAutoHyphens w:val="0"/>
      <w:adjustRightInd w:val="0"/>
      <w:spacing w:line="480" w:lineRule="auto"/>
      <w:jc w:val="center"/>
    </w:pPr>
    <w:rPr>
      <w:rFonts w:ascii="ISOCPEUR" w:eastAsia="Times New Roman" w:hAnsi="ISOCPEUR" w:cs="Times New Roman"/>
      <w:i/>
      <w:kern w:val="0"/>
      <w:sz w:val="32"/>
      <w:lang w:bidi="ar-SA"/>
    </w:rPr>
  </w:style>
  <w:style w:type="paragraph" w:customStyle="1" w:styleId="aff9">
    <w:name w:val="Текст записки"/>
    <w:basedOn w:val="Twordnaim"/>
    <w:uiPriority w:val="99"/>
    <w:rsid w:val="00C95C88"/>
    <w:pPr>
      <w:ind w:firstLine="851"/>
      <w:jc w:val="both"/>
    </w:pPr>
    <w:rPr>
      <w:rFonts w:cs="Times New Roman"/>
      <w:i w:val="0"/>
      <w:szCs w:val="20"/>
    </w:rPr>
  </w:style>
  <w:style w:type="paragraph" w:customStyle="1" w:styleId="affa">
    <w:name w:val="Текст таблицы"/>
    <w:basedOn w:val="a1"/>
    <w:uiPriority w:val="99"/>
    <w:rsid w:val="00C95C88"/>
    <w:pPr>
      <w:widowControl/>
      <w:suppressAutoHyphens w:val="0"/>
      <w:textAlignment w:val="auto"/>
    </w:pPr>
    <w:rPr>
      <w:rFonts w:ascii="ISOCPEUR" w:eastAsia="Times New Roman" w:hAnsi="ISOCPEUR" w:cs="Times New Roman"/>
      <w:kern w:val="0"/>
      <w:sz w:val="28"/>
      <w:szCs w:val="28"/>
      <w:lang w:bidi="ar-SA"/>
    </w:rPr>
  </w:style>
  <w:style w:type="paragraph" w:customStyle="1" w:styleId="affb">
    <w:name w:val="_Текст записки + полужирный"/>
    <w:basedOn w:val="aff9"/>
    <w:uiPriority w:val="99"/>
    <w:rsid w:val="00C95C88"/>
    <w:rPr>
      <w:b/>
      <w:bCs/>
    </w:rPr>
  </w:style>
  <w:style w:type="character" w:customStyle="1" w:styleId="p">
    <w:name w:val="p"/>
    <w:uiPriority w:val="99"/>
    <w:rsid w:val="00C95C88"/>
  </w:style>
  <w:style w:type="paragraph" w:styleId="affc">
    <w:name w:val="Document Map"/>
    <w:basedOn w:val="a1"/>
    <w:link w:val="affd"/>
    <w:uiPriority w:val="99"/>
    <w:semiHidden/>
    <w:rsid w:val="00C95C88"/>
    <w:pPr>
      <w:widowControl/>
      <w:shd w:val="clear" w:color="auto" w:fill="000080"/>
      <w:suppressAutoHyphens w:val="0"/>
      <w:textAlignment w:val="auto"/>
    </w:pPr>
    <w:rPr>
      <w:rFonts w:eastAsia="Times New Roman" w:cs="Times New Roman"/>
      <w:kern w:val="0"/>
      <w:sz w:val="2"/>
      <w:szCs w:val="20"/>
      <w:lang w:val="x-none" w:eastAsia="x-none" w:bidi="ar-SA"/>
    </w:rPr>
  </w:style>
  <w:style w:type="character" w:customStyle="1" w:styleId="affd">
    <w:name w:val="Схема документа Знак"/>
    <w:basedOn w:val="a2"/>
    <w:link w:val="affc"/>
    <w:uiPriority w:val="99"/>
    <w:semiHidden/>
    <w:rsid w:val="00C95C88"/>
    <w:rPr>
      <w:rFonts w:ascii="Times New Roman" w:eastAsia="Times New Roman" w:hAnsi="Times New Roman" w:cs="Times New Roman"/>
      <w:sz w:val="2"/>
      <w:szCs w:val="20"/>
      <w:shd w:val="clear" w:color="auto" w:fill="000080"/>
      <w:lang w:val="x-none" w:eastAsia="x-none"/>
    </w:rPr>
  </w:style>
  <w:style w:type="paragraph" w:styleId="1f1">
    <w:name w:val="toc 1"/>
    <w:basedOn w:val="a1"/>
    <w:next w:val="a1"/>
    <w:autoRedefine/>
    <w:uiPriority w:val="39"/>
    <w:rsid w:val="00C95C88"/>
    <w:pPr>
      <w:tabs>
        <w:tab w:val="right" w:leader="dot" w:pos="9627"/>
      </w:tabs>
      <w:suppressAutoHyphens w:val="0"/>
      <w:spacing w:line="360" w:lineRule="auto"/>
      <w:jc w:val="both"/>
      <w:textAlignment w:val="auto"/>
    </w:pPr>
    <w:rPr>
      <w:rFonts w:ascii="Verdana" w:eastAsia="Times New Roman" w:hAnsi="Verdana" w:cs="Times New Roman"/>
      <w:noProof/>
      <w:kern w:val="0"/>
      <w:sz w:val="22"/>
      <w:szCs w:val="22"/>
      <w:lang w:val="en-US" w:bidi="ar-SA"/>
    </w:rPr>
  </w:style>
  <w:style w:type="paragraph" w:styleId="27">
    <w:name w:val="toc 2"/>
    <w:basedOn w:val="a1"/>
    <w:next w:val="a1"/>
    <w:autoRedefine/>
    <w:uiPriority w:val="39"/>
    <w:rsid w:val="00C95C88"/>
    <w:pPr>
      <w:widowControl/>
      <w:tabs>
        <w:tab w:val="right" w:leader="dot" w:pos="9345"/>
      </w:tabs>
      <w:suppressAutoHyphens w:val="0"/>
      <w:spacing w:line="360" w:lineRule="auto"/>
      <w:ind w:firstLine="360"/>
      <w:textAlignment w:val="auto"/>
    </w:pPr>
    <w:rPr>
      <w:rFonts w:ascii="Verdana" w:eastAsia="Times New Roman" w:hAnsi="Verdana" w:cs="Times New Roman"/>
      <w:bCs/>
      <w:smallCaps/>
      <w:noProof/>
      <w:kern w:val="0"/>
      <w:lang w:bidi="ar-SA"/>
    </w:rPr>
  </w:style>
  <w:style w:type="character" w:customStyle="1" w:styleId="1f2">
    <w:name w:val="Основной текст Знак1"/>
    <w:aliases w:val="Основной текст Знак Знак"/>
    <w:uiPriority w:val="99"/>
    <w:locked/>
    <w:rsid w:val="00C95C88"/>
    <w:rPr>
      <w:rFonts w:eastAsia="HG Mincho Light J"/>
      <w:color w:val="000000"/>
      <w:sz w:val="24"/>
      <w:szCs w:val="24"/>
    </w:rPr>
  </w:style>
  <w:style w:type="paragraph" w:customStyle="1" w:styleId="affe">
    <w:name w:val="Чертежный"/>
    <w:uiPriority w:val="99"/>
    <w:rsid w:val="00C95C88"/>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1"/>
    <w:uiPriority w:val="99"/>
    <w:rsid w:val="00C95C88"/>
    <w:pPr>
      <w:widowControl/>
      <w:suppressAutoHyphens w:val="0"/>
      <w:textAlignment w:val="auto"/>
    </w:pPr>
    <w:rPr>
      <w:rFonts w:ascii="Arial" w:eastAsia="Times New Roman" w:hAnsi="Arial" w:cs="Times New Roman"/>
      <w:kern w:val="0"/>
      <w:sz w:val="20"/>
      <w:szCs w:val="20"/>
      <w:lang w:val="de-DE" w:bidi="ar-SA"/>
    </w:rPr>
  </w:style>
  <w:style w:type="paragraph" w:styleId="28">
    <w:name w:val="List 2"/>
    <w:basedOn w:val="a1"/>
    <w:rsid w:val="00C95C88"/>
    <w:pPr>
      <w:widowControl/>
      <w:suppressAutoHyphens w:val="0"/>
      <w:ind w:left="720" w:hanging="360"/>
      <w:textAlignment w:val="auto"/>
    </w:pPr>
    <w:rPr>
      <w:rFonts w:eastAsia="Times New Roman" w:cs="Times New Roman"/>
      <w:kern w:val="0"/>
      <w:sz w:val="20"/>
      <w:szCs w:val="20"/>
      <w:lang w:val="en-US" w:bidi="ar-SA"/>
    </w:rPr>
  </w:style>
  <w:style w:type="paragraph" w:styleId="afff">
    <w:name w:val="Block Text"/>
    <w:basedOn w:val="a1"/>
    <w:rsid w:val="00C95C88"/>
    <w:pPr>
      <w:widowControl/>
      <w:suppressAutoHyphens w:val="0"/>
      <w:ind w:left="-113" w:right="-113"/>
      <w:textAlignment w:val="auto"/>
    </w:pPr>
    <w:rPr>
      <w:rFonts w:ascii="Arial" w:eastAsia="Times New Roman" w:hAnsi="Arial" w:cs="Times New Roman"/>
      <w:kern w:val="0"/>
      <w:szCs w:val="20"/>
      <w:lang w:bidi="ar-SA"/>
    </w:rPr>
  </w:style>
  <w:style w:type="paragraph" w:styleId="38">
    <w:name w:val="Body Text Indent 3"/>
    <w:basedOn w:val="a1"/>
    <w:link w:val="39"/>
    <w:rsid w:val="00C95C88"/>
    <w:pPr>
      <w:widowControl/>
      <w:suppressAutoHyphens w:val="0"/>
      <w:spacing w:after="120"/>
      <w:ind w:left="283"/>
      <w:textAlignment w:val="auto"/>
    </w:pPr>
    <w:rPr>
      <w:rFonts w:eastAsia="Times New Roman" w:cs="Times New Roman"/>
      <w:kern w:val="0"/>
      <w:sz w:val="16"/>
      <w:szCs w:val="20"/>
      <w:lang w:val="x-none" w:eastAsia="x-none" w:bidi="ar-SA"/>
    </w:rPr>
  </w:style>
  <w:style w:type="character" w:customStyle="1" w:styleId="39">
    <w:name w:val="Основной текст с отступом 3 Знак"/>
    <w:basedOn w:val="a2"/>
    <w:link w:val="38"/>
    <w:rsid w:val="00C95C88"/>
    <w:rPr>
      <w:rFonts w:ascii="Times New Roman" w:eastAsia="Times New Roman" w:hAnsi="Times New Roman" w:cs="Times New Roman"/>
      <w:sz w:val="16"/>
      <w:szCs w:val="20"/>
      <w:lang w:val="x-none" w:eastAsia="x-none"/>
    </w:rPr>
  </w:style>
  <w:style w:type="paragraph" w:styleId="29">
    <w:name w:val="Body Text 2"/>
    <w:basedOn w:val="a1"/>
    <w:link w:val="2a"/>
    <w:rsid w:val="00C95C88"/>
    <w:pPr>
      <w:widowControl/>
      <w:suppressAutoHyphens w:val="0"/>
      <w:textAlignment w:val="auto"/>
    </w:pPr>
    <w:rPr>
      <w:rFonts w:eastAsia="Times New Roman" w:cs="Times New Roman"/>
      <w:kern w:val="0"/>
      <w:szCs w:val="20"/>
      <w:lang w:val="x-none" w:eastAsia="x-none" w:bidi="ar-SA"/>
    </w:rPr>
  </w:style>
  <w:style w:type="character" w:customStyle="1" w:styleId="2a">
    <w:name w:val="Основной текст 2 Знак"/>
    <w:basedOn w:val="a2"/>
    <w:link w:val="29"/>
    <w:rsid w:val="00C95C88"/>
    <w:rPr>
      <w:rFonts w:ascii="Times New Roman" w:eastAsia="Times New Roman" w:hAnsi="Times New Roman" w:cs="Times New Roman"/>
      <w:sz w:val="24"/>
      <w:szCs w:val="20"/>
      <w:lang w:val="x-none" w:eastAsia="x-none"/>
    </w:rPr>
  </w:style>
  <w:style w:type="paragraph" w:styleId="2b">
    <w:name w:val="Body Text Indent 2"/>
    <w:basedOn w:val="a1"/>
    <w:link w:val="2c"/>
    <w:rsid w:val="00C95C88"/>
    <w:pPr>
      <w:widowControl/>
      <w:suppressAutoHyphens w:val="0"/>
      <w:ind w:left="360"/>
      <w:textAlignment w:val="auto"/>
    </w:pPr>
    <w:rPr>
      <w:rFonts w:eastAsia="Times New Roman" w:cs="Times New Roman"/>
      <w:kern w:val="0"/>
      <w:szCs w:val="20"/>
      <w:lang w:val="x-none" w:eastAsia="x-none" w:bidi="ar-SA"/>
    </w:rPr>
  </w:style>
  <w:style w:type="character" w:customStyle="1" w:styleId="2c">
    <w:name w:val="Основной текст с отступом 2 Знак"/>
    <w:basedOn w:val="a2"/>
    <w:link w:val="2b"/>
    <w:rsid w:val="00C95C88"/>
    <w:rPr>
      <w:rFonts w:ascii="Times New Roman" w:eastAsia="Times New Roman" w:hAnsi="Times New Roman" w:cs="Times New Roman"/>
      <w:sz w:val="24"/>
      <w:szCs w:val="20"/>
      <w:lang w:val="x-none" w:eastAsia="x-none"/>
    </w:rPr>
  </w:style>
  <w:style w:type="paragraph" w:customStyle="1" w:styleId="Iniiaiieoaeno">
    <w:name w:val="Iniiaiie oaeno"/>
    <w:basedOn w:val="a1"/>
    <w:uiPriority w:val="99"/>
    <w:rsid w:val="00C95C88"/>
    <w:pPr>
      <w:widowControl/>
      <w:suppressAutoHyphens w:val="0"/>
      <w:textAlignment w:val="auto"/>
    </w:pPr>
    <w:rPr>
      <w:rFonts w:eastAsia="Times New Roman" w:cs="Times New Roman"/>
      <w:kern w:val="0"/>
      <w:szCs w:val="20"/>
      <w:lang w:bidi="ar-SA"/>
    </w:rPr>
  </w:style>
  <w:style w:type="paragraph" w:customStyle="1" w:styleId="61">
    <w:name w:val="заголовок 6"/>
    <w:basedOn w:val="a1"/>
    <w:next w:val="a1"/>
    <w:uiPriority w:val="99"/>
    <w:rsid w:val="00C95C88"/>
    <w:pPr>
      <w:keepNext/>
      <w:suppressAutoHyphens w:val="0"/>
      <w:jc w:val="both"/>
      <w:textAlignment w:val="auto"/>
    </w:pPr>
    <w:rPr>
      <w:rFonts w:ascii="Arial" w:eastAsia="Times New Roman" w:hAnsi="Arial" w:cs="Times New Roman"/>
      <w:kern w:val="0"/>
      <w:szCs w:val="20"/>
      <w:lang w:val="en-GB" w:bidi="ar-SA"/>
    </w:rPr>
  </w:style>
  <w:style w:type="paragraph" w:customStyle="1" w:styleId="1f3">
    <w:name w:val="заголовок 1"/>
    <w:basedOn w:val="a1"/>
    <w:next w:val="a1"/>
    <w:uiPriority w:val="99"/>
    <w:rsid w:val="00C95C88"/>
    <w:pPr>
      <w:keepNext/>
      <w:suppressAutoHyphens w:val="0"/>
      <w:spacing w:line="-400" w:lineRule="auto"/>
      <w:textAlignment w:val="auto"/>
    </w:pPr>
    <w:rPr>
      <w:rFonts w:ascii="Arial" w:eastAsia="Times New Roman" w:hAnsi="Arial" w:cs="Times New Roman"/>
      <w:kern w:val="0"/>
      <w:szCs w:val="20"/>
      <w:lang w:bidi="ar-SA"/>
    </w:rPr>
  </w:style>
  <w:style w:type="character" w:styleId="afff0">
    <w:name w:val="FollowedHyperlink"/>
    <w:uiPriority w:val="99"/>
    <w:rsid w:val="00C95C88"/>
    <w:rPr>
      <w:rFonts w:cs="Times New Roman"/>
      <w:color w:val="800080"/>
      <w:u w:val="single"/>
    </w:rPr>
  </w:style>
  <w:style w:type="paragraph" w:customStyle="1" w:styleId="42">
    <w:name w:val="çàãîëîâîê 4"/>
    <w:basedOn w:val="a1"/>
    <w:next w:val="a1"/>
    <w:uiPriority w:val="99"/>
    <w:rsid w:val="00C95C88"/>
    <w:pPr>
      <w:keepNext/>
      <w:widowControl/>
      <w:suppressAutoHyphens w:val="0"/>
      <w:jc w:val="center"/>
      <w:textAlignment w:val="auto"/>
    </w:pPr>
    <w:rPr>
      <w:rFonts w:ascii="Arial" w:eastAsia="Times New Roman" w:hAnsi="Arial" w:cs="Times New Roman"/>
      <w:kern w:val="0"/>
      <w:sz w:val="28"/>
      <w:szCs w:val="20"/>
      <w:lang w:bidi="ar-SA"/>
    </w:rPr>
  </w:style>
  <w:style w:type="paragraph" w:customStyle="1" w:styleId="afff1">
    <w:name w:val="òàáëèöà"/>
    <w:uiPriority w:val="99"/>
    <w:rsid w:val="00C95C88"/>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1"/>
    <w:uiPriority w:val="99"/>
    <w:rsid w:val="00C95C88"/>
    <w:pPr>
      <w:widowControl/>
      <w:suppressAutoHyphens w:val="0"/>
      <w:spacing w:before="120"/>
      <w:jc w:val="both"/>
      <w:textAlignment w:val="auto"/>
    </w:pPr>
    <w:rPr>
      <w:rFonts w:ascii="Arial" w:eastAsia="Times New Roman" w:hAnsi="Arial" w:cs="Times New Roman"/>
      <w:kern w:val="0"/>
      <w:szCs w:val="20"/>
      <w:lang w:val="de-DE" w:bidi="ar-SA"/>
    </w:rPr>
  </w:style>
  <w:style w:type="paragraph" w:customStyle="1" w:styleId="Kursiv">
    <w:name w:val="Kursiv"/>
    <w:basedOn w:val="a1"/>
    <w:uiPriority w:val="99"/>
    <w:rsid w:val="00C95C88"/>
    <w:pPr>
      <w:widowControl/>
      <w:suppressAutoHyphens w:val="0"/>
      <w:jc w:val="both"/>
      <w:textAlignment w:val="auto"/>
    </w:pPr>
    <w:rPr>
      <w:rFonts w:ascii="Arial" w:eastAsia="Times New Roman" w:hAnsi="Arial" w:cs="Times New Roman"/>
      <w:i/>
      <w:kern w:val="0"/>
      <w:szCs w:val="20"/>
      <w:lang w:val="de-DE" w:bidi="ar-SA"/>
    </w:rPr>
  </w:style>
  <w:style w:type="paragraph" w:styleId="afff2">
    <w:name w:val="List Bullet"/>
    <w:basedOn w:val="a1"/>
    <w:autoRedefine/>
    <w:rsid w:val="00C95C88"/>
    <w:pPr>
      <w:widowControl/>
      <w:tabs>
        <w:tab w:val="num" w:pos="360"/>
      </w:tabs>
      <w:suppressAutoHyphens w:val="0"/>
      <w:ind w:left="357" w:hanging="357"/>
      <w:jc w:val="both"/>
      <w:textAlignment w:val="auto"/>
    </w:pPr>
    <w:rPr>
      <w:rFonts w:ascii="Arial" w:eastAsia="Times New Roman" w:hAnsi="Arial" w:cs="Times New Roman"/>
      <w:kern w:val="0"/>
      <w:szCs w:val="20"/>
      <w:lang w:bidi="ar-SA"/>
    </w:rPr>
  </w:style>
  <w:style w:type="character" w:customStyle="1" w:styleId="ArialFett">
    <w:name w:val="Arial_Fett"/>
    <w:uiPriority w:val="99"/>
    <w:rsid w:val="00C95C88"/>
    <w:rPr>
      <w:rFonts w:ascii="Arial" w:hAnsi="Arial"/>
      <w:b/>
    </w:rPr>
  </w:style>
  <w:style w:type="paragraph" w:customStyle="1" w:styleId="afff3">
    <w:name w:val="Абзац основной"/>
    <w:basedOn w:val="a1"/>
    <w:uiPriority w:val="99"/>
    <w:rsid w:val="00C95C88"/>
    <w:pPr>
      <w:widowControl/>
      <w:suppressAutoHyphens w:val="0"/>
      <w:spacing w:after="120" w:line="360" w:lineRule="auto"/>
      <w:ind w:firstLine="567"/>
      <w:jc w:val="both"/>
      <w:textAlignment w:val="auto"/>
    </w:pPr>
    <w:rPr>
      <w:rFonts w:eastAsia="Times New Roman" w:cs="Times New Roman"/>
      <w:kern w:val="0"/>
      <w:lang w:bidi="ar-SA"/>
    </w:rPr>
  </w:style>
  <w:style w:type="paragraph" w:customStyle="1" w:styleId="1f4">
    <w:name w:val="Стиль1"/>
    <w:basedOn w:val="aff3"/>
    <w:autoRedefine/>
    <w:rsid w:val="00C95C88"/>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1"/>
    <w:uiPriority w:val="99"/>
    <w:rsid w:val="00C95C88"/>
    <w:pPr>
      <w:suppressAutoHyphens w:val="0"/>
      <w:ind w:firstLine="709"/>
      <w:jc w:val="both"/>
      <w:textAlignment w:val="auto"/>
    </w:pPr>
    <w:rPr>
      <w:rFonts w:eastAsia="Times New Roman" w:cs="Times New Roman"/>
      <w:kern w:val="0"/>
      <w:szCs w:val="20"/>
      <w:lang w:bidi="ar-SA"/>
    </w:rPr>
  </w:style>
  <w:style w:type="character" w:customStyle="1" w:styleId="afff4">
    <w:name w:val="Основной шрифт"/>
    <w:uiPriority w:val="99"/>
    <w:rsid w:val="00C95C88"/>
  </w:style>
  <w:style w:type="paragraph" w:customStyle="1" w:styleId="3a">
    <w:name w:val="Основной текст3"/>
    <w:basedOn w:val="a1"/>
    <w:link w:val="3b"/>
    <w:uiPriority w:val="99"/>
    <w:rsid w:val="00C95C88"/>
    <w:pPr>
      <w:suppressAutoHyphens w:val="0"/>
      <w:ind w:firstLine="709"/>
      <w:jc w:val="both"/>
      <w:textAlignment w:val="auto"/>
    </w:pPr>
    <w:rPr>
      <w:rFonts w:eastAsia="Times New Roman" w:cs="Times New Roman"/>
      <w:kern w:val="0"/>
      <w:szCs w:val="20"/>
      <w:lang w:val="x-none" w:eastAsia="x-none" w:bidi="ar-SA"/>
    </w:rPr>
  </w:style>
  <w:style w:type="character" w:customStyle="1" w:styleId="3b">
    <w:name w:val="Основной текст3 Знак"/>
    <w:link w:val="3a"/>
    <w:uiPriority w:val="99"/>
    <w:locked/>
    <w:rsid w:val="00C95C88"/>
    <w:rPr>
      <w:rFonts w:ascii="Times New Roman" w:eastAsia="Times New Roman" w:hAnsi="Times New Roman" w:cs="Times New Roman"/>
      <w:sz w:val="24"/>
      <w:szCs w:val="20"/>
      <w:lang w:val="x-none" w:eastAsia="x-none"/>
    </w:rPr>
  </w:style>
  <w:style w:type="paragraph" w:customStyle="1" w:styleId="51">
    <w:name w:val="Основной текст5 Знак"/>
    <w:basedOn w:val="afb"/>
    <w:link w:val="52"/>
    <w:uiPriority w:val="99"/>
    <w:rsid w:val="00C95C88"/>
    <w:pPr>
      <w:widowControl w:val="0"/>
      <w:spacing w:after="0" w:line="240" w:lineRule="auto"/>
      <w:ind w:firstLine="709"/>
      <w:jc w:val="both"/>
    </w:pPr>
    <w:rPr>
      <w:rFonts w:ascii="Times New Roman" w:eastAsia="Times New Roman" w:hAnsi="Times New Roman"/>
      <w:sz w:val="24"/>
      <w:szCs w:val="20"/>
      <w:lang w:eastAsia="x-none"/>
    </w:rPr>
  </w:style>
  <w:style w:type="character" w:customStyle="1" w:styleId="52">
    <w:name w:val="Основной текст5 Знак Знак"/>
    <w:link w:val="51"/>
    <w:uiPriority w:val="99"/>
    <w:locked/>
    <w:rsid w:val="00C95C88"/>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ff3"/>
    <w:link w:val="12pt0"/>
    <w:uiPriority w:val="99"/>
    <w:rsid w:val="00C95C88"/>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C95C88"/>
    <w:rPr>
      <w:rFonts w:ascii="Times New Roman" w:eastAsia="Times New Roman" w:hAnsi="Times New Roman" w:cs="Times New Roman"/>
      <w:color w:val="000000"/>
      <w:sz w:val="24"/>
      <w:szCs w:val="20"/>
      <w:lang w:val="x-none" w:eastAsia="x-none"/>
    </w:rPr>
  </w:style>
  <w:style w:type="character" w:customStyle="1" w:styleId="afff5">
    <w:name w:val="Основной текст Знак Знак Знак"/>
    <w:uiPriority w:val="99"/>
    <w:rsid w:val="00C95C88"/>
    <w:rPr>
      <w:sz w:val="24"/>
      <w:lang w:val="ru-RU" w:eastAsia="ru-RU"/>
    </w:rPr>
  </w:style>
  <w:style w:type="character" w:customStyle="1" w:styleId="3c">
    <w:name w:val="Основной текст3 Знак Знак"/>
    <w:uiPriority w:val="99"/>
    <w:rsid w:val="00C95C88"/>
    <w:rPr>
      <w:sz w:val="24"/>
      <w:lang w:val="ru-RU" w:eastAsia="ru-RU"/>
    </w:rPr>
  </w:style>
  <w:style w:type="paragraph" w:customStyle="1" w:styleId="Tableofcontents">
    <w:name w:val="Table of contents"/>
    <w:basedOn w:val="a1"/>
    <w:uiPriority w:val="99"/>
    <w:rsid w:val="00C95C88"/>
    <w:pPr>
      <w:widowControl/>
      <w:tabs>
        <w:tab w:val="left" w:pos="4820"/>
        <w:tab w:val="left" w:pos="6521"/>
        <w:tab w:val="left" w:pos="7655"/>
      </w:tabs>
      <w:suppressAutoHyphens w:val="0"/>
      <w:spacing w:after="120"/>
      <w:textAlignment w:val="auto"/>
    </w:pPr>
    <w:rPr>
      <w:rFonts w:eastAsia="Times New Roman" w:cs="Times New Roman"/>
      <w:kern w:val="0"/>
      <w:szCs w:val="20"/>
      <w:lang w:val="sv-SE" w:bidi="ar-SA"/>
    </w:rPr>
  </w:style>
  <w:style w:type="paragraph" w:customStyle="1" w:styleId="BodySingle">
    <w:name w:val="Body Single"/>
    <w:uiPriority w:val="99"/>
    <w:rsid w:val="00C95C88"/>
    <w:pPr>
      <w:spacing w:after="0" w:line="240" w:lineRule="auto"/>
    </w:pPr>
    <w:rPr>
      <w:rFonts w:ascii="Arial" w:eastAsia="Times New Roman" w:hAnsi="Arial" w:cs="Times New Roman"/>
      <w:color w:val="000000"/>
      <w:sz w:val="24"/>
      <w:szCs w:val="20"/>
      <w:lang w:val="en-US" w:eastAsia="ru-RU"/>
    </w:rPr>
  </w:style>
  <w:style w:type="paragraph" w:customStyle="1" w:styleId="3d">
    <w:name w:val="заголовок 3"/>
    <w:basedOn w:val="a1"/>
    <w:next w:val="a1"/>
    <w:uiPriority w:val="99"/>
    <w:rsid w:val="00C95C88"/>
    <w:pPr>
      <w:keepNext/>
      <w:suppressAutoHyphens w:val="0"/>
      <w:jc w:val="center"/>
      <w:textAlignment w:val="auto"/>
    </w:pPr>
    <w:rPr>
      <w:rFonts w:ascii="Arial" w:eastAsia="Times New Roman" w:hAnsi="Arial" w:cs="Times New Roman"/>
      <w:b/>
      <w:kern w:val="0"/>
      <w:szCs w:val="20"/>
      <w:lang w:val="en-GB" w:bidi="ar-SA"/>
    </w:rPr>
  </w:style>
  <w:style w:type="paragraph" w:styleId="3e">
    <w:name w:val="toc 3"/>
    <w:basedOn w:val="a1"/>
    <w:next w:val="a1"/>
    <w:autoRedefine/>
    <w:uiPriority w:val="99"/>
    <w:semiHidden/>
    <w:rsid w:val="00C95C88"/>
    <w:pPr>
      <w:widowControl/>
      <w:tabs>
        <w:tab w:val="right" w:leader="dot" w:pos="9360"/>
      </w:tabs>
      <w:suppressAutoHyphens w:val="0"/>
      <w:spacing w:line="360" w:lineRule="auto"/>
      <w:ind w:left="900"/>
      <w:textAlignment w:val="auto"/>
    </w:pPr>
    <w:rPr>
      <w:rFonts w:ascii="Verdana" w:eastAsia="Times New Roman" w:hAnsi="Verdana" w:cs="Times New Roman"/>
      <w:smallCaps/>
      <w:noProof/>
      <w:kern w:val="0"/>
      <w:lang w:bidi="ar-SA"/>
    </w:rPr>
  </w:style>
  <w:style w:type="paragraph" w:customStyle="1" w:styleId="Normal2">
    <w:name w:val="Normal2"/>
    <w:uiPriority w:val="99"/>
    <w:rsid w:val="00C95C88"/>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1"/>
    <w:uiPriority w:val="99"/>
    <w:rsid w:val="00C95C88"/>
    <w:pPr>
      <w:widowControl/>
      <w:suppressAutoHyphens w:val="0"/>
      <w:spacing w:after="120"/>
      <w:ind w:left="283"/>
      <w:textAlignment w:val="auto"/>
    </w:pPr>
    <w:rPr>
      <w:rFonts w:eastAsia="Times New Roman" w:cs="Times New Roman"/>
      <w:kern w:val="0"/>
      <w:lang w:bidi="ar-SA"/>
    </w:rPr>
  </w:style>
  <w:style w:type="paragraph" w:styleId="43">
    <w:name w:val="toc 4"/>
    <w:basedOn w:val="a1"/>
    <w:next w:val="a1"/>
    <w:autoRedefine/>
    <w:uiPriority w:val="99"/>
    <w:semiHidden/>
    <w:rsid w:val="00C95C88"/>
    <w:pPr>
      <w:widowControl/>
      <w:suppressAutoHyphens w:val="0"/>
      <w:textAlignment w:val="auto"/>
    </w:pPr>
    <w:rPr>
      <w:rFonts w:eastAsia="Times New Roman" w:cs="Times New Roman"/>
      <w:kern w:val="0"/>
      <w:sz w:val="22"/>
      <w:szCs w:val="22"/>
      <w:lang w:bidi="ar-SA"/>
    </w:rPr>
  </w:style>
  <w:style w:type="paragraph" w:styleId="53">
    <w:name w:val="toc 5"/>
    <w:basedOn w:val="a1"/>
    <w:next w:val="a1"/>
    <w:autoRedefine/>
    <w:uiPriority w:val="99"/>
    <w:semiHidden/>
    <w:rsid w:val="00C95C88"/>
    <w:pPr>
      <w:widowControl/>
      <w:suppressAutoHyphens w:val="0"/>
      <w:textAlignment w:val="auto"/>
    </w:pPr>
    <w:rPr>
      <w:rFonts w:eastAsia="Times New Roman" w:cs="Times New Roman"/>
      <w:kern w:val="0"/>
      <w:sz w:val="22"/>
      <w:szCs w:val="22"/>
      <w:lang w:bidi="ar-SA"/>
    </w:rPr>
  </w:style>
  <w:style w:type="paragraph" w:styleId="62">
    <w:name w:val="toc 6"/>
    <w:basedOn w:val="a1"/>
    <w:next w:val="a1"/>
    <w:autoRedefine/>
    <w:uiPriority w:val="99"/>
    <w:semiHidden/>
    <w:rsid w:val="00C95C88"/>
    <w:pPr>
      <w:widowControl/>
      <w:suppressAutoHyphens w:val="0"/>
      <w:textAlignment w:val="auto"/>
    </w:pPr>
    <w:rPr>
      <w:rFonts w:eastAsia="Times New Roman" w:cs="Times New Roman"/>
      <w:kern w:val="0"/>
      <w:sz w:val="22"/>
      <w:szCs w:val="22"/>
      <w:lang w:bidi="ar-SA"/>
    </w:rPr>
  </w:style>
  <w:style w:type="paragraph" w:styleId="71">
    <w:name w:val="toc 7"/>
    <w:basedOn w:val="a1"/>
    <w:next w:val="a1"/>
    <w:autoRedefine/>
    <w:uiPriority w:val="99"/>
    <w:semiHidden/>
    <w:rsid w:val="00C95C88"/>
    <w:pPr>
      <w:widowControl/>
      <w:suppressAutoHyphens w:val="0"/>
      <w:textAlignment w:val="auto"/>
    </w:pPr>
    <w:rPr>
      <w:rFonts w:eastAsia="Times New Roman" w:cs="Times New Roman"/>
      <w:kern w:val="0"/>
      <w:sz w:val="22"/>
      <w:szCs w:val="22"/>
      <w:lang w:bidi="ar-SA"/>
    </w:rPr>
  </w:style>
  <w:style w:type="paragraph" w:styleId="82">
    <w:name w:val="toc 8"/>
    <w:basedOn w:val="a1"/>
    <w:next w:val="a1"/>
    <w:autoRedefine/>
    <w:uiPriority w:val="99"/>
    <w:semiHidden/>
    <w:rsid w:val="00C95C88"/>
    <w:pPr>
      <w:widowControl/>
      <w:suppressAutoHyphens w:val="0"/>
      <w:textAlignment w:val="auto"/>
    </w:pPr>
    <w:rPr>
      <w:rFonts w:eastAsia="Times New Roman" w:cs="Times New Roman"/>
      <w:kern w:val="0"/>
      <w:sz w:val="22"/>
      <w:szCs w:val="22"/>
      <w:lang w:bidi="ar-SA"/>
    </w:rPr>
  </w:style>
  <w:style w:type="paragraph" w:styleId="91">
    <w:name w:val="toc 9"/>
    <w:basedOn w:val="a1"/>
    <w:next w:val="a1"/>
    <w:autoRedefine/>
    <w:uiPriority w:val="99"/>
    <w:semiHidden/>
    <w:rsid w:val="00C95C88"/>
    <w:pPr>
      <w:widowControl/>
      <w:suppressAutoHyphens w:val="0"/>
      <w:textAlignment w:val="auto"/>
    </w:pPr>
    <w:rPr>
      <w:rFonts w:eastAsia="Times New Roman" w:cs="Times New Roman"/>
      <w:kern w:val="0"/>
      <w:sz w:val="22"/>
      <w:szCs w:val="22"/>
      <w:lang w:bidi="ar-SA"/>
    </w:rPr>
  </w:style>
  <w:style w:type="paragraph" w:styleId="afff6">
    <w:name w:val="annotation text"/>
    <w:basedOn w:val="a1"/>
    <w:link w:val="afff7"/>
    <w:semiHidden/>
    <w:rsid w:val="00C95C88"/>
    <w:pPr>
      <w:widowControl/>
      <w:suppressAutoHyphens w:val="0"/>
      <w:textAlignment w:val="auto"/>
    </w:pPr>
    <w:rPr>
      <w:rFonts w:eastAsia="Times New Roman" w:cs="Times New Roman"/>
      <w:kern w:val="0"/>
      <w:sz w:val="20"/>
      <w:szCs w:val="20"/>
      <w:lang w:val="x-none" w:eastAsia="x-none" w:bidi="ar-SA"/>
    </w:rPr>
  </w:style>
  <w:style w:type="character" w:customStyle="1" w:styleId="afff7">
    <w:name w:val="Текст примечания Знак"/>
    <w:basedOn w:val="a2"/>
    <w:link w:val="afff6"/>
    <w:semiHidden/>
    <w:rsid w:val="00C95C88"/>
    <w:rPr>
      <w:rFonts w:ascii="Times New Roman" w:eastAsia="Times New Roman" w:hAnsi="Times New Roman" w:cs="Times New Roman"/>
      <w:sz w:val="20"/>
      <w:szCs w:val="20"/>
      <w:lang w:val="x-none" w:eastAsia="x-none"/>
    </w:rPr>
  </w:style>
  <w:style w:type="paragraph" w:styleId="afff8">
    <w:name w:val="annotation subject"/>
    <w:basedOn w:val="afff6"/>
    <w:next w:val="afff6"/>
    <w:link w:val="afff9"/>
    <w:semiHidden/>
    <w:rsid w:val="00C95C88"/>
    <w:rPr>
      <w:b/>
    </w:rPr>
  </w:style>
  <w:style w:type="character" w:customStyle="1" w:styleId="afff9">
    <w:name w:val="Тема примечания Знак"/>
    <w:basedOn w:val="afff7"/>
    <w:link w:val="afff8"/>
    <w:semiHidden/>
    <w:rsid w:val="00C95C88"/>
    <w:rPr>
      <w:rFonts w:ascii="Times New Roman" w:eastAsia="Times New Roman" w:hAnsi="Times New Roman" w:cs="Times New Roman"/>
      <w:b/>
      <w:sz w:val="20"/>
      <w:szCs w:val="20"/>
      <w:lang w:val="x-none" w:eastAsia="x-none"/>
    </w:rPr>
  </w:style>
  <w:style w:type="paragraph" w:customStyle="1" w:styleId="2d">
    <w:name w:val="Стиль Заголовок 2"/>
    <w:basedOn w:val="2"/>
    <w:uiPriority w:val="99"/>
    <w:rsid w:val="00C95C88"/>
    <w:pPr>
      <w:widowControl/>
      <w:numPr>
        <w:ilvl w:val="0"/>
        <w:numId w:val="0"/>
      </w:numPr>
      <w:suppressAutoHyphens w:val="0"/>
      <w:jc w:val="left"/>
    </w:pPr>
    <w:rPr>
      <w:rFonts w:eastAsia="Times New Roman"/>
      <w:i/>
      <w:color w:val="auto"/>
      <w:sz w:val="24"/>
    </w:rPr>
  </w:style>
  <w:style w:type="paragraph" w:customStyle="1" w:styleId="Normal1">
    <w:name w:val="Normal1"/>
    <w:link w:val="Normal10"/>
    <w:rsid w:val="00C95C88"/>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C95C88"/>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link w:val="2e"/>
    <w:uiPriority w:val="35"/>
    <w:qFormat/>
    <w:rsid w:val="00C95C88"/>
    <w:pPr>
      <w:tabs>
        <w:tab w:val="left" w:pos="170"/>
        <w:tab w:val="right" w:pos="9185"/>
      </w:tabs>
      <w:autoSpaceDE w:val="0"/>
      <w:autoSpaceDN w:val="0"/>
      <w:spacing w:before="840" w:line="311" w:lineRule="exact"/>
      <w:ind w:firstLine="709"/>
      <w:jc w:val="center"/>
      <w:textAlignment w:val="auto"/>
    </w:pPr>
    <w:rPr>
      <w:rFonts w:eastAsia="Times New Roman" w:cs="Times New Roman"/>
      <w:b/>
      <w:bCs/>
      <w:i/>
      <w:iCs/>
      <w:kern w:val="0"/>
      <w:sz w:val="28"/>
      <w:szCs w:val="28"/>
      <w:lang w:bidi="ar-SA"/>
    </w:rPr>
  </w:style>
  <w:style w:type="paragraph" w:customStyle="1" w:styleId="afffb">
    <w:name w:val="Без висячих строк"/>
    <w:basedOn w:val="a1"/>
    <w:next w:val="a1"/>
    <w:uiPriority w:val="99"/>
    <w:rsid w:val="00C95C88"/>
    <w:pPr>
      <w:widowControl/>
      <w:suppressAutoHyphens w:val="0"/>
      <w:autoSpaceDE w:val="0"/>
      <w:autoSpaceDN w:val="0"/>
      <w:spacing w:line="311" w:lineRule="exact"/>
      <w:ind w:firstLine="709"/>
      <w:jc w:val="both"/>
      <w:textAlignment w:val="auto"/>
    </w:pPr>
    <w:rPr>
      <w:rFonts w:eastAsia="Times New Roman" w:cs="Times New Roman"/>
      <w:kern w:val="0"/>
      <w:sz w:val="28"/>
      <w:szCs w:val="28"/>
      <w:lang w:bidi="ar-SA"/>
    </w:rPr>
  </w:style>
  <w:style w:type="paragraph" w:customStyle="1" w:styleId="Aeaaucaaieiaie">
    <w:name w:val="Aeaau caaieiaie"/>
    <w:basedOn w:val="a1"/>
    <w:next w:val="a1"/>
    <w:uiPriority w:val="99"/>
    <w:rsid w:val="00C95C88"/>
    <w:pPr>
      <w:keepNext/>
      <w:keepLines/>
      <w:suppressAutoHyphens w:val="0"/>
      <w:overflowPunct w:val="0"/>
      <w:autoSpaceDE w:val="0"/>
      <w:autoSpaceDN w:val="0"/>
      <w:adjustRightInd w:val="0"/>
      <w:spacing w:before="240" w:after="240"/>
      <w:jc w:val="center"/>
    </w:pPr>
    <w:rPr>
      <w:rFonts w:ascii="NTCourierVK/Cyrillic" w:eastAsia="Times New Roman" w:hAnsi="NTCourierVK/Cyrillic" w:cs="Times New Roman"/>
      <w:kern w:val="0"/>
      <w:sz w:val="28"/>
      <w:szCs w:val="20"/>
      <w:lang w:bidi="ar-SA"/>
    </w:rPr>
  </w:style>
  <w:style w:type="paragraph" w:customStyle="1" w:styleId="1f5">
    <w:name w:val="çàãîëîâîê 1"/>
    <w:basedOn w:val="a1"/>
    <w:next w:val="a1"/>
    <w:uiPriority w:val="99"/>
    <w:rsid w:val="00C95C88"/>
    <w:pPr>
      <w:keepNext/>
      <w:suppressAutoHyphens w:val="0"/>
      <w:overflowPunct w:val="0"/>
      <w:autoSpaceDE w:val="0"/>
      <w:autoSpaceDN w:val="0"/>
      <w:adjustRightInd w:val="0"/>
      <w:jc w:val="center"/>
    </w:pPr>
    <w:rPr>
      <w:rFonts w:eastAsia="Times New Roman" w:cs="Times New Roman"/>
      <w:kern w:val="0"/>
      <w:lang w:bidi="ar-SA"/>
    </w:rPr>
  </w:style>
  <w:style w:type="paragraph" w:customStyle="1" w:styleId="afffc">
    <w:name w:val="ПЦ"/>
    <w:basedOn w:val="a1"/>
    <w:uiPriority w:val="99"/>
    <w:rsid w:val="00C95C88"/>
    <w:pPr>
      <w:suppressAutoHyphens w:val="0"/>
      <w:spacing w:line="360" w:lineRule="auto"/>
      <w:jc w:val="center"/>
      <w:textAlignment w:val="auto"/>
    </w:pPr>
    <w:rPr>
      <w:rFonts w:ascii="Arial" w:eastAsia="Times New Roman" w:hAnsi="Arial" w:cs="Times New Roman"/>
      <w:b/>
      <w:caps/>
      <w:kern w:val="0"/>
      <w:sz w:val="28"/>
      <w:szCs w:val="28"/>
      <w:lang w:bidi="ar-SA"/>
    </w:rPr>
  </w:style>
  <w:style w:type="paragraph" w:customStyle="1" w:styleId="afffd">
    <w:name w:val="ПЦ не жирный"/>
    <w:basedOn w:val="afffc"/>
    <w:uiPriority w:val="99"/>
    <w:rsid w:val="00C95C88"/>
    <w:rPr>
      <w:b w:val="0"/>
    </w:rPr>
  </w:style>
  <w:style w:type="paragraph" w:customStyle="1" w:styleId="114">
    <w:name w:val="Стиль Заголовок 1 + 14 пт полужирный все прописные"/>
    <w:basedOn w:val="10"/>
    <w:uiPriority w:val="99"/>
    <w:rsid w:val="00C95C88"/>
    <w:pPr>
      <w:numPr>
        <w:numId w:val="0"/>
      </w:numPr>
      <w:suppressAutoHyphens w:val="0"/>
      <w:spacing w:before="0" w:after="0" w:line="360" w:lineRule="auto"/>
      <w:ind w:firstLine="709"/>
      <w:jc w:val="both"/>
    </w:pPr>
    <w:rPr>
      <w:rFonts w:ascii="Arial" w:hAnsi="Arial"/>
      <w:bCs w:val="0"/>
      <w:caps/>
      <w:color w:val="auto"/>
      <w:sz w:val="28"/>
      <w:szCs w:val="20"/>
      <w:lang w:eastAsia="x-none"/>
    </w:rPr>
  </w:style>
  <w:style w:type="character" w:customStyle="1" w:styleId="1140">
    <w:name w:val="Стиль Заголовок 1 + 14 пт полужирный все прописные Знак"/>
    <w:uiPriority w:val="99"/>
    <w:rsid w:val="00C95C88"/>
    <w:rPr>
      <w:rFonts w:ascii="Arial" w:hAnsi="Arial"/>
      <w:b/>
      <w:caps/>
      <w:sz w:val="28"/>
      <w:lang w:val="ru-RU" w:eastAsia="ru-RU"/>
    </w:rPr>
  </w:style>
  <w:style w:type="paragraph" w:customStyle="1" w:styleId="1141">
    <w:name w:val="Стиль Заголовок 1 + 14 пт все прописные"/>
    <w:basedOn w:val="10"/>
    <w:autoRedefine/>
    <w:uiPriority w:val="99"/>
    <w:rsid w:val="00C95C88"/>
    <w:pPr>
      <w:numPr>
        <w:numId w:val="0"/>
      </w:numPr>
      <w:suppressAutoHyphens w:val="0"/>
      <w:spacing w:before="0" w:after="0" w:line="360" w:lineRule="auto"/>
      <w:jc w:val="center"/>
    </w:pPr>
    <w:rPr>
      <w:rFonts w:ascii="Arial" w:hAnsi="Arial"/>
      <w:bCs w:val="0"/>
      <w:caps/>
      <w:color w:val="auto"/>
      <w:sz w:val="28"/>
      <w:szCs w:val="20"/>
      <w:lang w:eastAsia="x-none"/>
    </w:rPr>
  </w:style>
  <w:style w:type="paragraph" w:customStyle="1" w:styleId="afffe">
    <w:name w:val="приложение"/>
    <w:basedOn w:val="10"/>
    <w:uiPriority w:val="99"/>
    <w:rsid w:val="00C95C88"/>
    <w:pPr>
      <w:numPr>
        <w:numId w:val="0"/>
      </w:numPr>
      <w:suppressAutoHyphens w:val="0"/>
      <w:spacing w:before="0" w:after="0" w:line="5280" w:lineRule="auto"/>
      <w:ind w:firstLine="7258"/>
      <w:jc w:val="center"/>
    </w:pPr>
    <w:rPr>
      <w:rFonts w:ascii="Arial" w:hAnsi="Arial"/>
      <w:bCs w:val="0"/>
      <w:caps/>
      <w:color w:val="auto"/>
      <w:sz w:val="28"/>
      <w:szCs w:val="20"/>
      <w:lang w:eastAsia="x-none"/>
    </w:rPr>
  </w:style>
  <w:style w:type="paragraph" w:customStyle="1" w:styleId="FR4">
    <w:name w:val="FR4"/>
    <w:uiPriority w:val="99"/>
    <w:rsid w:val="00C95C88"/>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
    <w:name w:val="Стиль Темно-синий"/>
    <w:uiPriority w:val="99"/>
    <w:rsid w:val="00C95C88"/>
    <w:rPr>
      <w:color w:val="auto"/>
    </w:rPr>
  </w:style>
  <w:style w:type="paragraph" w:styleId="2f">
    <w:name w:val="Quote"/>
    <w:basedOn w:val="a1"/>
    <w:next w:val="a1"/>
    <w:link w:val="2f0"/>
    <w:uiPriority w:val="99"/>
    <w:qFormat/>
    <w:rsid w:val="00C95C88"/>
    <w:pPr>
      <w:widowControl/>
      <w:suppressAutoHyphens w:val="0"/>
      <w:spacing w:before="100" w:beforeAutospacing="1" w:afterAutospacing="1"/>
      <w:ind w:firstLine="720"/>
      <w:jc w:val="both"/>
      <w:textAlignment w:val="auto"/>
    </w:pPr>
    <w:rPr>
      <w:rFonts w:ascii="Arial" w:eastAsia="Times New Roman" w:hAnsi="Arial" w:cs="Times New Roman"/>
      <w:i/>
      <w:kern w:val="0"/>
      <w:szCs w:val="20"/>
      <w:lang w:val="en-US" w:eastAsia="en-US" w:bidi="ar-SA"/>
    </w:rPr>
  </w:style>
  <w:style w:type="character" w:customStyle="1" w:styleId="2f0">
    <w:name w:val="Цитата 2 Знак"/>
    <w:basedOn w:val="a2"/>
    <w:link w:val="2f"/>
    <w:uiPriority w:val="99"/>
    <w:rsid w:val="00C95C88"/>
    <w:rPr>
      <w:rFonts w:ascii="Arial" w:eastAsia="Times New Roman" w:hAnsi="Arial" w:cs="Times New Roman"/>
      <w:i/>
      <w:sz w:val="24"/>
      <w:szCs w:val="20"/>
      <w:lang w:val="en-US"/>
    </w:rPr>
  </w:style>
  <w:style w:type="paragraph" w:customStyle="1" w:styleId="14pt">
    <w:name w:val="Стиль 14 pt Черный"/>
    <w:basedOn w:val="a1"/>
    <w:uiPriority w:val="99"/>
    <w:rsid w:val="00C95C88"/>
    <w:pPr>
      <w:shd w:val="clear" w:color="auto" w:fill="FFFFFF"/>
      <w:suppressAutoHyphens w:val="0"/>
      <w:autoSpaceDE w:val="0"/>
      <w:autoSpaceDN w:val="0"/>
      <w:adjustRightInd w:val="0"/>
      <w:spacing w:line="360" w:lineRule="auto"/>
      <w:ind w:firstLine="720"/>
      <w:textAlignment w:val="auto"/>
    </w:pPr>
    <w:rPr>
      <w:rFonts w:eastAsia="Times New Roman" w:cs="Times New Roman"/>
      <w:color w:val="000000"/>
      <w:kern w:val="0"/>
      <w:sz w:val="28"/>
      <w:szCs w:val="28"/>
      <w:lang w:bidi="ar-SA"/>
    </w:rPr>
  </w:style>
  <w:style w:type="character" w:customStyle="1" w:styleId="14pt0">
    <w:name w:val="Стиль 14 pt Черный Знак"/>
    <w:uiPriority w:val="99"/>
    <w:rsid w:val="00C95C88"/>
    <w:rPr>
      <w:color w:val="000000"/>
      <w:sz w:val="28"/>
      <w:lang w:val="ru-RU" w:eastAsia="ru-RU"/>
    </w:rPr>
  </w:style>
  <w:style w:type="paragraph" w:customStyle="1" w:styleId="affff">
    <w:name w:val="для надписи"/>
    <w:basedOn w:val="Twordizme"/>
    <w:uiPriority w:val="99"/>
    <w:rsid w:val="00C95C88"/>
    <w:pPr>
      <w:jc w:val="left"/>
    </w:pPr>
    <w:rPr>
      <w:sz w:val="22"/>
    </w:rPr>
  </w:style>
  <w:style w:type="paragraph" w:customStyle="1" w:styleId="2f1">
    <w:name w:val="для надписи 2"/>
    <w:basedOn w:val="Twordizme"/>
    <w:link w:val="2f2"/>
    <w:uiPriority w:val="99"/>
    <w:rsid w:val="00C95C88"/>
  </w:style>
  <w:style w:type="character" w:customStyle="1" w:styleId="2f2">
    <w:name w:val="для надписи 2 Знак"/>
    <w:link w:val="2f1"/>
    <w:uiPriority w:val="99"/>
    <w:locked/>
    <w:rsid w:val="00C95C88"/>
    <w:rPr>
      <w:rFonts w:ascii="ISOCPEUR" w:eastAsia="Times New Roman" w:hAnsi="ISOCPEUR" w:cs="Times New Roman"/>
      <w:sz w:val="24"/>
      <w:szCs w:val="20"/>
      <w:lang w:val="x-none" w:eastAsia="x-none"/>
    </w:rPr>
  </w:style>
  <w:style w:type="paragraph" w:customStyle="1" w:styleId="112">
    <w:name w:val="Знак1 Знак Знак Знак1"/>
    <w:basedOn w:val="a1"/>
    <w:rsid w:val="00C95C88"/>
    <w:pPr>
      <w:widowControl/>
      <w:suppressAutoHyphens w:val="0"/>
      <w:spacing w:after="160" w:line="240" w:lineRule="exact"/>
      <w:textAlignment w:val="auto"/>
    </w:pPr>
    <w:rPr>
      <w:rFonts w:ascii="Verdana" w:eastAsia="Times New Roman" w:hAnsi="Verdana" w:cs="Times New Roman"/>
      <w:kern w:val="0"/>
      <w:lang w:val="en-US" w:eastAsia="en-US" w:bidi="ar-SA"/>
    </w:rPr>
  </w:style>
  <w:style w:type="paragraph" w:customStyle="1" w:styleId="2f3">
    <w:name w:val="Стиль2"/>
    <w:basedOn w:val="a1"/>
    <w:rsid w:val="00C95C88"/>
    <w:pPr>
      <w:widowControl/>
      <w:suppressAutoHyphens w:val="0"/>
      <w:spacing w:line="360" w:lineRule="auto"/>
      <w:ind w:firstLine="720"/>
      <w:jc w:val="both"/>
      <w:textAlignment w:val="auto"/>
    </w:pPr>
    <w:rPr>
      <w:rFonts w:ascii="Arial" w:eastAsia="Times New Roman" w:hAnsi="Arial" w:cs="Times New Roman"/>
      <w:kern w:val="0"/>
      <w:sz w:val="28"/>
      <w:lang w:bidi="ar-SA"/>
    </w:rPr>
  </w:style>
  <w:style w:type="paragraph" w:customStyle="1" w:styleId="Style20">
    <w:name w:val="Style20"/>
    <w:basedOn w:val="a1"/>
    <w:uiPriority w:val="99"/>
    <w:rsid w:val="00C95C88"/>
    <w:pPr>
      <w:suppressAutoHyphens w:val="0"/>
      <w:autoSpaceDE w:val="0"/>
      <w:autoSpaceDN w:val="0"/>
      <w:adjustRightInd w:val="0"/>
      <w:jc w:val="both"/>
      <w:textAlignment w:val="auto"/>
    </w:pPr>
    <w:rPr>
      <w:rFonts w:eastAsia="Times New Roman" w:cs="Times New Roman"/>
      <w:kern w:val="0"/>
      <w:lang w:bidi="ar-SA"/>
    </w:rPr>
  </w:style>
  <w:style w:type="paragraph" w:styleId="1f6">
    <w:name w:val="index 1"/>
    <w:basedOn w:val="a1"/>
    <w:next w:val="a1"/>
    <w:autoRedefine/>
    <w:uiPriority w:val="99"/>
    <w:semiHidden/>
    <w:rsid w:val="00C95C88"/>
    <w:pPr>
      <w:widowControl/>
      <w:suppressAutoHyphens w:val="0"/>
      <w:ind w:left="240" w:hanging="240"/>
      <w:textAlignment w:val="auto"/>
    </w:pPr>
    <w:rPr>
      <w:rFonts w:ascii="Arial" w:eastAsia="Times New Roman" w:hAnsi="Arial" w:cs="Times New Roman"/>
      <w:kern w:val="0"/>
      <w:lang w:bidi="ar-SA"/>
    </w:rPr>
  </w:style>
  <w:style w:type="character" w:customStyle="1" w:styleId="TwordizmeCharChar">
    <w:name w:val="Tword_izme Char Char"/>
    <w:uiPriority w:val="99"/>
    <w:rsid w:val="00C95C88"/>
    <w:rPr>
      <w:rFonts w:ascii="ISOCPEUR" w:hAnsi="ISOCPEUR"/>
      <w:i/>
      <w:sz w:val="18"/>
      <w:lang w:val="ru-RU" w:eastAsia="ru-RU"/>
    </w:rPr>
  </w:style>
  <w:style w:type="character" w:customStyle="1" w:styleId="TwordcopyformatChar">
    <w:name w:val="Tword_copy_format Char"/>
    <w:link w:val="Twordcopyformat"/>
    <w:uiPriority w:val="99"/>
    <w:locked/>
    <w:rsid w:val="00C95C88"/>
    <w:rPr>
      <w:rFonts w:ascii="Arial" w:hAnsi="Arial"/>
      <w:i/>
    </w:rPr>
  </w:style>
  <w:style w:type="paragraph" w:customStyle="1" w:styleId="Twordcopyformat">
    <w:name w:val="Tword_copy_format"/>
    <w:basedOn w:val="a1"/>
    <w:link w:val="TwordcopyformatChar"/>
    <w:uiPriority w:val="99"/>
    <w:rsid w:val="00C95C88"/>
    <w:pPr>
      <w:widowControl/>
      <w:suppressAutoHyphens w:val="0"/>
      <w:jc w:val="center"/>
      <w:textAlignment w:val="auto"/>
    </w:pPr>
    <w:rPr>
      <w:rFonts w:ascii="Arial" w:eastAsiaTheme="minorHAnsi" w:hAnsi="Arial" w:cstheme="minorBidi"/>
      <w:i/>
      <w:kern w:val="0"/>
      <w:sz w:val="22"/>
      <w:szCs w:val="22"/>
      <w:lang w:eastAsia="en-US" w:bidi="ar-SA"/>
    </w:rPr>
  </w:style>
  <w:style w:type="paragraph" w:customStyle="1" w:styleId="Twordaddfielddate">
    <w:name w:val="Tword_add_field_date"/>
    <w:basedOn w:val="a1"/>
    <w:uiPriority w:val="99"/>
    <w:rsid w:val="00C95C88"/>
    <w:pPr>
      <w:widowControl/>
      <w:suppressAutoHyphens w:val="0"/>
      <w:jc w:val="right"/>
      <w:textAlignment w:val="auto"/>
    </w:pPr>
    <w:rPr>
      <w:rFonts w:ascii="ISOCPEUR" w:eastAsia="Times New Roman" w:hAnsi="ISOCPEUR" w:cs="Times New Roman"/>
      <w:i/>
      <w:kern w:val="0"/>
      <w:sz w:val="22"/>
      <w:szCs w:val="20"/>
      <w:lang w:bidi="ar-SA"/>
    </w:rPr>
  </w:style>
  <w:style w:type="paragraph" w:customStyle="1" w:styleId="Twordoboz">
    <w:name w:val="Tword_oboz"/>
    <w:basedOn w:val="a1"/>
    <w:uiPriority w:val="99"/>
    <w:rsid w:val="00C95C88"/>
    <w:pPr>
      <w:widowControl/>
      <w:suppressAutoHyphens w:val="0"/>
      <w:jc w:val="center"/>
      <w:textAlignment w:val="auto"/>
    </w:pPr>
    <w:rPr>
      <w:rFonts w:ascii="Arial" w:eastAsia="Times New Roman" w:hAnsi="Arial" w:cs="Arial"/>
      <w:i/>
      <w:kern w:val="0"/>
      <w:sz w:val="36"/>
      <w:szCs w:val="36"/>
      <w:lang w:bidi="ar-SA"/>
    </w:rPr>
  </w:style>
  <w:style w:type="paragraph" w:customStyle="1" w:styleId="Twordpage">
    <w:name w:val="Tword_page"/>
    <w:basedOn w:val="a1"/>
    <w:uiPriority w:val="99"/>
    <w:rsid w:val="00C95C88"/>
    <w:pPr>
      <w:widowControl/>
      <w:suppressAutoHyphens w:val="0"/>
      <w:jc w:val="center"/>
      <w:textAlignment w:val="auto"/>
    </w:pPr>
    <w:rPr>
      <w:rFonts w:ascii="Arial" w:eastAsia="Times New Roman" w:hAnsi="Arial" w:cs="Times New Roman"/>
      <w:i/>
      <w:kern w:val="0"/>
      <w:sz w:val="18"/>
      <w:szCs w:val="20"/>
      <w:lang w:bidi="ar-SA"/>
    </w:rPr>
  </w:style>
  <w:style w:type="paragraph" w:customStyle="1" w:styleId="Twordfirm">
    <w:name w:val="Tword_firm"/>
    <w:basedOn w:val="a1"/>
    <w:link w:val="TwordfirmCharChar"/>
    <w:uiPriority w:val="99"/>
    <w:rsid w:val="00C95C88"/>
    <w:pPr>
      <w:widowControl/>
      <w:suppressAutoHyphens w:val="0"/>
      <w:jc w:val="center"/>
      <w:textAlignment w:val="auto"/>
    </w:pPr>
    <w:rPr>
      <w:rFonts w:ascii="Arial" w:eastAsia="Times New Roman" w:hAnsi="Arial" w:cs="Times New Roman"/>
      <w:i/>
      <w:kern w:val="0"/>
      <w:szCs w:val="20"/>
      <w:lang w:val="x-none" w:eastAsia="x-none" w:bidi="ar-SA"/>
    </w:rPr>
  </w:style>
  <w:style w:type="character" w:customStyle="1" w:styleId="TwordfirmCharChar">
    <w:name w:val="Tword_firm Char Char"/>
    <w:link w:val="Twordfirm"/>
    <w:uiPriority w:val="99"/>
    <w:locked/>
    <w:rsid w:val="00C95C88"/>
    <w:rPr>
      <w:rFonts w:ascii="Arial" w:eastAsia="Times New Roman" w:hAnsi="Arial" w:cs="Times New Roman"/>
      <w:i/>
      <w:sz w:val="24"/>
      <w:szCs w:val="20"/>
      <w:lang w:val="x-none" w:eastAsia="x-none"/>
    </w:rPr>
  </w:style>
  <w:style w:type="paragraph" w:customStyle="1" w:styleId="Twordlitlistlistov">
    <w:name w:val="Tword_lit_list_listov"/>
    <w:basedOn w:val="a1"/>
    <w:uiPriority w:val="99"/>
    <w:rsid w:val="00C95C88"/>
    <w:pPr>
      <w:suppressAutoHyphens w:val="0"/>
      <w:adjustRightInd w:val="0"/>
      <w:jc w:val="center"/>
    </w:pPr>
    <w:rPr>
      <w:rFonts w:ascii="Arial" w:eastAsia="Times New Roman" w:hAnsi="Arial" w:cs="Arial"/>
      <w:i/>
      <w:kern w:val="0"/>
      <w:sz w:val="22"/>
      <w:szCs w:val="18"/>
      <w:lang w:bidi="ar-SA"/>
    </w:rPr>
  </w:style>
  <w:style w:type="paragraph" w:customStyle="1" w:styleId="Twordpagenumber">
    <w:name w:val="Tword_page_number"/>
    <w:basedOn w:val="Twordlitlistlistov"/>
    <w:uiPriority w:val="99"/>
    <w:rsid w:val="00C95C88"/>
    <w:rPr>
      <w:sz w:val="24"/>
      <w:lang w:val="en-US"/>
    </w:rPr>
  </w:style>
  <w:style w:type="paragraph" w:customStyle="1" w:styleId="Twordlitera">
    <w:name w:val="Tword_litera"/>
    <w:basedOn w:val="Twordlitlistlistov"/>
    <w:uiPriority w:val="99"/>
    <w:rsid w:val="00C95C88"/>
    <w:rPr>
      <w:sz w:val="18"/>
    </w:rPr>
  </w:style>
  <w:style w:type="paragraph" w:customStyle="1" w:styleId="Twordaddfieldtext">
    <w:name w:val="Tword_add_field_text"/>
    <w:basedOn w:val="a1"/>
    <w:uiPriority w:val="99"/>
    <w:rsid w:val="00C95C88"/>
    <w:pPr>
      <w:suppressAutoHyphens w:val="0"/>
      <w:adjustRightInd w:val="0"/>
      <w:jc w:val="center"/>
    </w:pPr>
    <w:rPr>
      <w:rFonts w:ascii="ISOCPEUR" w:eastAsia="Times New Roman" w:hAnsi="ISOCPEUR" w:cs="Arial"/>
      <w:i/>
      <w:kern w:val="0"/>
      <w:sz w:val="22"/>
      <w:szCs w:val="20"/>
      <w:lang w:bidi="ar-SA"/>
    </w:rPr>
  </w:style>
  <w:style w:type="paragraph" w:customStyle="1" w:styleId="Twordtdoc">
    <w:name w:val="Tword_tdoc"/>
    <w:basedOn w:val="a1"/>
    <w:uiPriority w:val="99"/>
    <w:rsid w:val="00C95C88"/>
    <w:pPr>
      <w:widowControl/>
      <w:suppressAutoHyphens w:val="0"/>
      <w:jc w:val="center"/>
      <w:textAlignment w:val="auto"/>
    </w:pPr>
    <w:rPr>
      <w:rFonts w:ascii="ISOCPEUR" w:eastAsia="Times New Roman" w:hAnsi="ISOCPEUR" w:cs="Arial"/>
      <w:i/>
      <w:kern w:val="0"/>
      <w:sz w:val="20"/>
      <w:szCs w:val="20"/>
      <w:lang w:val="en-US" w:bidi="ar-SA"/>
    </w:rPr>
  </w:style>
  <w:style w:type="paragraph" w:customStyle="1" w:styleId="TwordLRheads">
    <w:name w:val="Tword_LR_heads"/>
    <w:basedOn w:val="a1"/>
    <w:uiPriority w:val="99"/>
    <w:rsid w:val="00C95C88"/>
    <w:pPr>
      <w:suppressAutoHyphens w:val="0"/>
      <w:adjustRightInd w:val="0"/>
      <w:spacing w:line="360" w:lineRule="atLeast"/>
      <w:jc w:val="center"/>
    </w:pPr>
    <w:rPr>
      <w:rFonts w:ascii="ISOCPEUR" w:eastAsia="Times New Roman" w:hAnsi="ISOCPEUR" w:cs="Times New Roman"/>
      <w:i/>
      <w:kern w:val="0"/>
      <w:szCs w:val="20"/>
      <w:lang w:bidi="ar-SA"/>
    </w:rPr>
  </w:style>
  <w:style w:type="paragraph" w:customStyle="1" w:styleId="TwordLRContent">
    <w:name w:val="Tword_LR_Content"/>
    <w:basedOn w:val="Twordizme"/>
    <w:uiPriority w:val="99"/>
    <w:rsid w:val="00C95C88"/>
    <w:pPr>
      <w:widowControl w:val="0"/>
      <w:adjustRightInd w:val="0"/>
      <w:textAlignment w:val="baseline"/>
    </w:pPr>
    <w:rPr>
      <w:rFonts w:ascii="Arial" w:hAnsi="Arial" w:cs="Arial"/>
      <w:i/>
      <w:sz w:val="22"/>
      <w:szCs w:val="18"/>
    </w:rPr>
  </w:style>
  <w:style w:type="paragraph" w:customStyle="1" w:styleId="ConsNonformat">
    <w:name w:val="ConsNonformat"/>
    <w:uiPriority w:val="99"/>
    <w:rsid w:val="00C95C88"/>
    <w:pPr>
      <w:widowControl w:val="0"/>
      <w:spacing w:after="0" w:line="240" w:lineRule="auto"/>
    </w:pPr>
    <w:rPr>
      <w:rFonts w:ascii="Courier New" w:eastAsia="Times New Roman" w:hAnsi="Courier New" w:cs="Times New Roman"/>
      <w:sz w:val="20"/>
      <w:szCs w:val="20"/>
      <w:lang w:eastAsia="ru-RU"/>
    </w:rPr>
  </w:style>
  <w:style w:type="paragraph" w:customStyle="1" w:styleId="2f4">
    <w:name w:val="заголовок 2"/>
    <w:basedOn w:val="a1"/>
    <w:next w:val="a1"/>
    <w:uiPriority w:val="99"/>
    <w:rsid w:val="00C95C88"/>
    <w:pPr>
      <w:keepNext/>
      <w:overflowPunct w:val="0"/>
      <w:autoSpaceDE w:val="0"/>
      <w:autoSpaceDN w:val="0"/>
      <w:adjustRightInd w:val="0"/>
      <w:spacing w:before="120" w:after="120"/>
      <w:jc w:val="center"/>
    </w:pPr>
    <w:rPr>
      <w:rFonts w:eastAsia="Times New Roman" w:cs="Times New Roman"/>
      <w:b/>
      <w:kern w:val="28"/>
      <w:szCs w:val="20"/>
      <w:lang w:bidi="ar-SA"/>
    </w:rPr>
  </w:style>
  <w:style w:type="paragraph" w:styleId="HTML">
    <w:name w:val="HTML Preformatted"/>
    <w:basedOn w:val="a1"/>
    <w:link w:val="HTML0"/>
    <w:rsid w:val="00C95C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pPr>
    <w:rPr>
      <w:rFonts w:ascii="Courier New" w:eastAsia="Times New Roman" w:hAnsi="Courier New" w:cs="Times New Roman"/>
      <w:kern w:val="0"/>
      <w:sz w:val="20"/>
      <w:szCs w:val="20"/>
      <w:lang w:val="x-none" w:eastAsia="x-none" w:bidi="ar-SA"/>
    </w:rPr>
  </w:style>
  <w:style w:type="character" w:customStyle="1" w:styleId="HTML0">
    <w:name w:val="Стандартный HTML Знак"/>
    <w:basedOn w:val="a2"/>
    <w:link w:val="HTML"/>
    <w:rsid w:val="00C95C88"/>
    <w:rPr>
      <w:rFonts w:ascii="Courier New" w:eastAsia="Times New Roman" w:hAnsi="Courier New" w:cs="Times New Roman"/>
      <w:sz w:val="20"/>
      <w:szCs w:val="20"/>
      <w:lang w:val="x-none" w:eastAsia="x-none"/>
    </w:rPr>
  </w:style>
  <w:style w:type="table" w:customStyle="1" w:styleId="280">
    <w:name w:val="28"/>
    <w:uiPriority w:val="99"/>
    <w:rsid w:val="00C95C8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C95C8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f0">
    <w:name w:val="Шапка таблицы"/>
    <w:basedOn w:val="a1"/>
    <w:uiPriority w:val="99"/>
    <w:rsid w:val="00C95C88"/>
    <w:pPr>
      <w:keepNext/>
      <w:keepLines/>
      <w:suppressAutoHyphens w:val="0"/>
      <w:jc w:val="center"/>
      <w:textAlignment w:val="auto"/>
    </w:pPr>
    <w:rPr>
      <w:rFonts w:eastAsia="Times New Roman" w:cs="Times New Roman"/>
      <w:kern w:val="0"/>
      <w:lang w:bidi="ar-SA"/>
    </w:rPr>
  </w:style>
  <w:style w:type="paragraph" w:customStyle="1" w:styleId="affff1">
    <w:name w:val="измеритель"/>
    <w:uiPriority w:val="99"/>
    <w:rsid w:val="00C95C88"/>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1"/>
    <w:uiPriority w:val="99"/>
    <w:rsid w:val="00C95C8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lang w:bidi="ar-SA"/>
    </w:rPr>
  </w:style>
  <w:style w:type="paragraph" w:customStyle="1" w:styleId="ISOCPEUR143">
    <w:name w:val="Стиль ISOCPEUR 14 пт полужирный По центру Перед:  3 пт Междуст..."/>
    <w:basedOn w:val="a1"/>
    <w:uiPriority w:val="99"/>
    <w:rsid w:val="00C95C88"/>
    <w:pPr>
      <w:widowControl/>
      <w:suppressAutoHyphens w:val="0"/>
      <w:spacing w:before="60" w:line="200" w:lineRule="atLeast"/>
      <w:jc w:val="center"/>
      <w:textAlignment w:val="auto"/>
    </w:pPr>
    <w:rPr>
      <w:rFonts w:ascii="Arial" w:eastAsia="Times New Roman" w:hAnsi="Arial" w:cs="Times New Roman"/>
      <w:b/>
      <w:bCs/>
      <w:kern w:val="0"/>
      <w:sz w:val="28"/>
      <w:szCs w:val="20"/>
      <w:lang w:bidi="ar-SA"/>
    </w:rPr>
  </w:style>
  <w:style w:type="paragraph" w:customStyle="1" w:styleId="ISOCPEUR146">
    <w:name w:val="Стиль ISOCPEUR 14 пт По центру Перед:  6 пт"/>
    <w:basedOn w:val="a1"/>
    <w:uiPriority w:val="99"/>
    <w:rsid w:val="00C95C88"/>
    <w:pPr>
      <w:widowControl/>
      <w:suppressAutoHyphens w:val="0"/>
      <w:spacing w:before="120"/>
      <w:jc w:val="center"/>
      <w:textAlignment w:val="auto"/>
    </w:pPr>
    <w:rPr>
      <w:rFonts w:ascii="Arial" w:eastAsia="Times New Roman" w:hAnsi="Arial" w:cs="Times New Roman"/>
      <w:kern w:val="0"/>
      <w:sz w:val="28"/>
      <w:szCs w:val="20"/>
      <w:lang w:bidi="ar-SA"/>
    </w:rPr>
  </w:style>
  <w:style w:type="paragraph" w:customStyle="1" w:styleId="3Arial">
    <w:name w:val="Стиль Заголовок 3 + Arial"/>
    <w:basedOn w:val="30"/>
    <w:uiPriority w:val="99"/>
    <w:rsid w:val="00C95C88"/>
    <w:pPr>
      <w:widowControl/>
      <w:numPr>
        <w:ilvl w:val="0"/>
        <w:numId w:val="0"/>
      </w:numPr>
      <w:suppressAutoHyphens w:val="0"/>
      <w:spacing w:before="60"/>
    </w:pPr>
    <w:rPr>
      <w:rFonts w:ascii="Arial" w:hAnsi="Arial"/>
      <w:color w:val="auto"/>
      <w:sz w:val="24"/>
      <w:szCs w:val="20"/>
      <w:lang w:eastAsia="x-none"/>
    </w:rPr>
  </w:style>
  <w:style w:type="paragraph" w:customStyle="1" w:styleId="Default">
    <w:name w:val="Default"/>
    <w:rsid w:val="00C95C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1"/>
    <w:uiPriority w:val="99"/>
    <w:rsid w:val="00C95C88"/>
    <w:pPr>
      <w:widowControl/>
      <w:suppressAutoHyphens w:val="0"/>
      <w:spacing w:before="100" w:beforeAutospacing="1" w:after="100" w:afterAutospacing="1"/>
      <w:textAlignment w:val="auto"/>
    </w:pPr>
    <w:rPr>
      <w:rFonts w:eastAsia="Times New Roman" w:cs="Times New Roman"/>
      <w:kern w:val="0"/>
      <w:lang w:bidi="ar-SA"/>
    </w:rPr>
  </w:style>
  <w:style w:type="paragraph" w:customStyle="1" w:styleId="affff2">
    <w:name w:val="Знак"/>
    <w:basedOn w:val="a1"/>
    <w:uiPriority w:val="99"/>
    <w:rsid w:val="00C95C88"/>
    <w:pPr>
      <w:widowControl/>
      <w:suppressAutoHyphens w:val="0"/>
      <w:spacing w:after="160" w:line="240" w:lineRule="exact"/>
      <w:textAlignment w:val="auto"/>
    </w:pPr>
    <w:rPr>
      <w:rFonts w:ascii="Tahoma" w:eastAsia="Times New Roman" w:hAnsi="Tahoma"/>
      <w:kern w:val="0"/>
      <w:sz w:val="20"/>
      <w:szCs w:val="20"/>
      <w:lang w:val="en-US" w:eastAsia="en-US" w:bidi="ar-SA"/>
    </w:rPr>
  </w:style>
  <w:style w:type="paragraph" w:styleId="20">
    <w:name w:val="List Bullet 2"/>
    <w:basedOn w:val="a1"/>
    <w:uiPriority w:val="99"/>
    <w:rsid w:val="00C95C88"/>
    <w:pPr>
      <w:widowControl/>
      <w:numPr>
        <w:numId w:val="9"/>
      </w:numPr>
      <w:tabs>
        <w:tab w:val="clear" w:pos="921"/>
        <w:tab w:val="num" w:pos="643"/>
      </w:tabs>
      <w:suppressAutoHyphens w:val="0"/>
      <w:ind w:left="643"/>
      <w:textAlignment w:val="auto"/>
    </w:pPr>
    <w:rPr>
      <w:rFonts w:eastAsia="Times New Roman" w:cs="Times New Roman"/>
      <w:kern w:val="0"/>
      <w:sz w:val="20"/>
      <w:szCs w:val="20"/>
      <w:lang w:bidi="ar-SA"/>
    </w:rPr>
  </w:style>
  <w:style w:type="paragraph" w:customStyle="1" w:styleId="1110">
    <w:name w:val="Знак1 Знак Знак Знак11"/>
    <w:basedOn w:val="a1"/>
    <w:uiPriority w:val="99"/>
    <w:rsid w:val="00C95C88"/>
    <w:pPr>
      <w:widowControl/>
      <w:suppressAutoHyphens w:val="0"/>
      <w:spacing w:after="160" w:line="240" w:lineRule="exact"/>
      <w:textAlignment w:val="auto"/>
    </w:pPr>
    <w:rPr>
      <w:rFonts w:ascii="Verdana" w:eastAsia="Times New Roman" w:hAnsi="Verdana" w:cs="Verdana"/>
      <w:kern w:val="0"/>
      <w:lang w:val="en-US" w:eastAsia="en-US" w:bidi="ar-SA"/>
    </w:rPr>
  </w:style>
  <w:style w:type="character" w:customStyle="1" w:styleId="apple-tab-span">
    <w:name w:val="apple-tab-span"/>
    <w:uiPriority w:val="99"/>
    <w:rsid w:val="00C95C88"/>
  </w:style>
  <w:style w:type="paragraph" w:customStyle="1" w:styleId="affff3">
    <w:name w:val="Адрес получателя"/>
    <w:basedOn w:val="a1"/>
    <w:uiPriority w:val="99"/>
    <w:rsid w:val="00C95C88"/>
    <w:pPr>
      <w:widowControl/>
      <w:suppressAutoHyphens w:val="0"/>
      <w:textAlignment w:val="auto"/>
    </w:pPr>
    <w:rPr>
      <w:rFonts w:eastAsia="Times New Roman" w:cs="Times New Roman"/>
      <w:kern w:val="0"/>
      <w:lang w:bidi="ar-SA"/>
    </w:rPr>
  </w:style>
  <w:style w:type="character" w:customStyle="1" w:styleId="font41">
    <w:name w:val="font41"/>
    <w:uiPriority w:val="99"/>
    <w:rsid w:val="00C95C88"/>
    <w:rPr>
      <w:rFonts w:ascii="Times New Roman" w:hAnsi="Times New Roman"/>
      <w:sz w:val="32"/>
    </w:rPr>
  </w:style>
  <w:style w:type="character" w:customStyle="1" w:styleId="FontStyle52">
    <w:name w:val="Font Style52"/>
    <w:uiPriority w:val="99"/>
    <w:rsid w:val="00C95C88"/>
    <w:rPr>
      <w:rFonts w:ascii="Times New Roman" w:hAnsi="Times New Roman"/>
      <w:sz w:val="26"/>
    </w:rPr>
  </w:style>
  <w:style w:type="paragraph" w:styleId="affff4">
    <w:name w:val="Signature"/>
    <w:basedOn w:val="a1"/>
    <w:link w:val="affff5"/>
    <w:uiPriority w:val="99"/>
    <w:rsid w:val="00C95C88"/>
    <w:pPr>
      <w:widowControl/>
      <w:suppressAutoHyphens w:val="0"/>
      <w:textAlignment w:val="auto"/>
    </w:pPr>
    <w:rPr>
      <w:rFonts w:eastAsia="Times New Roman" w:cs="Times New Roman"/>
      <w:kern w:val="0"/>
      <w:szCs w:val="20"/>
      <w:lang w:val="x-none" w:eastAsia="x-none" w:bidi="ar-SA"/>
    </w:rPr>
  </w:style>
  <w:style w:type="character" w:customStyle="1" w:styleId="affff5">
    <w:name w:val="Подпись Знак"/>
    <w:basedOn w:val="a2"/>
    <w:link w:val="affff4"/>
    <w:uiPriority w:val="99"/>
    <w:rsid w:val="00C95C88"/>
    <w:rPr>
      <w:rFonts w:ascii="Times New Roman" w:eastAsia="Times New Roman" w:hAnsi="Times New Roman" w:cs="Times New Roman"/>
      <w:sz w:val="24"/>
      <w:szCs w:val="20"/>
      <w:lang w:val="x-none" w:eastAsia="x-none"/>
    </w:rPr>
  </w:style>
  <w:style w:type="paragraph" w:customStyle="1" w:styleId="Style7">
    <w:name w:val="Style7"/>
    <w:basedOn w:val="a1"/>
    <w:uiPriority w:val="99"/>
    <w:rsid w:val="00C95C88"/>
    <w:pPr>
      <w:suppressAutoHyphens w:val="0"/>
      <w:autoSpaceDE w:val="0"/>
      <w:autoSpaceDN w:val="0"/>
      <w:adjustRightInd w:val="0"/>
      <w:textAlignment w:val="auto"/>
    </w:pPr>
    <w:rPr>
      <w:rFonts w:eastAsia="Times New Roman" w:cs="Times New Roman"/>
      <w:kern w:val="0"/>
      <w:lang w:bidi="ar-SA"/>
    </w:rPr>
  </w:style>
  <w:style w:type="character" w:customStyle="1" w:styleId="font21">
    <w:name w:val="font21"/>
    <w:uiPriority w:val="99"/>
    <w:rsid w:val="00C95C88"/>
    <w:rPr>
      <w:rFonts w:ascii="Times New Roman" w:hAnsi="Times New Roman"/>
      <w:sz w:val="28"/>
    </w:rPr>
  </w:style>
  <w:style w:type="character" w:customStyle="1" w:styleId="font31">
    <w:name w:val="font31"/>
    <w:uiPriority w:val="99"/>
    <w:rsid w:val="00C95C88"/>
    <w:rPr>
      <w:rFonts w:ascii="Times New Roman" w:hAnsi="Times New Roman"/>
      <w:sz w:val="28"/>
    </w:rPr>
  </w:style>
  <w:style w:type="character" w:customStyle="1" w:styleId="butback">
    <w:name w:val="butback"/>
    <w:uiPriority w:val="99"/>
    <w:rsid w:val="00C95C88"/>
  </w:style>
  <w:style w:type="character" w:customStyle="1" w:styleId="submenu-table">
    <w:name w:val="submenu-table"/>
    <w:uiPriority w:val="99"/>
    <w:rsid w:val="00C95C88"/>
  </w:style>
  <w:style w:type="paragraph" w:customStyle="1" w:styleId="1f7">
    <w:name w:val="Заголовок мой 1"/>
    <w:basedOn w:val="10"/>
    <w:link w:val="1f8"/>
    <w:uiPriority w:val="99"/>
    <w:rsid w:val="00C95C88"/>
    <w:pPr>
      <w:keepLines/>
      <w:widowControl/>
      <w:numPr>
        <w:numId w:val="0"/>
      </w:numPr>
      <w:suppressAutoHyphens w:val="0"/>
      <w:spacing w:before="480" w:after="0" w:line="360" w:lineRule="auto"/>
      <w:jc w:val="center"/>
    </w:pPr>
    <w:rPr>
      <w:rFonts w:ascii="Arial" w:hAnsi="Arial"/>
      <w:bCs w:val="0"/>
      <w:color w:val="auto"/>
      <w:kern w:val="0"/>
      <w:sz w:val="28"/>
      <w:szCs w:val="20"/>
      <w:lang w:eastAsia="x-none"/>
    </w:rPr>
  </w:style>
  <w:style w:type="character" w:customStyle="1" w:styleId="1f8">
    <w:name w:val="Заголовок мой 1 Знак"/>
    <w:link w:val="1f7"/>
    <w:uiPriority w:val="99"/>
    <w:locked/>
    <w:rsid w:val="00C95C88"/>
    <w:rPr>
      <w:rFonts w:ascii="Arial" w:eastAsia="Times New Roman" w:hAnsi="Arial" w:cs="Times New Roman"/>
      <w:b/>
      <w:sz w:val="28"/>
      <w:szCs w:val="20"/>
      <w:lang w:val="x-none" w:eastAsia="x-none"/>
    </w:rPr>
  </w:style>
  <w:style w:type="numbering" w:customStyle="1" w:styleId="WW8Num15">
    <w:name w:val="WW8Num15"/>
    <w:rsid w:val="00C95C88"/>
    <w:pPr>
      <w:numPr>
        <w:numId w:val="12"/>
      </w:numPr>
    </w:pPr>
  </w:style>
  <w:style w:type="numbering" w:customStyle="1" w:styleId="1">
    <w:name w:val="Текущий список1"/>
    <w:rsid w:val="00C95C88"/>
    <w:pPr>
      <w:numPr>
        <w:numId w:val="8"/>
      </w:numPr>
    </w:pPr>
  </w:style>
  <w:style w:type="numbering" w:customStyle="1" w:styleId="WW8Num13">
    <w:name w:val="WW8Num13"/>
    <w:rsid w:val="00C95C88"/>
    <w:pPr>
      <w:numPr>
        <w:numId w:val="10"/>
      </w:numPr>
    </w:pPr>
  </w:style>
  <w:style w:type="numbering" w:customStyle="1" w:styleId="WWNum62">
    <w:name w:val="WWNum62"/>
    <w:rsid w:val="00C95C88"/>
    <w:pPr>
      <w:numPr>
        <w:numId w:val="11"/>
      </w:numPr>
    </w:pPr>
  </w:style>
  <w:style w:type="numbering" w:customStyle="1" w:styleId="WW8Num102">
    <w:name w:val="WW8Num102"/>
    <w:basedOn w:val="a4"/>
    <w:rsid w:val="00C95C88"/>
    <w:pPr>
      <w:numPr>
        <w:numId w:val="4"/>
      </w:numPr>
    </w:pPr>
  </w:style>
  <w:style w:type="paragraph" w:customStyle="1" w:styleId="western1">
    <w:name w:val="western1"/>
    <w:basedOn w:val="a1"/>
    <w:rsid w:val="00C95C88"/>
    <w:pPr>
      <w:widowControl/>
      <w:suppressAutoHyphens w:val="0"/>
      <w:spacing w:before="100" w:beforeAutospacing="1"/>
      <w:textAlignment w:val="auto"/>
    </w:pPr>
    <w:rPr>
      <w:rFonts w:eastAsia="Times New Roman" w:cs="Times New Roman"/>
      <w:color w:val="000000"/>
      <w:kern w:val="0"/>
      <w:sz w:val="28"/>
      <w:szCs w:val="28"/>
      <w:lang w:bidi="ar-SA"/>
    </w:rPr>
  </w:style>
  <w:style w:type="paragraph" w:customStyle="1" w:styleId="affff6">
    <w:name w:val="Стандарт обычный"/>
    <w:basedOn w:val="a1"/>
    <w:link w:val="affff7"/>
    <w:qFormat/>
    <w:rsid w:val="00C95C88"/>
    <w:pPr>
      <w:widowControl/>
      <w:suppressAutoHyphens w:val="0"/>
      <w:spacing w:line="360" w:lineRule="auto"/>
      <w:ind w:firstLine="709"/>
      <w:jc w:val="both"/>
      <w:textAlignment w:val="auto"/>
    </w:pPr>
    <w:rPr>
      <w:rFonts w:eastAsia="Times New Roman" w:cs="Times New Roman"/>
      <w:kern w:val="0"/>
      <w:sz w:val="28"/>
      <w:szCs w:val="28"/>
      <w:lang w:val="x-none" w:eastAsia="x-none" w:bidi="ar-SA"/>
    </w:rPr>
  </w:style>
  <w:style w:type="character" w:customStyle="1" w:styleId="affff7">
    <w:name w:val="Стандарт обычный Знак"/>
    <w:link w:val="affff6"/>
    <w:rsid w:val="00C95C88"/>
    <w:rPr>
      <w:rFonts w:ascii="Times New Roman" w:eastAsia="Times New Roman" w:hAnsi="Times New Roman" w:cs="Times New Roman"/>
      <w:sz w:val="28"/>
      <w:szCs w:val="28"/>
      <w:lang w:val="x-none" w:eastAsia="x-none"/>
    </w:rPr>
  </w:style>
  <w:style w:type="paragraph" w:customStyle="1" w:styleId="affff8">
    <w:name w:val="Стандарт подзаголовок"/>
    <w:basedOn w:val="a5"/>
    <w:link w:val="affff9"/>
    <w:qFormat/>
    <w:rsid w:val="00C95C88"/>
    <w:pPr>
      <w:widowControl/>
      <w:suppressAutoHyphens w:val="0"/>
      <w:autoSpaceDE w:val="0"/>
      <w:autoSpaceDN w:val="0"/>
      <w:adjustRightInd w:val="0"/>
      <w:ind w:left="928" w:hanging="360"/>
      <w:contextualSpacing w:val="0"/>
      <w:jc w:val="center"/>
      <w:textAlignment w:val="auto"/>
      <w:outlineLvl w:val="0"/>
    </w:pPr>
    <w:rPr>
      <w:rFonts w:eastAsia="Times New Roman" w:cs="Times New Roman"/>
      <w:b/>
      <w:bCs/>
      <w:kern w:val="0"/>
      <w:sz w:val="28"/>
      <w:szCs w:val="28"/>
      <w:lang w:val="x-none" w:eastAsia="x-none" w:bidi="ar-SA"/>
    </w:rPr>
  </w:style>
  <w:style w:type="character" w:customStyle="1" w:styleId="affff9">
    <w:name w:val="Стандарт подзаголовок Знак"/>
    <w:link w:val="affff8"/>
    <w:rsid w:val="00C95C88"/>
    <w:rPr>
      <w:rFonts w:ascii="Times New Roman" w:eastAsia="Times New Roman" w:hAnsi="Times New Roman" w:cs="Times New Roman"/>
      <w:b/>
      <w:bCs/>
      <w:sz w:val="28"/>
      <w:szCs w:val="28"/>
      <w:lang w:val="x-none" w:eastAsia="x-none"/>
    </w:rPr>
  </w:style>
  <w:style w:type="numbering" w:customStyle="1" w:styleId="113">
    <w:name w:val="Нет списка11"/>
    <w:next w:val="a4"/>
    <w:uiPriority w:val="99"/>
    <w:semiHidden/>
    <w:unhideWhenUsed/>
    <w:rsid w:val="00C95C88"/>
  </w:style>
  <w:style w:type="numbering" w:customStyle="1" w:styleId="WW8Num11">
    <w:name w:val="WW8Num11"/>
    <w:basedOn w:val="a4"/>
    <w:rsid w:val="00C95C88"/>
  </w:style>
  <w:style w:type="numbering" w:customStyle="1" w:styleId="120">
    <w:name w:val="Нет списка12"/>
    <w:next w:val="a4"/>
    <w:uiPriority w:val="99"/>
    <w:semiHidden/>
    <w:unhideWhenUsed/>
    <w:rsid w:val="00C95C88"/>
  </w:style>
  <w:style w:type="numbering" w:customStyle="1" w:styleId="213">
    <w:name w:val="Нет списка21"/>
    <w:next w:val="a4"/>
    <w:uiPriority w:val="99"/>
    <w:semiHidden/>
    <w:unhideWhenUsed/>
    <w:rsid w:val="00C95C88"/>
  </w:style>
  <w:style w:type="numbering" w:customStyle="1" w:styleId="WWNum611">
    <w:name w:val="WWNum611"/>
    <w:basedOn w:val="a4"/>
    <w:rsid w:val="00C95C88"/>
  </w:style>
  <w:style w:type="numbering" w:customStyle="1" w:styleId="WW8Num1011">
    <w:name w:val="WW8Num1011"/>
    <w:basedOn w:val="a4"/>
    <w:rsid w:val="00C95C88"/>
  </w:style>
  <w:style w:type="numbering" w:customStyle="1" w:styleId="WW8Num811">
    <w:name w:val="WW8Num811"/>
    <w:basedOn w:val="a4"/>
    <w:rsid w:val="00C95C88"/>
  </w:style>
  <w:style w:type="numbering" w:customStyle="1" w:styleId="WW8Num12">
    <w:name w:val="WW8Num12"/>
    <w:basedOn w:val="a4"/>
    <w:rsid w:val="00C95C88"/>
  </w:style>
  <w:style w:type="numbering" w:customStyle="1" w:styleId="130">
    <w:name w:val="Нет списка13"/>
    <w:next w:val="a4"/>
    <w:uiPriority w:val="99"/>
    <w:semiHidden/>
    <w:unhideWhenUsed/>
    <w:rsid w:val="00C95C88"/>
  </w:style>
  <w:style w:type="numbering" w:customStyle="1" w:styleId="WW8Num82">
    <w:name w:val="WW8Num82"/>
    <w:basedOn w:val="a4"/>
    <w:rsid w:val="00C95C88"/>
  </w:style>
  <w:style w:type="numbering" w:customStyle="1" w:styleId="221">
    <w:name w:val="Нет списка22"/>
    <w:next w:val="a4"/>
    <w:uiPriority w:val="99"/>
    <w:semiHidden/>
    <w:unhideWhenUsed/>
    <w:rsid w:val="00C95C88"/>
  </w:style>
  <w:style w:type="numbering" w:customStyle="1" w:styleId="WWNum612">
    <w:name w:val="WWNum612"/>
    <w:basedOn w:val="a4"/>
    <w:rsid w:val="00C95C88"/>
  </w:style>
  <w:style w:type="numbering" w:customStyle="1" w:styleId="WW8Num1012">
    <w:name w:val="WW8Num1012"/>
    <w:basedOn w:val="a4"/>
    <w:rsid w:val="00C95C88"/>
  </w:style>
  <w:style w:type="numbering" w:customStyle="1" w:styleId="WW8Num812">
    <w:name w:val="WW8Num812"/>
    <w:basedOn w:val="a4"/>
    <w:rsid w:val="00C95C88"/>
  </w:style>
  <w:style w:type="numbering" w:customStyle="1" w:styleId="1f9">
    <w:name w:val="Статья / Раздел1"/>
    <w:basedOn w:val="a4"/>
    <w:next w:val="a"/>
    <w:rsid w:val="00C95C88"/>
  </w:style>
  <w:style w:type="numbering" w:customStyle="1" w:styleId="44">
    <w:name w:val="Нет списка4"/>
    <w:next w:val="a4"/>
    <w:uiPriority w:val="99"/>
    <w:semiHidden/>
    <w:unhideWhenUsed/>
    <w:rsid w:val="00C95C88"/>
  </w:style>
  <w:style w:type="numbering" w:customStyle="1" w:styleId="140">
    <w:name w:val="Нет списка14"/>
    <w:next w:val="a4"/>
    <w:uiPriority w:val="99"/>
    <w:semiHidden/>
    <w:unhideWhenUsed/>
    <w:rsid w:val="00C95C88"/>
  </w:style>
  <w:style w:type="numbering" w:customStyle="1" w:styleId="WWNum63">
    <w:name w:val="WWNum63"/>
    <w:basedOn w:val="a4"/>
    <w:rsid w:val="00C95C88"/>
  </w:style>
  <w:style w:type="numbering" w:customStyle="1" w:styleId="WW8Num103">
    <w:name w:val="WW8Num103"/>
    <w:basedOn w:val="a4"/>
    <w:rsid w:val="00C95C88"/>
  </w:style>
  <w:style w:type="numbering" w:customStyle="1" w:styleId="WW8Num83">
    <w:name w:val="WW8Num83"/>
    <w:basedOn w:val="a4"/>
    <w:rsid w:val="00C95C88"/>
  </w:style>
  <w:style w:type="numbering" w:customStyle="1" w:styleId="230">
    <w:name w:val="Нет списка23"/>
    <w:next w:val="a4"/>
    <w:uiPriority w:val="99"/>
    <w:semiHidden/>
    <w:unhideWhenUsed/>
    <w:rsid w:val="00C95C88"/>
  </w:style>
  <w:style w:type="numbering" w:customStyle="1" w:styleId="WWNum613">
    <w:name w:val="WWNum613"/>
    <w:basedOn w:val="a4"/>
    <w:rsid w:val="00C95C88"/>
  </w:style>
  <w:style w:type="numbering" w:customStyle="1" w:styleId="WW8Num1013">
    <w:name w:val="WW8Num1013"/>
    <w:basedOn w:val="a4"/>
    <w:rsid w:val="00C95C88"/>
  </w:style>
  <w:style w:type="numbering" w:customStyle="1" w:styleId="WW8Num813">
    <w:name w:val="WW8Num813"/>
    <w:basedOn w:val="a4"/>
    <w:rsid w:val="00C95C88"/>
  </w:style>
  <w:style w:type="numbering" w:customStyle="1" w:styleId="2f5">
    <w:name w:val="Статья / Раздел2"/>
    <w:basedOn w:val="a4"/>
    <w:next w:val="a"/>
    <w:rsid w:val="00C95C88"/>
  </w:style>
  <w:style w:type="numbering" w:customStyle="1" w:styleId="54">
    <w:name w:val="Нет списка5"/>
    <w:next w:val="a4"/>
    <w:uiPriority w:val="99"/>
    <w:semiHidden/>
    <w:unhideWhenUsed/>
    <w:rsid w:val="00C95C88"/>
  </w:style>
  <w:style w:type="numbering" w:customStyle="1" w:styleId="WW8Num14">
    <w:name w:val="WW8Num14"/>
    <w:basedOn w:val="a4"/>
    <w:rsid w:val="00C95C88"/>
    <w:pPr>
      <w:numPr>
        <w:numId w:val="13"/>
      </w:numPr>
    </w:pPr>
  </w:style>
  <w:style w:type="numbering" w:customStyle="1" w:styleId="150">
    <w:name w:val="Нет списка15"/>
    <w:next w:val="a4"/>
    <w:uiPriority w:val="99"/>
    <w:semiHidden/>
    <w:unhideWhenUsed/>
    <w:rsid w:val="00C95C88"/>
  </w:style>
  <w:style w:type="numbering" w:customStyle="1" w:styleId="WWNum64">
    <w:name w:val="WWNum64"/>
    <w:basedOn w:val="a4"/>
    <w:rsid w:val="00C95C88"/>
    <w:pPr>
      <w:numPr>
        <w:numId w:val="14"/>
      </w:numPr>
    </w:pPr>
  </w:style>
  <w:style w:type="numbering" w:customStyle="1" w:styleId="WW8Num104">
    <w:name w:val="WW8Num104"/>
    <w:basedOn w:val="a4"/>
    <w:rsid w:val="00C95C88"/>
  </w:style>
  <w:style w:type="numbering" w:customStyle="1" w:styleId="WW8Num84">
    <w:name w:val="WW8Num84"/>
    <w:basedOn w:val="a4"/>
    <w:rsid w:val="00C95C88"/>
  </w:style>
  <w:style w:type="numbering" w:customStyle="1" w:styleId="240">
    <w:name w:val="Нет списка24"/>
    <w:next w:val="a4"/>
    <w:uiPriority w:val="99"/>
    <w:semiHidden/>
    <w:unhideWhenUsed/>
    <w:rsid w:val="00C95C88"/>
  </w:style>
  <w:style w:type="numbering" w:customStyle="1" w:styleId="WWNum614">
    <w:name w:val="WWNum614"/>
    <w:basedOn w:val="a4"/>
    <w:rsid w:val="00C95C88"/>
  </w:style>
  <w:style w:type="numbering" w:customStyle="1" w:styleId="WW8Num1014">
    <w:name w:val="WW8Num1014"/>
    <w:basedOn w:val="a4"/>
    <w:rsid w:val="00C95C88"/>
    <w:pPr>
      <w:numPr>
        <w:numId w:val="16"/>
      </w:numPr>
    </w:pPr>
  </w:style>
  <w:style w:type="numbering" w:customStyle="1" w:styleId="WW8Num814">
    <w:name w:val="WW8Num814"/>
    <w:basedOn w:val="a4"/>
    <w:rsid w:val="00C95C88"/>
  </w:style>
  <w:style w:type="numbering" w:customStyle="1" w:styleId="3">
    <w:name w:val="Статья / Раздел3"/>
    <w:basedOn w:val="a4"/>
    <w:next w:val="a"/>
    <w:rsid w:val="00C95C88"/>
    <w:pPr>
      <w:numPr>
        <w:numId w:val="22"/>
      </w:numPr>
    </w:pPr>
  </w:style>
  <w:style w:type="numbering" w:customStyle="1" w:styleId="310">
    <w:name w:val="Нет списка31"/>
    <w:next w:val="a4"/>
    <w:uiPriority w:val="99"/>
    <w:semiHidden/>
    <w:rsid w:val="00C95C88"/>
  </w:style>
  <w:style w:type="numbering" w:customStyle="1" w:styleId="WW8Num131">
    <w:name w:val="WW8Num131"/>
    <w:rsid w:val="00C95C88"/>
  </w:style>
  <w:style w:type="numbering" w:customStyle="1" w:styleId="WWNum621">
    <w:name w:val="WWNum621"/>
    <w:rsid w:val="00C95C88"/>
  </w:style>
  <w:style w:type="numbering" w:customStyle="1" w:styleId="WW8Num1021">
    <w:name w:val="WW8Num1021"/>
    <w:basedOn w:val="a4"/>
    <w:rsid w:val="00C95C88"/>
    <w:pPr>
      <w:numPr>
        <w:numId w:val="15"/>
      </w:numPr>
    </w:pPr>
  </w:style>
  <w:style w:type="paragraph" w:customStyle="1" w:styleId="xl81">
    <w:name w:val="xl81"/>
    <w:basedOn w:val="a1"/>
    <w:rsid w:val="00C95C8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b/>
      <w:bCs/>
      <w:kern w:val="0"/>
      <w:sz w:val="20"/>
      <w:szCs w:val="20"/>
      <w:lang w:bidi="ar-SA"/>
    </w:rPr>
  </w:style>
  <w:style w:type="table" w:customStyle="1" w:styleId="63">
    <w:name w:val="Сетка таблицы6"/>
    <w:basedOn w:val="a3"/>
    <w:next w:val="a7"/>
    <w:rsid w:val="00C95C88"/>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1"/>
    <w:link w:val="-20"/>
    <w:rsid w:val="00C95C88"/>
    <w:pPr>
      <w:widowControl/>
      <w:spacing w:before="120"/>
      <w:ind w:left="284" w:right="170" w:firstLine="851"/>
      <w:jc w:val="both"/>
      <w:textAlignment w:val="auto"/>
    </w:pPr>
    <w:rPr>
      <w:rFonts w:eastAsia="SimSun" w:cs="Times New Roman"/>
      <w:kern w:val="0"/>
      <w:sz w:val="26"/>
      <w:szCs w:val="20"/>
      <w:lang w:val="x-none" w:eastAsia="ar-SA" w:bidi="ar-SA"/>
    </w:rPr>
  </w:style>
  <w:style w:type="character" w:customStyle="1" w:styleId="-20">
    <w:name w:val="Нормальный-2 Знак"/>
    <w:link w:val="-2"/>
    <w:rsid w:val="00C95C88"/>
    <w:rPr>
      <w:rFonts w:ascii="Times New Roman" w:eastAsia="SimSun" w:hAnsi="Times New Roman" w:cs="Times New Roman"/>
      <w:sz w:val="26"/>
      <w:szCs w:val="20"/>
      <w:lang w:val="x-none" w:eastAsia="ar-SA"/>
    </w:rPr>
  </w:style>
  <w:style w:type="character" w:customStyle="1" w:styleId="a6">
    <w:name w:val="Абзац списка Знак"/>
    <w:link w:val="a5"/>
    <w:uiPriority w:val="34"/>
    <w:rsid w:val="00C95C88"/>
    <w:rPr>
      <w:rFonts w:ascii="Times New Roman" w:eastAsia="Lucida Sans Unicode" w:hAnsi="Times New Roman" w:cs="Tahoma"/>
      <w:kern w:val="1"/>
      <w:sz w:val="24"/>
      <w:szCs w:val="24"/>
      <w:lang w:eastAsia="ru-RU" w:bidi="ru-RU"/>
    </w:rPr>
  </w:style>
  <w:style w:type="paragraph" w:customStyle="1" w:styleId="11">
    <w:name w:val="Список маркированный 1"/>
    <w:basedOn w:val="a1"/>
    <w:rsid w:val="00C95C88"/>
    <w:pPr>
      <w:widowControl/>
      <w:numPr>
        <w:numId w:val="17"/>
      </w:numPr>
      <w:tabs>
        <w:tab w:val="left" w:pos="1276"/>
      </w:tabs>
      <w:jc w:val="both"/>
      <w:textAlignment w:val="auto"/>
    </w:pPr>
    <w:rPr>
      <w:rFonts w:eastAsia="Times New Roman" w:cs="Times New Roman"/>
      <w:kern w:val="0"/>
      <w:lang w:eastAsia="ar-SA" w:bidi="ar-SA"/>
    </w:rPr>
  </w:style>
  <w:style w:type="table" w:customStyle="1" w:styleId="132">
    <w:name w:val="Сетка таблицы132"/>
    <w:basedOn w:val="a3"/>
    <w:next w:val="a7"/>
    <w:rsid w:val="00C95C88"/>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Список1"/>
    <w:basedOn w:val="a1"/>
    <w:link w:val="1fa"/>
    <w:rsid w:val="00C95C88"/>
    <w:pPr>
      <w:widowControl/>
      <w:numPr>
        <w:numId w:val="18"/>
      </w:numPr>
      <w:suppressAutoHyphens w:val="0"/>
      <w:ind w:right="284"/>
      <w:jc w:val="both"/>
      <w:textAlignment w:val="auto"/>
    </w:pPr>
    <w:rPr>
      <w:rFonts w:eastAsia="Times New Roman" w:cs="Times New Roman"/>
      <w:kern w:val="0"/>
      <w:lang w:val="x-none" w:eastAsia="x-none" w:bidi="ar-SA"/>
    </w:rPr>
  </w:style>
  <w:style w:type="paragraph" w:customStyle="1" w:styleId="141">
    <w:name w:val="Стиль 14 пт По центру"/>
    <w:basedOn w:val="a1"/>
    <w:rsid w:val="00C95C88"/>
    <w:pPr>
      <w:widowControl/>
      <w:suppressAutoHyphens w:val="0"/>
      <w:ind w:left="284" w:right="284"/>
      <w:jc w:val="center"/>
      <w:textAlignment w:val="auto"/>
    </w:pPr>
    <w:rPr>
      <w:rFonts w:eastAsia="Times New Roman" w:cs="Times New Roman"/>
      <w:kern w:val="0"/>
      <w:sz w:val="28"/>
      <w:szCs w:val="20"/>
      <w:lang w:bidi="ar-SA"/>
    </w:rPr>
  </w:style>
  <w:style w:type="paragraph" w:customStyle="1" w:styleId="222">
    <w:name w:val="Стиль полужирный По центру Слева:  2 см Справа:  2 см"/>
    <w:basedOn w:val="a1"/>
    <w:rsid w:val="00C95C88"/>
    <w:pPr>
      <w:widowControl/>
      <w:suppressAutoHyphens w:val="0"/>
      <w:ind w:left="284" w:right="284"/>
      <w:jc w:val="center"/>
      <w:textAlignment w:val="auto"/>
    </w:pPr>
    <w:rPr>
      <w:rFonts w:eastAsia="Times New Roman" w:cs="Times New Roman"/>
      <w:b/>
      <w:bCs/>
      <w:kern w:val="0"/>
      <w:sz w:val="28"/>
      <w:szCs w:val="20"/>
      <w:lang w:bidi="ar-SA"/>
    </w:rPr>
  </w:style>
  <w:style w:type="paragraph" w:customStyle="1" w:styleId="22">
    <w:name w:val="Список2"/>
    <w:basedOn w:val="a1"/>
    <w:rsid w:val="00C95C88"/>
    <w:pPr>
      <w:widowControl/>
      <w:numPr>
        <w:ilvl w:val="1"/>
        <w:numId w:val="18"/>
      </w:numPr>
      <w:suppressAutoHyphens w:val="0"/>
      <w:ind w:right="284"/>
      <w:jc w:val="both"/>
      <w:textAlignment w:val="auto"/>
    </w:pPr>
    <w:rPr>
      <w:rFonts w:eastAsia="Times New Roman" w:cs="Times New Roman"/>
      <w:kern w:val="0"/>
      <w:sz w:val="28"/>
      <w:szCs w:val="20"/>
      <w:lang w:bidi="ar-SA"/>
    </w:rPr>
  </w:style>
  <w:style w:type="paragraph" w:customStyle="1" w:styleId="32">
    <w:name w:val="Список3"/>
    <w:basedOn w:val="a1"/>
    <w:rsid w:val="00C95C88"/>
    <w:pPr>
      <w:widowControl/>
      <w:numPr>
        <w:ilvl w:val="2"/>
        <w:numId w:val="18"/>
      </w:numPr>
      <w:suppressAutoHyphens w:val="0"/>
      <w:ind w:right="284"/>
      <w:jc w:val="both"/>
      <w:textAlignment w:val="auto"/>
    </w:pPr>
    <w:rPr>
      <w:rFonts w:eastAsia="Times New Roman" w:cs="Times New Roman"/>
      <w:kern w:val="0"/>
      <w:sz w:val="28"/>
      <w:szCs w:val="20"/>
      <w:lang w:bidi="ar-SA"/>
    </w:rPr>
  </w:style>
  <w:style w:type="paragraph" w:customStyle="1" w:styleId="affffa">
    <w:name w:val="Стиль Основной текст"/>
    <w:basedOn w:val="a1"/>
    <w:link w:val="affffb"/>
    <w:rsid w:val="00C95C88"/>
    <w:pPr>
      <w:widowControl/>
      <w:suppressAutoHyphens w:val="0"/>
      <w:ind w:left="284" w:right="284" w:firstLine="709"/>
      <w:jc w:val="both"/>
      <w:textAlignment w:val="auto"/>
    </w:pPr>
    <w:rPr>
      <w:rFonts w:eastAsia="Times New Roman" w:cs="Times New Roman"/>
      <w:kern w:val="0"/>
      <w:szCs w:val="20"/>
      <w:lang w:val="x-none" w:eastAsia="x-none" w:bidi="ar-SA"/>
    </w:rPr>
  </w:style>
  <w:style w:type="paragraph" w:styleId="affffc">
    <w:name w:val="index heading"/>
    <w:basedOn w:val="a1"/>
    <w:next w:val="1f6"/>
    <w:semiHidden/>
    <w:rsid w:val="00C95C88"/>
    <w:pPr>
      <w:widowControl/>
      <w:suppressAutoHyphens w:val="0"/>
      <w:ind w:left="284" w:right="284" w:firstLine="709"/>
      <w:jc w:val="both"/>
      <w:textAlignment w:val="auto"/>
    </w:pPr>
    <w:rPr>
      <w:rFonts w:eastAsia="Times New Roman" w:cs="Times New Roman"/>
      <w:kern w:val="0"/>
      <w:sz w:val="28"/>
      <w:szCs w:val="20"/>
      <w:lang w:bidi="ar-SA"/>
    </w:rPr>
  </w:style>
  <w:style w:type="character" w:customStyle="1" w:styleId="affffb">
    <w:name w:val="Стиль Основной текст Знак"/>
    <w:link w:val="affffa"/>
    <w:rsid w:val="00C95C88"/>
    <w:rPr>
      <w:rFonts w:ascii="Times New Roman" w:eastAsia="Times New Roman" w:hAnsi="Times New Roman" w:cs="Times New Roman"/>
      <w:sz w:val="24"/>
      <w:szCs w:val="20"/>
      <w:lang w:val="x-none" w:eastAsia="x-none"/>
    </w:rPr>
  </w:style>
  <w:style w:type="paragraph" w:customStyle="1" w:styleId="Style19">
    <w:name w:val="Style19"/>
    <w:basedOn w:val="a1"/>
    <w:rsid w:val="00C95C88"/>
    <w:pPr>
      <w:suppressAutoHyphens w:val="0"/>
      <w:autoSpaceDE w:val="0"/>
      <w:autoSpaceDN w:val="0"/>
      <w:adjustRightInd w:val="0"/>
      <w:spacing w:line="288" w:lineRule="exact"/>
      <w:jc w:val="both"/>
      <w:textAlignment w:val="auto"/>
    </w:pPr>
    <w:rPr>
      <w:rFonts w:eastAsia="Times New Roman" w:cs="Times New Roman"/>
      <w:kern w:val="0"/>
      <w:sz w:val="28"/>
      <w:lang w:bidi="ar-SA"/>
    </w:rPr>
  </w:style>
  <w:style w:type="character" w:customStyle="1" w:styleId="1fa">
    <w:name w:val="Список1 Знак Знак"/>
    <w:link w:val="13"/>
    <w:locked/>
    <w:rsid w:val="00C95C88"/>
    <w:rPr>
      <w:rFonts w:ascii="Times New Roman" w:eastAsia="Times New Roman" w:hAnsi="Times New Roman" w:cs="Times New Roman"/>
      <w:sz w:val="24"/>
      <w:szCs w:val="24"/>
      <w:lang w:val="x-none" w:eastAsia="x-none"/>
    </w:rPr>
  </w:style>
  <w:style w:type="paragraph" w:customStyle="1" w:styleId="affffd">
    <w:name w:val="Оглавление"/>
    <w:basedOn w:val="a1"/>
    <w:rsid w:val="00C95C88"/>
    <w:pPr>
      <w:widowControl/>
      <w:suppressAutoHyphens w:val="0"/>
      <w:ind w:left="284" w:right="284" w:firstLine="709"/>
      <w:jc w:val="center"/>
      <w:textAlignment w:val="auto"/>
    </w:pPr>
    <w:rPr>
      <w:rFonts w:eastAsia="Times New Roman" w:cs="Times New Roman"/>
      <w:b/>
      <w:bCs/>
      <w:kern w:val="0"/>
      <w:sz w:val="28"/>
      <w:szCs w:val="20"/>
      <w:lang w:bidi="ar-SA"/>
    </w:rPr>
  </w:style>
  <w:style w:type="paragraph" w:styleId="affffe">
    <w:name w:val="TOC Heading"/>
    <w:basedOn w:val="10"/>
    <w:next w:val="a1"/>
    <w:uiPriority w:val="39"/>
    <w:unhideWhenUsed/>
    <w:qFormat/>
    <w:rsid w:val="00C95C88"/>
    <w:pPr>
      <w:keepLines/>
      <w:widowControl/>
      <w:numPr>
        <w:numId w:val="0"/>
      </w:numPr>
      <w:suppressAutoHyphens w:val="0"/>
      <w:spacing w:before="0" w:after="0"/>
      <w:ind w:left="284" w:right="284"/>
      <w:jc w:val="center"/>
      <w:outlineLvl w:val="9"/>
    </w:pPr>
    <w:rPr>
      <w:rFonts w:ascii="Times New Roman" w:hAnsi="Times New Roman"/>
      <w:color w:val="auto"/>
      <w:kern w:val="0"/>
      <w:szCs w:val="28"/>
    </w:rPr>
  </w:style>
  <w:style w:type="paragraph" w:customStyle="1" w:styleId="afffff">
    <w:name w:val="ПЗ_Абзац_СОтступом"/>
    <w:rsid w:val="00C95C88"/>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f0">
    <w:name w:val="Табличный"/>
    <w:basedOn w:val="a1"/>
    <w:link w:val="afffff1"/>
    <w:qFormat/>
    <w:rsid w:val="00C95C88"/>
    <w:pPr>
      <w:widowControl/>
      <w:suppressAutoHyphens w:val="0"/>
      <w:jc w:val="center"/>
      <w:textAlignment w:val="auto"/>
    </w:pPr>
    <w:rPr>
      <w:rFonts w:eastAsia="Times New Roman" w:cs="Times New Roman"/>
      <w:kern w:val="0"/>
      <w:lang w:val="x-none" w:eastAsia="x-none" w:bidi="ar-SA"/>
    </w:rPr>
  </w:style>
  <w:style w:type="character" w:customStyle="1" w:styleId="afffff2">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C95C88"/>
    <w:rPr>
      <w:b/>
      <w:sz w:val="24"/>
    </w:rPr>
  </w:style>
  <w:style w:type="character" w:customStyle="1" w:styleId="1fb">
    <w:name w:val="Название Знак1"/>
    <w:aliases w:val=" Знак Знак1,Знак Знак Знак Знак Знак2 Знак,Название Знак Знак,Знак Знак3 Знак,Знак Знак Знак Знак1,Знак Знак5, Знак Знак Знак,Основной текст Знак1 Знак Знак,Основной текст Знак Знак Знак Знак, Знак Знак Знак Знак Знак"/>
    <w:rsid w:val="00C95C88"/>
    <w:rPr>
      <w:rFonts w:ascii="Cambria" w:eastAsia="Times New Roman" w:hAnsi="Cambria" w:cs="Times New Roman"/>
      <w:color w:val="17365D"/>
      <w:spacing w:val="5"/>
      <w:kern w:val="28"/>
      <w:sz w:val="52"/>
      <w:szCs w:val="52"/>
      <w:lang w:eastAsia="ru-RU"/>
    </w:rPr>
  </w:style>
  <w:style w:type="paragraph" w:customStyle="1" w:styleId="1fc">
    <w:name w:val="Обычный 1"/>
    <w:aliases w:val="5"/>
    <w:basedOn w:val="a1"/>
    <w:qFormat/>
    <w:rsid w:val="00C95C88"/>
    <w:pPr>
      <w:widowControl/>
      <w:suppressAutoHyphens w:val="0"/>
      <w:spacing w:line="360" w:lineRule="auto"/>
      <w:ind w:left="284" w:right="284" w:firstLine="709"/>
      <w:jc w:val="both"/>
      <w:textAlignment w:val="auto"/>
    </w:pPr>
    <w:rPr>
      <w:rFonts w:eastAsia="Times New Roman" w:cs="Times New Roman"/>
      <w:kern w:val="0"/>
      <w:sz w:val="28"/>
      <w:szCs w:val="28"/>
      <w:lang w:bidi="ar-SA"/>
    </w:rPr>
  </w:style>
  <w:style w:type="paragraph" w:customStyle="1" w:styleId="afffff3">
    <w:name w:val="ЮВЖДП Текст"/>
    <w:link w:val="afffff4"/>
    <w:qFormat/>
    <w:rsid w:val="00C95C88"/>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f4">
    <w:name w:val="ЮВЖДП Текст Знак"/>
    <w:link w:val="afffff3"/>
    <w:rsid w:val="00C95C88"/>
    <w:rPr>
      <w:rFonts w:ascii="Times New Roman" w:eastAsia="Calibri" w:hAnsi="Times New Roman" w:cs="Times New Roman"/>
      <w:sz w:val="26"/>
      <w:szCs w:val="24"/>
      <w:lang w:eastAsia="ru-RU"/>
    </w:rPr>
  </w:style>
  <w:style w:type="paragraph" w:customStyle="1" w:styleId="12">
    <w:name w:val="ЮВЖДП Заголовок 1"/>
    <w:rsid w:val="00C95C88"/>
    <w:pPr>
      <w:keepNext/>
      <w:keepLines/>
      <w:numPr>
        <w:numId w:val="19"/>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6"/>
    <w:qFormat/>
    <w:rsid w:val="00C95C88"/>
    <w:pPr>
      <w:keepNext/>
      <w:keepLines/>
      <w:numPr>
        <w:ilvl w:val="1"/>
        <w:numId w:val="19"/>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6">
    <w:name w:val="ЮВЖДП Заголовок 2 Знак"/>
    <w:link w:val="21"/>
    <w:rsid w:val="00C95C88"/>
    <w:rPr>
      <w:rFonts w:ascii="Times New Roman" w:eastAsia="Calibri" w:hAnsi="Times New Roman" w:cs="Times New Roman"/>
      <w:b/>
      <w:sz w:val="26"/>
      <w:szCs w:val="24"/>
      <w:lang w:eastAsia="ru-RU"/>
    </w:rPr>
  </w:style>
  <w:style w:type="paragraph" w:customStyle="1" w:styleId="31">
    <w:name w:val="ЮВЖДП Заголовок 3"/>
    <w:qFormat/>
    <w:rsid w:val="00C95C88"/>
    <w:pPr>
      <w:keepNext/>
      <w:keepLines/>
      <w:numPr>
        <w:ilvl w:val="2"/>
        <w:numId w:val="19"/>
      </w:numPr>
      <w:spacing w:before="240" w:after="240" w:line="240" w:lineRule="auto"/>
      <w:outlineLvl w:val="2"/>
    </w:pPr>
    <w:rPr>
      <w:rFonts w:ascii="Times New Roman" w:eastAsia="Calibri" w:hAnsi="Times New Roman" w:cs="Times New Roman"/>
      <w:b/>
      <w:sz w:val="26"/>
      <w:szCs w:val="24"/>
    </w:rPr>
  </w:style>
  <w:style w:type="paragraph" w:customStyle="1" w:styleId="40">
    <w:name w:val="ЮВЖДП Заголовок 4"/>
    <w:qFormat/>
    <w:rsid w:val="00C95C88"/>
    <w:pPr>
      <w:keepNext/>
      <w:keepLines/>
      <w:numPr>
        <w:ilvl w:val="3"/>
        <w:numId w:val="19"/>
      </w:numPr>
      <w:spacing w:before="240" w:after="240" w:line="240" w:lineRule="auto"/>
      <w:outlineLvl w:val="3"/>
    </w:pPr>
    <w:rPr>
      <w:rFonts w:ascii="Times New Roman" w:eastAsia="Calibri" w:hAnsi="Times New Roman" w:cs="Times New Roman"/>
      <w:b/>
      <w:sz w:val="26"/>
      <w:szCs w:val="24"/>
    </w:rPr>
  </w:style>
  <w:style w:type="character" w:customStyle="1" w:styleId="afffff1">
    <w:name w:val="Табличный Знак"/>
    <w:link w:val="afffff0"/>
    <w:rsid w:val="00C95C88"/>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C95C88"/>
    <w:rPr>
      <w:rFonts w:ascii="Arial Narrow" w:hAnsi="Arial Narrow" w:cs="Arial Narrow"/>
      <w:sz w:val="21"/>
      <w:szCs w:val="21"/>
      <w:u w:val="none"/>
    </w:rPr>
  </w:style>
  <w:style w:type="paragraph" w:customStyle="1" w:styleId="330">
    <w:name w:val="Основной текст 33"/>
    <w:basedOn w:val="a1"/>
    <w:rsid w:val="00C95C88"/>
    <w:pPr>
      <w:spacing w:after="120"/>
      <w:textAlignment w:val="auto"/>
    </w:pPr>
    <w:rPr>
      <w:rFonts w:cs="Times New Roman"/>
      <w:sz w:val="16"/>
      <w:szCs w:val="16"/>
      <w:lang w:eastAsia="ar-SA" w:bidi="ar-SA"/>
    </w:rPr>
  </w:style>
  <w:style w:type="paragraph" w:customStyle="1" w:styleId="3f">
    <w:name w:val="Заголов3"/>
    <w:basedOn w:val="a1"/>
    <w:rsid w:val="00C95C88"/>
    <w:pPr>
      <w:suppressAutoHyphens w:val="0"/>
      <w:jc w:val="center"/>
      <w:textAlignment w:val="auto"/>
    </w:pPr>
    <w:rPr>
      <w:rFonts w:ascii="Arial" w:eastAsia="Times New Roman" w:hAnsi="Arial" w:cs="Times New Roman"/>
      <w:kern w:val="0"/>
      <w:szCs w:val="20"/>
      <w:lang w:eastAsia="ar-SA" w:bidi="ar-SA"/>
    </w:rPr>
  </w:style>
  <w:style w:type="paragraph" w:customStyle="1" w:styleId="afffff5">
    <w:name w:val="Обычный ТЕКСТ"/>
    <w:basedOn w:val="a1"/>
    <w:qFormat/>
    <w:rsid w:val="00C95C88"/>
    <w:pPr>
      <w:widowControl/>
      <w:suppressAutoHyphens w:val="0"/>
      <w:spacing w:line="360" w:lineRule="auto"/>
      <w:ind w:left="284" w:right="284" w:firstLine="709"/>
      <w:jc w:val="both"/>
      <w:textAlignment w:val="auto"/>
    </w:pPr>
    <w:rPr>
      <w:rFonts w:eastAsia="Times New Roman" w:cs="Times New Roman"/>
      <w:kern w:val="0"/>
      <w:sz w:val="28"/>
      <w:szCs w:val="28"/>
      <w:lang w:bidi="ar-SA"/>
    </w:rPr>
  </w:style>
  <w:style w:type="paragraph" w:styleId="afffff6">
    <w:name w:val="Body Text First Indent"/>
    <w:basedOn w:val="afb"/>
    <w:link w:val="afffff7"/>
    <w:rsid w:val="00C95C88"/>
    <w:pPr>
      <w:spacing w:line="240" w:lineRule="auto"/>
      <w:ind w:firstLine="210"/>
      <w:jc w:val="both"/>
    </w:pPr>
    <w:rPr>
      <w:rFonts w:ascii="Times New Roman" w:eastAsia="Times New Roman" w:hAnsi="Times New Roman"/>
      <w:sz w:val="24"/>
    </w:rPr>
  </w:style>
  <w:style w:type="character" w:customStyle="1" w:styleId="afffff7">
    <w:name w:val="Красная строка Знак"/>
    <w:basedOn w:val="afc"/>
    <w:link w:val="afffff6"/>
    <w:rsid w:val="00C95C88"/>
    <w:rPr>
      <w:rFonts w:ascii="Times New Roman" w:eastAsia="Times New Roman" w:hAnsi="Times New Roman" w:cs="Times New Roman"/>
      <w:sz w:val="24"/>
      <w:lang w:val="x-none"/>
    </w:rPr>
  </w:style>
  <w:style w:type="paragraph" w:customStyle="1" w:styleId="214">
    <w:name w:val="Основной текст 21"/>
    <w:basedOn w:val="a1"/>
    <w:rsid w:val="00C95C88"/>
    <w:pPr>
      <w:widowControl/>
      <w:suppressAutoHyphens w:val="0"/>
      <w:textAlignment w:val="auto"/>
    </w:pPr>
    <w:rPr>
      <w:rFonts w:eastAsia="SimSun" w:cs="Times New Roman"/>
      <w:kern w:val="0"/>
      <w:szCs w:val="20"/>
      <w:lang w:bidi="ar-SA"/>
    </w:rPr>
  </w:style>
  <w:style w:type="character" w:customStyle="1" w:styleId="mw-headline">
    <w:name w:val="mw-headline"/>
    <w:rsid w:val="00C95C88"/>
  </w:style>
  <w:style w:type="paragraph" w:styleId="2f7">
    <w:name w:val="Body Text First Indent 2"/>
    <w:basedOn w:val="aff3"/>
    <w:link w:val="2f8"/>
    <w:rsid w:val="00C95C88"/>
    <w:pPr>
      <w:widowControl/>
      <w:suppressAutoHyphens w:val="0"/>
      <w:spacing w:line="360" w:lineRule="auto"/>
      <w:ind w:right="284" w:firstLine="210"/>
      <w:jc w:val="both"/>
    </w:pPr>
    <w:rPr>
      <w:rFonts w:eastAsia="Times New Roman"/>
    </w:rPr>
  </w:style>
  <w:style w:type="character" w:customStyle="1" w:styleId="2f8">
    <w:name w:val="Красная строка 2 Знак"/>
    <w:basedOn w:val="aff4"/>
    <w:link w:val="2f7"/>
    <w:rsid w:val="00C95C88"/>
    <w:rPr>
      <w:rFonts w:ascii="Times New Roman" w:eastAsia="Times New Roman" w:hAnsi="Times New Roman" w:cs="Times New Roman"/>
      <w:color w:val="000000"/>
      <w:sz w:val="24"/>
      <w:szCs w:val="24"/>
      <w:lang w:val="x-none"/>
    </w:rPr>
  </w:style>
  <w:style w:type="character" w:customStyle="1" w:styleId="1fd">
    <w:name w:val="Знак Знак1 Знак Знак Знак"/>
    <w:aliases w:val="Основной текст Знак Знак1 Знак"/>
    <w:rsid w:val="00C95C88"/>
    <w:rPr>
      <w:sz w:val="24"/>
      <w:lang w:val="ru-RU" w:eastAsia="ru-RU" w:bidi="ar-SA"/>
    </w:rPr>
  </w:style>
  <w:style w:type="paragraph" w:customStyle="1" w:styleId="1125">
    <w:name w:val="Стиль Основной текст + Слева:  1 см Первая строка:  125 см Справ..."/>
    <w:basedOn w:val="afb"/>
    <w:link w:val="11250"/>
    <w:rsid w:val="00C95C88"/>
    <w:pPr>
      <w:spacing w:after="0" w:line="360" w:lineRule="auto"/>
      <w:ind w:left="567" w:right="284" w:firstLine="709"/>
      <w:jc w:val="both"/>
    </w:pPr>
    <w:rPr>
      <w:rFonts w:ascii="Times New Roman" w:eastAsia="Times New Roman" w:hAnsi="Times New Roman"/>
      <w:sz w:val="24"/>
      <w:szCs w:val="20"/>
      <w:lang w:eastAsia="x-none"/>
    </w:rPr>
  </w:style>
  <w:style w:type="paragraph" w:styleId="afffff8">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1"/>
    <w:link w:val="afffff9"/>
    <w:semiHidden/>
    <w:rsid w:val="00C95C88"/>
    <w:pPr>
      <w:widowControl/>
      <w:suppressAutoHyphens w:val="0"/>
      <w:jc w:val="both"/>
      <w:textAlignment w:val="auto"/>
    </w:pPr>
    <w:rPr>
      <w:rFonts w:eastAsia="Times New Roman" w:cs="Times New Roman"/>
      <w:kern w:val="0"/>
      <w:sz w:val="20"/>
      <w:szCs w:val="20"/>
      <w:lang w:val="x-none" w:eastAsia="x-none" w:bidi="ar-SA"/>
    </w:rPr>
  </w:style>
  <w:style w:type="character" w:customStyle="1" w:styleId="afffff9">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2"/>
    <w:link w:val="afffff8"/>
    <w:semiHidden/>
    <w:rsid w:val="00C95C88"/>
    <w:rPr>
      <w:rFonts w:ascii="Times New Roman" w:eastAsia="Times New Roman" w:hAnsi="Times New Roman" w:cs="Times New Roman"/>
      <w:sz w:val="20"/>
      <w:szCs w:val="20"/>
      <w:lang w:val="x-none" w:eastAsia="x-none"/>
    </w:rPr>
  </w:style>
  <w:style w:type="character" w:customStyle="1" w:styleId="11250">
    <w:name w:val="Стиль Основной текст + Слева:  1 см Первая строка:  125 см Справ... Знак"/>
    <w:link w:val="1125"/>
    <w:rsid w:val="00C95C88"/>
    <w:rPr>
      <w:rFonts w:ascii="Times New Roman" w:eastAsia="Times New Roman" w:hAnsi="Times New Roman" w:cs="Times New Roman"/>
      <w:sz w:val="24"/>
      <w:szCs w:val="20"/>
      <w:lang w:val="x-none" w:eastAsia="x-none"/>
    </w:rPr>
  </w:style>
  <w:style w:type="paragraph" w:customStyle="1" w:styleId="afffffa">
    <w:name w:val="Записка"/>
    <w:basedOn w:val="a1"/>
    <w:rsid w:val="00C95C88"/>
    <w:pPr>
      <w:widowControl/>
      <w:suppressAutoHyphens w:val="0"/>
      <w:ind w:firstLine="720"/>
      <w:jc w:val="both"/>
      <w:textAlignment w:val="auto"/>
    </w:pPr>
    <w:rPr>
      <w:rFonts w:eastAsia="Times New Roman" w:cs="Times New Roman"/>
      <w:kern w:val="0"/>
      <w:sz w:val="28"/>
      <w:szCs w:val="20"/>
      <w:lang w:bidi="ar-SA"/>
    </w:rPr>
  </w:style>
  <w:style w:type="paragraph" w:customStyle="1" w:styleId="131">
    <w:name w:val="Знак13"/>
    <w:basedOn w:val="a1"/>
    <w:rsid w:val="00C95C88"/>
    <w:pPr>
      <w:widowControl/>
      <w:suppressAutoHyphens w:val="0"/>
      <w:spacing w:before="100" w:beforeAutospacing="1" w:after="100" w:afterAutospacing="1"/>
      <w:textAlignment w:val="auto"/>
    </w:pPr>
    <w:rPr>
      <w:rFonts w:ascii="Tahoma" w:eastAsia="Times New Roman" w:hAnsi="Tahoma" w:cs="Times New Roman"/>
      <w:kern w:val="0"/>
      <w:sz w:val="20"/>
      <w:szCs w:val="20"/>
      <w:lang w:val="en-US" w:eastAsia="en-US" w:bidi="ar-SA"/>
    </w:rPr>
  </w:style>
  <w:style w:type="paragraph" w:customStyle="1" w:styleId="1fe">
    <w:name w:val="Знак1"/>
    <w:basedOn w:val="a1"/>
    <w:rsid w:val="00C95C88"/>
    <w:pPr>
      <w:widowControl/>
      <w:suppressAutoHyphens w:val="0"/>
      <w:spacing w:after="160" w:line="240" w:lineRule="exact"/>
      <w:textAlignment w:val="auto"/>
    </w:pPr>
    <w:rPr>
      <w:rFonts w:ascii="Verdana" w:eastAsia="Times New Roman" w:hAnsi="Verdana" w:cs="Verdana"/>
      <w:kern w:val="0"/>
      <w:sz w:val="20"/>
      <w:szCs w:val="20"/>
      <w:lang w:val="en-US" w:eastAsia="en-US" w:bidi="ar-SA"/>
    </w:rPr>
  </w:style>
  <w:style w:type="character" w:customStyle="1" w:styleId="apple-style-span">
    <w:name w:val="apple-style-span"/>
    <w:rsid w:val="00C95C88"/>
  </w:style>
  <w:style w:type="paragraph" w:customStyle="1" w:styleId="afffffb">
    <w:name w:val="Абзац Г"/>
    <w:basedOn w:val="a1"/>
    <w:rsid w:val="00C95C88"/>
    <w:pPr>
      <w:widowControl/>
      <w:suppressAutoHyphens w:val="0"/>
      <w:spacing w:after="120" w:line="300" w:lineRule="auto"/>
      <w:ind w:firstLine="709"/>
      <w:jc w:val="both"/>
      <w:textAlignment w:val="auto"/>
    </w:pPr>
    <w:rPr>
      <w:rFonts w:eastAsia="Helvetica_Condenced-Normal" w:cs="Times New Roman"/>
      <w:kern w:val="0"/>
      <w:szCs w:val="20"/>
      <w:lang w:bidi="ar-SA"/>
    </w:rPr>
  </w:style>
  <w:style w:type="paragraph" w:customStyle="1" w:styleId="2f9">
    <w:name w:val="Знак Знак2 Знак Знак Знак Знак"/>
    <w:basedOn w:val="a1"/>
    <w:rsid w:val="00C95C88"/>
    <w:pPr>
      <w:widowControl/>
      <w:suppressAutoHyphens w:val="0"/>
      <w:spacing w:after="160" w:line="240" w:lineRule="exact"/>
      <w:textAlignment w:val="auto"/>
    </w:pPr>
    <w:rPr>
      <w:rFonts w:ascii="Verdana" w:eastAsia="Times New Roman" w:hAnsi="Verdana" w:cs="Times New Roman"/>
      <w:color w:val="000000"/>
      <w:kern w:val="0"/>
      <w:lang w:val="en-US" w:eastAsia="en-US" w:bidi="ar-SA"/>
    </w:rPr>
  </w:style>
  <w:style w:type="character" w:customStyle="1" w:styleId="Normal10">
    <w:name w:val="Normal1 Знак"/>
    <w:link w:val="Normal1"/>
    <w:rsid w:val="00C95C88"/>
    <w:rPr>
      <w:rFonts w:ascii="Times New Roman" w:eastAsia="Times New Roman" w:hAnsi="Times New Roman" w:cs="Times New Roman"/>
      <w:sz w:val="20"/>
      <w:szCs w:val="20"/>
      <w:lang w:val="en-US" w:eastAsia="ru-RU"/>
    </w:rPr>
  </w:style>
  <w:style w:type="paragraph" w:customStyle="1" w:styleId="afffffc">
    <w:name w:val="Пояснетельная записка"/>
    <w:autoRedefine/>
    <w:rsid w:val="00C95C88"/>
    <w:pPr>
      <w:spacing w:after="0" w:line="360" w:lineRule="auto"/>
      <w:ind w:firstLine="851"/>
      <w:jc w:val="both"/>
    </w:pPr>
    <w:rPr>
      <w:rFonts w:ascii="Arial" w:eastAsia="Times New Roman" w:hAnsi="Arial" w:cs="Times New Roman"/>
      <w:color w:val="99CC00"/>
      <w:sz w:val="24"/>
      <w:szCs w:val="20"/>
      <w:lang w:eastAsia="ru-RU"/>
    </w:rPr>
  </w:style>
  <w:style w:type="paragraph" w:customStyle="1" w:styleId="afffffd">
    <w:name w:val="маркер"/>
    <w:basedOn w:val="a1"/>
    <w:rsid w:val="00C95C88"/>
    <w:pPr>
      <w:widowControl/>
      <w:tabs>
        <w:tab w:val="left" w:pos="7480"/>
      </w:tabs>
      <w:suppressAutoHyphens w:val="0"/>
      <w:spacing w:line="360" w:lineRule="auto"/>
      <w:ind w:left="567"/>
      <w:jc w:val="both"/>
      <w:textAlignment w:val="auto"/>
    </w:pPr>
    <w:rPr>
      <w:rFonts w:ascii="Arial" w:eastAsia="Times New Roman" w:hAnsi="Arial" w:cs="Times New Roman"/>
      <w:kern w:val="0"/>
      <w:szCs w:val="18"/>
      <w:lang w:bidi="ar-SA"/>
    </w:rPr>
  </w:style>
  <w:style w:type="paragraph" w:customStyle="1" w:styleId="64">
    <w:name w:val="Знак Знак6 Знак Знак"/>
    <w:basedOn w:val="a1"/>
    <w:rsid w:val="00C95C88"/>
    <w:pPr>
      <w:widowControl/>
      <w:suppressAutoHyphens w:val="0"/>
      <w:spacing w:after="160" w:line="240" w:lineRule="exact"/>
      <w:textAlignment w:val="auto"/>
    </w:pPr>
    <w:rPr>
      <w:rFonts w:ascii="Tahoma" w:eastAsia="Times New Roman" w:hAnsi="Tahoma"/>
      <w:kern w:val="0"/>
      <w:sz w:val="20"/>
      <w:szCs w:val="20"/>
      <w:lang w:val="en-US" w:eastAsia="en-US" w:bidi="ar-SA"/>
    </w:rPr>
  </w:style>
  <w:style w:type="paragraph" w:customStyle="1" w:styleId="afffffe">
    <w:name w:val="Текст_ПЗ"/>
    <w:link w:val="affffff"/>
    <w:rsid w:val="00C95C88"/>
    <w:pPr>
      <w:suppressAutoHyphens/>
      <w:spacing w:after="0" w:line="360" w:lineRule="auto"/>
      <w:ind w:firstLine="737"/>
      <w:jc w:val="both"/>
    </w:pPr>
    <w:rPr>
      <w:rFonts w:ascii="Times New Roman" w:eastAsia="Times New Roman" w:hAnsi="Times New Roman" w:cs="Times New Roman"/>
      <w:sz w:val="28"/>
      <w:szCs w:val="20"/>
      <w:lang w:eastAsia="ar-SA"/>
    </w:rPr>
  </w:style>
  <w:style w:type="character" w:customStyle="1" w:styleId="affffff">
    <w:name w:val="Текст_ПЗ Знак"/>
    <w:link w:val="afffffe"/>
    <w:rsid w:val="00C95C88"/>
    <w:rPr>
      <w:rFonts w:ascii="Times New Roman" w:eastAsia="Times New Roman" w:hAnsi="Times New Roman" w:cs="Times New Roman"/>
      <w:sz w:val="28"/>
      <w:szCs w:val="20"/>
      <w:lang w:eastAsia="ar-SA"/>
    </w:rPr>
  </w:style>
  <w:style w:type="character" w:customStyle="1" w:styleId="1ff">
    <w:name w:val="Основной текст с отступом Знак1"/>
    <w:aliases w:val="Основной текст с отступом Знак Знак"/>
    <w:locked/>
    <w:rsid w:val="00C95C88"/>
    <w:rPr>
      <w:sz w:val="24"/>
    </w:rPr>
  </w:style>
  <w:style w:type="character" w:customStyle="1" w:styleId="1ff0">
    <w:name w:val="Текст с отступом Знак Знак Знак1"/>
    <w:link w:val="affffff0"/>
    <w:locked/>
    <w:rsid w:val="00C95C88"/>
    <w:rPr>
      <w:sz w:val="24"/>
      <w:szCs w:val="24"/>
    </w:rPr>
  </w:style>
  <w:style w:type="paragraph" w:customStyle="1" w:styleId="affffff0">
    <w:name w:val="Текст с отступом Знак Знак"/>
    <w:basedOn w:val="a1"/>
    <w:link w:val="1ff0"/>
    <w:rsid w:val="00C95C88"/>
    <w:pPr>
      <w:widowControl/>
      <w:tabs>
        <w:tab w:val="left" w:pos="3225"/>
      </w:tabs>
      <w:suppressAutoHyphens w:val="0"/>
      <w:spacing w:line="360" w:lineRule="auto"/>
      <w:ind w:firstLine="709"/>
      <w:jc w:val="both"/>
      <w:textAlignment w:val="auto"/>
    </w:pPr>
    <w:rPr>
      <w:rFonts w:asciiTheme="minorHAnsi" w:eastAsiaTheme="minorHAnsi" w:hAnsiTheme="minorHAnsi" w:cstheme="minorBidi"/>
      <w:kern w:val="0"/>
      <w:lang w:eastAsia="en-US" w:bidi="ar-SA"/>
    </w:rPr>
  </w:style>
  <w:style w:type="character" w:customStyle="1" w:styleId="FontStyle49">
    <w:name w:val="Font Style49"/>
    <w:uiPriority w:val="99"/>
    <w:rsid w:val="00C95C88"/>
    <w:rPr>
      <w:rFonts w:ascii="Arial" w:hAnsi="Arial" w:cs="Arial" w:hint="default"/>
      <w:i/>
      <w:iCs/>
      <w:sz w:val="22"/>
      <w:szCs w:val="22"/>
    </w:rPr>
  </w:style>
  <w:style w:type="paragraph" w:customStyle="1" w:styleId="affffff1">
    <w:name w:val="Текст пояснительной записки"/>
    <w:basedOn w:val="a1"/>
    <w:rsid w:val="00C95C88"/>
    <w:pPr>
      <w:widowControl/>
      <w:suppressAutoHyphens w:val="0"/>
      <w:ind w:left="284" w:right="284" w:firstLine="567"/>
      <w:jc w:val="both"/>
      <w:textAlignment w:val="auto"/>
    </w:pPr>
    <w:rPr>
      <w:rFonts w:eastAsia="Times New Roman" w:cs="Times New Roman"/>
      <w:kern w:val="0"/>
      <w:lang w:eastAsia="ar-SA" w:bidi="ar-SA"/>
    </w:rPr>
  </w:style>
  <w:style w:type="paragraph" w:customStyle="1" w:styleId="mb12">
    <w:name w:val="mb12"/>
    <w:basedOn w:val="a1"/>
    <w:rsid w:val="00C95C88"/>
    <w:pPr>
      <w:widowControl/>
      <w:suppressAutoHyphens w:val="0"/>
      <w:spacing w:after="288"/>
      <w:textAlignment w:val="auto"/>
    </w:pPr>
    <w:rPr>
      <w:rFonts w:ascii="Arial" w:eastAsia="Times New Roman" w:hAnsi="Arial" w:cs="Arial"/>
      <w:kern w:val="0"/>
      <w:sz w:val="19"/>
      <w:szCs w:val="19"/>
      <w:lang w:bidi="ar-SA"/>
    </w:rPr>
  </w:style>
  <w:style w:type="paragraph" w:customStyle="1" w:styleId="affffff2">
    <w:name w:val="Текст НиИ"/>
    <w:rsid w:val="00C95C88"/>
    <w:pPr>
      <w:widowControl w:val="0"/>
      <w:spacing w:after="0" w:line="240" w:lineRule="auto"/>
      <w:ind w:firstLine="567"/>
      <w:jc w:val="both"/>
    </w:pPr>
    <w:rPr>
      <w:rFonts w:ascii="Arial" w:eastAsia="Times New Roman" w:hAnsi="Arial" w:cs="Arial"/>
      <w:sz w:val="24"/>
      <w:szCs w:val="24"/>
      <w:lang w:eastAsia="ru-RU"/>
    </w:rPr>
  </w:style>
  <w:style w:type="paragraph" w:customStyle="1" w:styleId="affffff3">
    <w:name w:val="Колонтитул НиИ"/>
    <w:link w:val="affffff4"/>
    <w:rsid w:val="00C95C88"/>
    <w:pPr>
      <w:widowControl w:val="0"/>
      <w:spacing w:after="0" w:line="240" w:lineRule="auto"/>
    </w:pPr>
    <w:rPr>
      <w:rFonts w:ascii="AG_Helvetica" w:eastAsia="Times New Roman" w:hAnsi="AG_Helvetica" w:cs="Times New Roman"/>
      <w:sz w:val="24"/>
      <w:szCs w:val="24"/>
      <w:lang w:eastAsia="ru-RU"/>
    </w:rPr>
  </w:style>
  <w:style w:type="character" w:customStyle="1" w:styleId="affffff4">
    <w:name w:val="Колонтитул НиИ Знак"/>
    <w:link w:val="affffff3"/>
    <w:rsid w:val="00C95C88"/>
    <w:rPr>
      <w:rFonts w:ascii="AG_Helvetica" w:eastAsia="Times New Roman" w:hAnsi="AG_Helvetica" w:cs="Times New Roman"/>
      <w:sz w:val="24"/>
      <w:szCs w:val="24"/>
      <w:lang w:eastAsia="ru-RU"/>
    </w:rPr>
  </w:style>
  <w:style w:type="paragraph" w:customStyle="1" w:styleId="Iso">
    <w:name w:val="Iso"/>
    <w:rsid w:val="00C95C88"/>
    <w:pPr>
      <w:spacing w:after="0" w:line="240" w:lineRule="auto"/>
      <w:jc w:val="center"/>
    </w:pPr>
    <w:rPr>
      <w:rFonts w:ascii="ISOCPEUR" w:eastAsia="Times New Roman" w:hAnsi="ISOCPEUR" w:cs="Times New Roman"/>
      <w:i/>
      <w:sz w:val="20"/>
      <w:szCs w:val="20"/>
      <w:lang w:eastAsia="ru-RU"/>
    </w:rPr>
  </w:style>
  <w:style w:type="character" w:customStyle="1" w:styleId="docaccesstitle">
    <w:name w:val="docaccess_title"/>
    <w:rsid w:val="00C95C88"/>
  </w:style>
  <w:style w:type="paragraph" w:customStyle="1" w:styleId="affffff5">
    <w:name w:val="Текст отчета Знак"/>
    <w:basedOn w:val="a1"/>
    <w:link w:val="affffff6"/>
    <w:rsid w:val="00C95C88"/>
    <w:pPr>
      <w:widowControl/>
      <w:suppressAutoHyphens w:val="0"/>
      <w:spacing w:line="360" w:lineRule="auto"/>
      <w:ind w:firstLine="709"/>
      <w:jc w:val="both"/>
      <w:textAlignment w:val="auto"/>
    </w:pPr>
    <w:rPr>
      <w:rFonts w:eastAsia="Times New Roman" w:cs="Times New Roman"/>
      <w:kern w:val="0"/>
      <w:sz w:val="28"/>
      <w:lang w:val="x-none" w:eastAsia="x-none" w:bidi="ar-SA"/>
    </w:rPr>
  </w:style>
  <w:style w:type="character" w:customStyle="1" w:styleId="affffff6">
    <w:name w:val="Текст отчета Знак Знак"/>
    <w:link w:val="affffff5"/>
    <w:rsid w:val="00C95C88"/>
    <w:rPr>
      <w:rFonts w:ascii="Times New Roman" w:eastAsia="Times New Roman" w:hAnsi="Times New Roman" w:cs="Times New Roman"/>
      <w:sz w:val="28"/>
      <w:szCs w:val="24"/>
      <w:lang w:val="x-none" w:eastAsia="x-none"/>
    </w:rPr>
  </w:style>
  <w:style w:type="character" w:customStyle="1" w:styleId="affffff7">
    <w:name w:val="Основной текст_"/>
    <w:link w:val="1ff1"/>
    <w:rsid w:val="00C95C88"/>
    <w:rPr>
      <w:color w:val="434343"/>
      <w:sz w:val="26"/>
      <w:szCs w:val="26"/>
      <w:shd w:val="clear" w:color="auto" w:fill="FFFFFF"/>
    </w:rPr>
  </w:style>
  <w:style w:type="paragraph" w:customStyle="1" w:styleId="1ff1">
    <w:name w:val="Основной текст1"/>
    <w:basedOn w:val="a1"/>
    <w:link w:val="affffff7"/>
    <w:rsid w:val="00C95C88"/>
    <w:pPr>
      <w:shd w:val="clear" w:color="auto" w:fill="FFFFFF"/>
      <w:suppressAutoHyphens w:val="0"/>
      <w:spacing w:line="386" w:lineRule="auto"/>
      <w:ind w:firstLine="400"/>
      <w:jc w:val="both"/>
      <w:textAlignment w:val="auto"/>
    </w:pPr>
    <w:rPr>
      <w:rFonts w:asciiTheme="minorHAnsi" w:eastAsiaTheme="minorHAnsi" w:hAnsiTheme="minorHAnsi" w:cstheme="minorBidi"/>
      <w:color w:val="434343"/>
      <w:kern w:val="0"/>
      <w:sz w:val="26"/>
      <w:szCs w:val="26"/>
      <w:lang w:eastAsia="en-US" w:bidi="ar-SA"/>
    </w:rPr>
  </w:style>
  <w:style w:type="paragraph" w:customStyle="1" w:styleId="0--1">
    <w:name w:val="0--Заг1"/>
    <w:basedOn w:val="a1"/>
    <w:next w:val="0--2"/>
    <w:qFormat/>
    <w:rsid w:val="00C95C88"/>
    <w:pPr>
      <w:widowControl/>
      <w:numPr>
        <w:numId w:val="20"/>
      </w:numPr>
      <w:suppressAutoHyphens w:val="0"/>
      <w:ind w:right="28"/>
      <w:jc w:val="center"/>
      <w:textAlignment w:val="auto"/>
      <w:outlineLvl w:val="0"/>
    </w:pPr>
    <w:rPr>
      <w:rFonts w:eastAsia="Times New Roman" w:cs="Times New Roman"/>
      <w:b/>
      <w:kern w:val="0"/>
      <w:sz w:val="28"/>
      <w:szCs w:val="28"/>
      <w:lang w:bidi="ar-SA"/>
    </w:rPr>
  </w:style>
  <w:style w:type="paragraph" w:customStyle="1" w:styleId="0--2">
    <w:name w:val="0--Заг2"/>
    <w:basedOn w:val="a1"/>
    <w:next w:val="0--3"/>
    <w:qFormat/>
    <w:rsid w:val="00C95C88"/>
    <w:pPr>
      <w:widowControl/>
      <w:numPr>
        <w:ilvl w:val="1"/>
        <w:numId w:val="20"/>
      </w:numPr>
      <w:suppressAutoHyphens w:val="0"/>
      <w:spacing w:line="480" w:lineRule="auto"/>
      <w:ind w:right="284"/>
      <w:jc w:val="center"/>
      <w:textAlignment w:val="auto"/>
      <w:outlineLvl w:val="1"/>
    </w:pPr>
    <w:rPr>
      <w:rFonts w:eastAsia="Times New Roman" w:cs="Times New Roman"/>
      <w:b/>
      <w:i/>
      <w:color w:val="548DD4"/>
      <w:kern w:val="0"/>
      <w:sz w:val="28"/>
      <w:lang w:bidi="ar-SA"/>
    </w:rPr>
  </w:style>
  <w:style w:type="paragraph" w:customStyle="1" w:styleId="0--3">
    <w:name w:val="0--Заг3"/>
    <w:basedOn w:val="0--2"/>
    <w:next w:val="a1"/>
    <w:qFormat/>
    <w:rsid w:val="00C95C88"/>
    <w:pPr>
      <w:numPr>
        <w:ilvl w:val="2"/>
      </w:numPr>
    </w:pPr>
    <w:rPr>
      <w:i w:val="0"/>
      <w:sz w:val="24"/>
    </w:rPr>
  </w:style>
  <w:style w:type="paragraph" w:customStyle="1" w:styleId="formattext">
    <w:name w:val="formattext"/>
    <w:basedOn w:val="a1"/>
    <w:rsid w:val="00C95C88"/>
    <w:pPr>
      <w:widowControl/>
      <w:suppressAutoHyphens w:val="0"/>
      <w:spacing w:before="100" w:beforeAutospacing="1" w:after="100" w:afterAutospacing="1"/>
      <w:textAlignment w:val="auto"/>
    </w:pPr>
    <w:rPr>
      <w:rFonts w:eastAsia="Times New Roman" w:cs="Times New Roman"/>
      <w:kern w:val="0"/>
      <w:lang w:bidi="ar-SA"/>
    </w:rPr>
  </w:style>
  <w:style w:type="character" w:customStyle="1" w:styleId="2fa">
    <w:name w:val="Основной текст (2)_"/>
    <w:link w:val="215"/>
    <w:rsid w:val="00C95C88"/>
    <w:rPr>
      <w:shd w:val="clear" w:color="auto" w:fill="FFFFFF"/>
    </w:rPr>
  </w:style>
  <w:style w:type="character" w:customStyle="1" w:styleId="45">
    <w:name w:val="Основной текст (4)_"/>
    <w:link w:val="46"/>
    <w:rsid w:val="00C95C88"/>
    <w:rPr>
      <w:b/>
      <w:bCs/>
      <w:i/>
      <w:iCs/>
      <w:shd w:val="clear" w:color="auto" w:fill="FFFFFF"/>
    </w:rPr>
  </w:style>
  <w:style w:type="paragraph" w:customStyle="1" w:styleId="215">
    <w:name w:val="Основной текст (2)1"/>
    <w:basedOn w:val="a1"/>
    <w:link w:val="2fa"/>
    <w:rsid w:val="00C95C88"/>
    <w:pPr>
      <w:shd w:val="clear" w:color="auto" w:fill="FFFFFF"/>
      <w:suppressAutoHyphens w:val="0"/>
      <w:spacing w:after="240" w:line="274" w:lineRule="exact"/>
      <w:ind w:firstLine="560"/>
      <w:jc w:val="both"/>
      <w:textAlignment w:val="auto"/>
    </w:pPr>
    <w:rPr>
      <w:rFonts w:asciiTheme="minorHAnsi" w:eastAsiaTheme="minorHAnsi" w:hAnsiTheme="minorHAnsi" w:cstheme="minorBidi"/>
      <w:kern w:val="0"/>
      <w:sz w:val="22"/>
      <w:szCs w:val="22"/>
      <w:lang w:eastAsia="en-US" w:bidi="ar-SA"/>
    </w:rPr>
  </w:style>
  <w:style w:type="paragraph" w:customStyle="1" w:styleId="46">
    <w:name w:val="Основной текст (4)"/>
    <w:basedOn w:val="a1"/>
    <w:link w:val="45"/>
    <w:rsid w:val="00C95C88"/>
    <w:pPr>
      <w:shd w:val="clear" w:color="auto" w:fill="FFFFFF"/>
      <w:suppressAutoHyphens w:val="0"/>
      <w:spacing w:before="240" w:line="274" w:lineRule="exact"/>
      <w:ind w:firstLine="560"/>
      <w:jc w:val="both"/>
      <w:textAlignment w:val="auto"/>
    </w:pPr>
    <w:rPr>
      <w:rFonts w:asciiTheme="minorHAnsi" w:eastAsiaTheme="minorHAnsi" w:hAnsiTheme="minorHAnsi" w:cstheme="minorBidi"/>
      <w:b/>
      <w:bCs/>
      <w:i/>
      <w:iCs/>
      <w:kern w:val="0"/>
      <w:sz w:val="22"/>
      <w:szCs w:val="22"/>
      <w:lang w:eastAsia="en-US" w:bidi="ar-SA"/>
    </w:rPr>
  </w:style>
  <w:style w:type="character" w:customStyle="1" w:styleId="Bodytext">
    <w:name w:val="Body text_"/>
    <w:link w:val="Bodytext1"/>
    <w:rsid w:val="00C95C88"/>
    <w:rPr>
      <w:shd w:val="clear" w:color="auto" w:fill="FFFFFF"/>
    </w:rPr>
  </w:style>
  <w:style w:type="paragraph" w:customStyle="1" w:styleId="Bodytext1">
    <w:name w:val="Body text1"/>
    <w:basedOn w:val="a1"/>
    <w:link w:val="Bodytext"/>
    <w:rsid w:val="00C95C88"/>
    <w:pPr>
      <w:shd w:val="clear" w:color="auto" w:fill="FFFFFF"/>
      <w:suppressAutoHyphens w:val="0"/>
      <w:spacing w:before="300" w:line="277" w:lineRule="exact"/>
      <w:ind w:hanging="520"/>
      <w:jc w:val="center"/>
      <w:textAlignment w:val="auto"/>
    </w:pPr>
    <w:rPr>
      <w:rFonts w:asciiTheme="minorHAnsi" w:eastAsiaTheme="minorHAnsi" w:hAnsiTheme="minorHAnsi" w:cstheme="minorBidi"/>
      <w:kern w:val="0"/>
      <w:sz w:val="22"/>
      <w:szCs w:val="22"/>
      <w:lang w:eastAsia="en-US" w:bidi="ar-SA"/>
    </w:rPr>
  </w:style>
  <w:style w:type="character" w:customStyle="1" w:styleId="blk">
    <w:name w:val="blk"/>
    <w:rsid w:val="00C95C88"/>
  </w:style>
  <w:style w:type="character" w:customStyle="1" w:styleId="button-search">
    <w:name w:val="button-search"/>
    <w:rsid w:val="00C95C88"/>
  </w:style>
  <w:style w:type="character" w:customStyle="1" w:styleId="extended-textshort">
    <w:name w:val="extended-text__short"/>
    <w:rsid w:val="00C95C88"/>
  </w:style>
  <w:style w:type="character" w:customStyle="1" w:styleId="Bodytext4Exact">
    <w:name w:val="Body text (4) Exact"/>
    <w:link w:val="Bodytext4"/>
    <w:rsid w:val="00C95C88"/>
    <w:rPr>
      <w:rFonts w:ascii="Arial" w:eastAsia="Arial" w:hAnsi="Arial" w:cs="Arial"/>
      <w:b/>
      <w:bCs/>
      <w:sz w:val="18"/>
      <w:szCs w:val="18"/>
      <w:shd w:val="clear" w:color="auto" w:fill="FFFFFF"/>
    </w:rPr>
  </w:style>
  <w:style w:type="character" w:customStyle="1" w:styleId="Bodytext5Exact">
    <w:name w:val="Body text (5) Exact"/>
    <w:rsid w:val="00C95C88"/>
    <w:rPr>
      <w:rFonts w:ascii="Arial" w:eastAsia="Arial" w:hAnsi="Arial" w:cs="Arial"/>
      <w:b/>
      <w:bCs/>
      <w:i w:val="0"/>
      <w:iCs w:val="0"/>
      <w:smallCaps w:val="0"/>
      <w:strike w:val="0"/>
      <w:u w:val="none"/>
    </w:rPr>
  </w:style>
  <w:style w:type="character" w:customStyle="1" w:styleId="Bodytext2">
    <w:name w:val="Body text (2)_"/>
    <w:link w:val="Bodytext20"/>
    <w:rsid w:val="00C95C88"/>
    <w:rPr>
      <w:rFonts w:ascii="Arial" w:eastAsia="Arial" w:hAnsi="Arial" w:cs="Arial"/>
      <w:shd w:val="clear" w:color="auto" w:fill="FFFFFF"/>
    </w:rPr>
  </w:style>
  <w:style w:type="character" w:customStyle="1" w:styleId="Bodytext5">
    <w:name w:val="Body text (5)_"/>
    <w:link w:val="Bodytext50"/>
    <w:rsid w:val="00C95C88"/>
    <w:rPr>
      <w:rFonts w:ascii="Arial" w:eastAsia="Arial" w:hAnsi="Arial" w:cs="Arial"/>
      <w:b/>
      <w:bCs/>
      <w:shd w:val="clear" w:color="auto" w:fill="FFFFFF"/>
    </w:rPr>
  </w:style>
  <w:style w:type="paragraph" w:customStyle="1" w:styleId="Bodytext4">
    <w:name w:val="Body text (4)"/>
    <w:basedOn w:val="a1"/>
    <w:link w:val="Bodytext4Exact"/>
    <w:rsid w:val="00C95C88"/>
    <w:pPr>
      <w:shd w:val="clear" w:color="auto" w:fill="FFFFFF"/>
      <w:suppressAutoHyphens w:val="0"/>
      <w:spacing w:line="0" w:lineRule="atLeast"/>
      <w:ind w:hanging="340"/>
      <w:textAlignment w:val="auto"/>
    </w:pPr>
    <w:rPr>
      <w:rFonts w:ascii="Arial" w:eastAsia="Arial" w:hAnsi="Arial" w:cs="Arial"/>
      <w:b/>
      <w:bCs/>
      <w:kern w:val="0"/>
      <w:sz w:val="18"/>
      <w:szCs w:val="18"/>
      <w:lang w:eastAsia="en-US" w:bidi="ar-SA"/>
    </w:rPr>
  </w:style>
  <w:style w:type="paragraph" w:customStyle="1" w:styleId="Bodytext50">
    <w:name w:val="Body text (5)"/>
    <w:basedOn w:val="a1"/>
    <w:link w:val="Bodytext5"/>
    <w:rsid w:val="00C95C88"/>
    <w:pPr>
      <w:shd w:val="clear" w:color="auto" w:fill="FFFFFF"/>
      <w:suppressAutoHyphens w:val="0"/>
      <w:spacing w:line="0" w:lineRule="atLeast"/>
      <w:textAlignment w:val="auto"/>
    </w:pPr>
    <w:rPr>
      <w:rFonts w:ascii="Arial" w:eastAsia="Arial" w:hAnsi="Arial" w:cs="Arial"/>
      <w:b/>
      <w:bCs/>
      <w:kern w:val="0"/>
      <w:sz w:val="22"/>
      <w:szCs w:val="22"/>
      <w:lang w:eastAsia="en-US" w:bidi="ar-SA"/>
    </w:rPr>
  </w:style>
  <w:style w:type="paragraph" w:customStyle="1" w:styleId="Bodytext20">
    <w:name w:val="Body text (2)"/>
    <w:basedOn w:val="a1"/>
    <w:link w:val="Bodytext2"/>
    <w:rsid w:val="00C95C88"/>
    <w:pPr>
      <w:shd w:val="clear" w:color="auto" w:fill="FFFFFF"/>
      <w:suppressAutoHyphens w:val="0"/>
      <w:spacing w:line="413" w:lineRule="exact"/>
      <w:ind w:hanging="280"/>
      <w:jc w:val="both"/>
      <w:textAlignment w:val="auto"/>
    </w:pPr>
    <w:rPr>
      <w:rFonts w:ascii="Arial" w:eastAsia="Arial" w:hAnsi="Arial" w:cs="Arial"/>
      <w:kern w:val="0"/>
      <w:sz w:val="22"/>
      <w:szCs w:val="22"/>
      <w:lang w:eastAsia="en-US" w:bidi="ar-SA"/>
    </w:rPr>
  </w:style>
  <w:style w:type="character" w:customStyle="1" w:styleId="Bodytext3Exact">
    <w:name w:val="Body text (3) Exact"/>
    <w:link w:val="Bodytext3"/>
    <w:rsid w:val="00C95C88"/>
    <w:rPr>
      <w:rFonts w:ascii="Arial" w:eastAsia="Arial" w:hAnsi="Arial" w:cs="Arial"/>
      <w:shd w:val="clear" w:color="auto" w:fill="FFFFFF"/>
    </w:rPr>
  </w:style>
  <w:style w:type="character" w:customStyle="1" w:styleId="Bodytext6">
    <w:name w:val="Body text (6)_"/>
    <w:link w:val="Bodytext60"/>
    <w:rsid w:val="00C95C88"/>
    <w:rPr>
      <w:rFonts w:ascii="Arial" w:eastAsia="Arial" w:hAnsi="Arial" w:cs="Arial"/>
      <w:i/>
      <w:iCs/>
      <w:shd w:val="clear" w:color="auto" w:fill="FFFFFF"/>
    </w:rPr>
  </w:style>
  <w:style w:type="character" w:customStyle="1" w:styleId="Bodytext2Bold">
    <w:name w:val="Body text (2) + Bold"/>
    <w:rsid w:val="00C95C88"/>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Bodytext3">
    <w:name w:val="Body text (3)"/>
    <w:basedOn w:val="a1"/>
    <w:link w:val="Bodytext3Exact"/>
    <w:rsid w:val="00C95C88"/>
    <w:pPr>
      <w:shd w:val="clear" w:color="auto" w:fill="FFFFFF"/>
      <w:suppressAutoHyphens w:val="0"/>
      <w:spacing w:line="341" w:lineRule="exact"/>
      <w:jc w:val="both"/>
      <w:textAlignment w:val="auto"/>
    </w:pPr>
    <w:rPr>
      <w:rFonts w:ascii="Arial" w:eastAsia="Arial" w:hAnsi="Arial" w:cs="Arial"/>
      <w:kern w:val="0"/>
      <w:sz w:val="22"/>
      <w:szCs w:val="22"/>
      <w:lang w:eastAsia="en-US" w:bidi="ar-SA"/>
    </w:rPr>
  </w:style>
  <w:style w:type="paragraph" w:customStyle="1" w:styleId="Bodytext60">
    <w:name w:val="Body text (6)"/>
    <w:basedOn w:val="a1"/>
    <w:link w:val="Bodytext6"/>
    <w:rsid w:val="00C95C88"/>
    <w:pPr>
      <w:shd w:val="clear" w:color="auto" w:fill="FFFFFF"/>
      <w:suppressAutoHyphens w:val="0"/>
      <w:spacing w:line="413" w:lineRule="exact"/>
      <w:textAlignment w:val="auto"/>
    </w:pPr>
    <w:rPr>
      <w:rFonts w:ascii="Arial" w:eastAsia="Arial" w:hAnsi="Arial" w:cs="Arial"/>
      <w:i/>
      <w:iCs/>
      <w:kern w:val="0"/>
      <w:sz w:val="22"/>
      <w:szCs w:val="22"/>
      <w:lang w:eastAsia="en-US" w:bidi="ar-SA"/>
    </w:rPr>
  </w:style>
  <w:style w:type="character" w:customStyle="1" w:styleId="Bodytext29ptBold">
    <w:name w:val="Body text (2) + 9 pt;Bold"/>
    <w:rsid w:val="00C95C88"/>
    <w:rPr>
      <w:rFonts w:ascii="Arial" w:eastAsia="Arial" w:hAnsi="Arial" w:cs="Arial"/>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Bodytext275pt">
    <w:name w:val="Body text (2) + 7.5 pt"/>
    <w:rsid w:val="00C95C88"/>
    <w:rPr>
      <w:rFonts w:ascii="Arial" w:eastAsia="Arial" w:hAnsi="Arial" w:cs="Arial"/>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key-valueitem-value">
    <w:name w:val="key-value__item-value"/>
    <w:rsid w:val="00C95C88"/>
  </w:style>
  <w:style w:type="paragraph" w:customStyle="1" w:styleId="affffff8">
    <w:name w:val="Абзац"/>
    <w:basedOn w:val="a1"/>
    <w:link w:val="affffff9"/>
    <w:qFormat/>
    <w:rsid w:val="00C95C88"/>
    <w:pPr>
      <w:widowControl/>
      <w:suppressAutoHyphens w:val="0"/>
      <w:spacing w:before="120" w:after="60"/>
      <w:ind w:firstLine="567"/>
      <w:jc w:val="both"/>
      <w:textAlignment w:val="auto"/>
    </w:pPr>
    <w:rPr>
      <w:rFonts w:eastAsia="Times New Roman" w:cs="Times New Roman"/>
      <w:kern w:val="0"/>
      <w:lang w:val="x-none" w:eastAsia="x-none" w:bidi="ar-SA"/>
    </w:rPr>
  </w:style>
  <w:style w:type="character" w:customStyle="1" w:styleId="affffff9">
    <w:name w:val="Абзац Знак"/>
    <w:link w:val="affffff8"/>
    <w:rsid w:val="00C95C88"/>
    <w:rPr>
      <w:rFonts w:ascii="Times New Roman" w:eastAsia="Times New Roman" w:hAnsi="Times New Roman" w:cs="Times New Roman"/>
      <w:sz w:val="24"/>
      <w:szCs w:val="24"/>
      <w:lang w:val="x-none" w:eastAsia="x-none"/>
    </w:rPr>
  </w:style>
  <w:style w:type="character" w:customStyle="1" w:styleId="ConsPlusNormal0">
    <w:name w:val="ConsPlusNormal Знак"/>
    <w:link w:val="ConsPlusNormal"/>
    <w:rsid w:val="00C95C88"/>
    <w:rPr>
      <w:rFonts w:ascii="Arial" w:eastAsia="Times New Roman" w:hAnsi="Arial" w:cs="Arial"/>
      <w:sz w:val="20"/>
      <w:szCs w:val="20"/>
      <w:lang w:eastAsia="ru-RU"/>
    </w:rPr>
  </w:style>
  <w:style w:type="paragraph" w:customStyle="1" w:styleId="S">
    <w:name w:val="S_Обычный"/>
    <w:basedOn w:val="a1"/>
    <w:link w:val="S0"/>
    <w:rsid w:val="00C95C88"/>
    <w:pPr>
      <w:widowControl/>
      <w:suppressAutoHyphens w:val="0"/>
      <w:spacing w:line="360" w:lineRule="auto"/>
      <w:ind w:firstLine="709"/>
      <w:jc w:val="both"/>
      <w:textAlignment w:val="auto"/>
    </w:pPr>
    <w:rPr>
      <w:rFonts w:eastAsia="Times New Roman" w:cs="Times New Roman"/>
      <w:kern w:val="0"/>
      <w:lang w:val="x-none" w:eastAsia="x-none" w:bidi="ar-SA"/>
    </w:rPr>
  </w:style>
  <w:style w:type="character" w:customStyle="1" w:styleId="S0">
    <w:name w:val="S_Обычный Знак"/>
    <w:link w:val="S"/>
    <w:locked/>
    <w:rsid w:val="00C95C88"/>
    <w:rPr>
      <w:rFonts w:ascii="Times New Roman" w:eastAsia="Times New Roman" w:hAnsi="Times New Roman" w:cs="Times New Roman"/>
      <w:sz w:val="24"/>
      <w:szCs w:val="24"/>
      <w:lang w:val="x-none" w:eastAsia="x-none"/>
    </w:rPr>
  </w:style>
  <w:style w:type="paragraph" w:customStyle="1" w:styleId="S1">
    <w:name w:val="S_Маркированный"/>
    <w:basedOn w:val="afff2"/>
    <w:link w:val="S2"/>
    <w:autoRedefine/>
    <w:rsid w:val="00C95C88"/>
    <w:pPr>
      <w:tabs>
        <w:tab w:val="clear" w:pos="360"/>
        <w:tab w:val="left" w:pos="993"/>
      </w:tabs>
      <w:spacing w:line="360" w:lineRule="auto"/>
      <w:ind w:left="0" w:firstLine="350"/>
      <w:jc w:val="left"/>
    </w:pPr>
    <w:rPr>
      <w:rFonts w:ascii="Times New Roman" w:hAnsi="Times New Roman"/>
      <w:szCs w:val="24"/>
      <w:lang w:val="x-none" w:eastAsia="x-none"/>
    </w:rPr>
  </w:style>
  <w:style w:type="character" w:customStyle="1" w:styleId="S2">
    <w:name w:val="S_Маркированный Знак Знак"/>
    <w:link w:val="S1"/>
    <w:locked/>
    <w:rsid w:val="00C95C88"/>
    <w:rPr>
      <w:rFonts w:ascii="Times New Roman" w:eastAsia="Times New Roman" w:hAnsi="Times New Roman" w:cs="Times New Roman"/>
      <w:sz w:val="24"/>
      <w:szCs w:val="24"/>
      <w:lang w:val="x-none" w:eastAsia="x-none"/>
    </w:rPr>
  </w:style>
  <w:style w:type="paragraph" w:customStyle="1" w:styleId="1ff2">
    <w:name w:val="Абзац списка1"/>
    <w:basedOn w:val="a1"/>
    <w:rsid w:val="00C95C88"/>
    <w:pPr>
      <w:widowControl/>
      <w:suppressAutoHyphens w:val="0"/>
      <w:spacing w:after="200" w:line="276" w:lineRule="auto"/>
      <w:ind w:left="720"/>
      <w:contextualSpacing/>
      <w:textAlignment w:val="auto"/>
    </w:pPr>
    <w:rPr>
      <w:rFonts w:ascii="Calibri" w:eastAsia="Times New Roman" w:hAnsi="Calibri" w:cs="Times New Roman"/>
      <w:kern w:val="0"/>
      <w:sz w:val="22"/>
      <w:szCs w:val="22"/>
      <w:lang w:eastAsia="en-US" w:bidi="ar-SA"/>
    </w:rPr>
  </w:style>
  <w:style w:type="paragraph" w:customStyle="1" w:styleId="affffffa">
    <w:name w:val="Табличный_слева"/>
    <w:basedOn w:val="a1"/>
    <w:rsid w:val="00C95C88"/>
    <w:pPr>
      <w:widowControl/>
      <w:suppressAutoHyphens w:val="0"/>
      <w:textAlignment w:val="auto"/>
    </w:pPr>
    <w:rPr>
      <w:rFonts w:eastAsia="Times New Roman" w:cs="Times New Roman"/>
      <w:kern w:val="0"/>
      <w:sz w:val="22"/>
      <w:szCs w:val="22"/>
      <w:lang w:bidi="ar-SA"/>
    </w:rPr>
  </w:style>
  <w:style w:type="paragraph" w:customStyle="1" w:styleId="100">
    <w:name w:val="Табличный_заголовки_10"/>
    <w:basedOn w:val="affffff8"/>
    <w:qFormat/>
    <w:rsid w:val="00C95C88"/>
    <w:pPr>
      <w:jc w:val="center"/>
    </w:pPr>
    <w:rPr>
      <w:b/>
      <w:sz w:val="20"/>
    </w:rPr>
  </w:style>
  <w:style w:type="paragraph" w:customStyle="1" w:styleId="affffffb">
    <w:name w:val="Табличный_заголовки"/>
    <w:basedOn w:val="a1"/>
    <w:qFormat/>
    <w:rsid w:val="00C95C88"/>
    <w:pPr>
      <w:keepNext/>
      <w:keepLines/>
      <w:widowControl/>
      <w:suppressAutoHyphens w:val="0"/>
      <w:jc w:val="center"/>
      <w:textAlignment w:val="auto"/>
    </w:pPr>
    <w:rPr>
      <w:rFonts w:eastAsia="Times New Roman" w:cs="Times New Roman"/>
      <w:bCs/>
      <w:kern w:val="0"/>
      <w:sz w:val="22"/>
      <w:szCs w:val="22"/>
      <w:lang w:bidi="ar-SA"/>
    </w:rPr>
  </w:style>
  <w:style w:type="paragraph" w:customStyle="1" w:styleId="affffffc">
    <w:name w:val="Табличный_центр"/>
    <w:basedOn w:val="a1"/>
    <w:rsid w:val="00C95C88"/>
    <w:pPr>
      <w:widowControl/>
      <w:suppressAutoHyphens w:val="0"/>
      <w:jc w:val="center"/>
      <w:textAlignment w:val="auto"/>
    </w:pPr>
    <w:rPr>
      <w:rFonts w:eastAsia="Times New Roman" w:cs="Times New Roman"/>
      <w:b/>
      <w:bCs/>
      <w:kern w:val="0"/>
      <w:sz w:val="22"/>
      <w:szCs w:val="22"/>
      <w:lang w:bidi="ar-SA"/>
    </w:rPr>
  </w:style>
  <w:style w:type="paragraph" w:customStyle="1" w:styleId="a0">
    <w:name w:val="Табличный_нумерованный"/>
    <w:basedOn w:val="a1"/>
    <w:link w:val="affffffd"/>
    <w:rsid w:val="00C95C88"/>
    <w:pPr>
      <w:widowControl/>
      <w:numPr>
        <w:numId w:val="21"/>
      </w:numPr>
      <w:suppressAutoHyphens w:val="0"/>
      <w:textAlignment w:val="auto"/>
    </w:pPr>
    <w:rPr>
      <w:rFonts w:eastAsia="Times New Roman" w:cs="Times New Roman"/>
      <w:b/>
      <w:bCs/>
      <w:kern w:val="0"/>
      <w:sz w:val="22"/>
      <w:szCs w:val="22"/>
      <w:lang w:val="x-none" w:eastAsia="x-none" w:bidi="ar-SA"/>
    </w:rPr>
  </w:style>
  <w:style w:type="character" w:customStyle="1" w:styleId="affffffd">
    <w:name w:val="Табличный_нумерованный Знак"/>
    <w:link w:val="a0"/>
    <w:rsid w:val="00C95C88"/>
    <w:rPr>
      <w:rFonts w:ascii="Times New Roman" w:eastAsia="Times New Roman" w:hAnsi="Times New Roman" w:cs="Times New Roman"/>
      <w:b/>
      <w:bCs/>
      <w:lang w:val="x-none" w:eastAsia="x-none"/>
    </w:rPr>
  </w:style>
  <w:style w:type="character" w:customStyle="1" w:styleId="2e">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a"/>
    <w:uiPriority w:val="35"/>
    <w:locked/>
    <w:rsid w:val="00C95C88"/>
    <w:rPr>
      <w:rFonts w:ascii="Times New Roman" w:eastAsia="Times New Roman" w:hAnsi="Times New Roman" w:cs="Times New Roman"/>
      <w:b/>
      <w:bCs/>
      <w:i/>
      <w:iCs/>
      <w:sz w:val="28"/>
      <w:szCs w:val="28"/>
      <w:lang w:eastAsia="ru-RU"/>
    </w:rPr>
  </w:style>
  <w:style w:type="character" w:styleId="affffffe">
    <w:name w:val="Placeholder Text"/>
    <w:basedOn w:val="a2"/>
    <w:uiPriority w:val="99"/>
    <w:semiHidden/>
    <w:rsid w:val="00C95C88"/>
    <w:rPr>
      <w:color w:val="808080"/>
    </w:rPr>
  </w:style>
  <w:style w:type="paragraph" w:customStyle="1" w:styleId="msonormal0">
    <w:name w:val="msonormal"/>
    <w:basedOn w:val="a1"/>
    <w:rsid w:val="00C95C88"/>
    <w:pPr>
      <w:widowControl/>
      <w:suppressAutoHyphens w:val="0"/>
      <w:spacing w:before="100" w:beforeAutospacing="1" w:after="119"/>
      <w:textAlignment w:val="auto"/>
    </w:pPr>
    <w:rPr>
      <w:rFonts w:eastAsia="Times New Roman" w:cs="Times New Roman"/>
      <w:kern w:val="0"/>
      <w:lang w:bidi="ar-SA"/>
    </w:rPr>
  </w:style>
  <w:style w:type="paragraph" w:customStyle="1" w:styleId="1ff3">
    <w:name w:val="Текст ПЗ Первая строка:  1 см"/>
    <w:link w:val="1ff4"/>
    <w:rsid w:val="00C95C88"/>
    <w:pPr>
      <w:spacing w:after="0" w:line="240" w:lineRule="auto"/>
      <w:ind w:firstLine="567"/>
      <w:jc w:val="both"/>
    </w:pPr>
    <w:rPr>
      <w:rFonts w:ascii="ISOCPEUR" w:eastAsia="Times New Roman" w:hAnsi="ISOCPEUR" w:cs="Times New Roman"/>
      <w:i/>
      <w:sz w:val="28"/>
      <w:szCs w:val="20"/>
      <w:lang w:eastAsia="ru-RU"/>
    </w:rPr>
  </w:style>
  <w:style w:type="character" w:customStyle="1" w:styleId="1ff4">
    <w:name w:val="Текст ПЗ Первая строка:  1 см Знак"/>
    <w:link w:val="1ff3"/>
    <w:rsid w:val="00C95C88"/>
    <w:rPr>
      <w:rFonts w:ascii="ISOCPEUR" w:eastAsia="Times New Roman" w:hAnsi="ISOCPEUR" w:cs="Times New Roman"/>
      <w:i/>
      <w:sz w:val="28"/>
      <w:szCs w:val="20"/>
      <w:lang w:eastAsia="ru-RU"/>
    </w:rPr>
  </w:style>
  <w:style w:type="character" w:styleId="afffffff">
    <w:name w:val="Intense Emphasis"/>
    <w:basedOn w:val="a2"/>
    <w:uiPriority w:val="21"/>
    <w:qFormat/>
    <w:rsid w:val="00C95C88"/>
    <w:rPr>
      <w:rFonts w:cs="Times New Roman"/>
      <w:b/>
      <w:i/>
      <w:color w:val="4F81BD"/>
    </w:rPr>
  </w:style>
  <w:style w:type="paragraph" w:customStyle="1" w:styleId="Marginalia">
    <w:name w:val="Marginalia"/>
    <w:basedOn w:val="a1"/>
    <w:rsid w:val="00C95C88"/>
    <w:pPr>
      <w:autoSpaceDN w:val="0"/>
      <w:spacing w:after="120"/>
      <w:ind w:left="2268"/>
    </w:pPr>
    <w:rPr>
      <w:kern w:val="3"/>
      <w:sz w:val="21"/>
      <w:lang w:bidi="ar-SA"/>
    </w:rPr>
  </w:style>
  <w:style w:type="paragraph" w:customStyle="1" w:styleId="Heading">
    <w:name w:val="Heading"/>
    <w:basedOn w:val="Standard"/>
    <w:next w:val="Textbody"/>
    <w:rsid w:val="00C95C88"/>
    <w:pPr>
      <w:keepNext/>
      <w:widowControl/>
      <w:spacing w:before="240" w:after="120"/>
      <w:textAlignment w:val="baseline"/>
    </w:pPr>
    <w:rPr>
      <w:rFonts w:ascii="Arial" w:eastAsia="MS Mincho" w:hAnsi="Arial"/>
      <w:bCs/>
      <w:iCs/>
      <w:sz w:val="28"/>
      <w:szCs w:val="28"/>
      <w:lang w:bidi="ar-SA"/>
    </w:rPr>
  </w:style>
  <w:style w:type="paragraph" w:customStyle="1" w:styleId="1ff5">
    <w:name w:val="Нижний колонтитул 1 лист"/>
    <w:basedOn w:val="Standard"/>
    <w:autoRedefine/>
    <w:rsid w:val="00C95C88"/>
    <w:pPr>
      <w:widowControl/>
      <w:textAlignment w:val="baseline"/>
    </w:pPr>
    <w:rPr>
      <w:rFonts w:eastAsia="Times New Roman" w:cs="Times New Roman"/>
      <w:bCs/>
      <w:iCs/>
      <w:sz w:val="28"/>
      <w:lang w:bidi="ar-SA"/>
    </w:rPr>
  </w:style>
  <w:style w:type="character" w:customStyle="1" w:styleId="WW8Num2z0">
    <w:name w:val="WW8Num2z0"/>
    <w:rsid w:val="00C95C88"/>
    <w:rPr>
      <w:rFonts w:ascii="Symbol" w:hAnsi="Symbol" w:cs="StarSymbol, 'Arial Unicode MS'"/>
      <w:sz w:val="18"/>
      <w:szCs w:val="18"/>
    </w:rPr>
  </w:style>
  <w:style w:type="character" w:customStyle="1" w:styleId="WW8Num3z0">
    <w:name w:val="WW8Num3z0"/>
    <w:rsid w:val="00C95C88"/>
    <w:rPr>
      <w:rFonts w:ascii="Symbol" w:hAnsi="Symbol" w:cs="StarSymbol, 'Arial Unicode MS'"/>
      <w:sz w:val="18"/>
      <w:szCs w:val="18"/>
    </w:rPr>
  </w:style>
  <w:style w:type="character" w:customStyle="1" w:styleId="StrongEmphasis">
    <w:name w:val="Strong Emphasis"/>
    <w:rsid w:val="00C95C88"/>
    <w:rPr>
      <w:b/>
      <w:bCs/>
    </w:rPr>
  </w:style>
  <w:style w:type="character" w:customStyle="1" w:styleId="BulletSymbols">
    <w:name w:val="Bullet Symbols"/>
    <w:rsid w:val="00C95C88"/>
    <w:rPr>
      <w:rFonts w:ascii="OpenSymbol" w:eastAsia="OpenSymbol" w:hAnsi="OpenSymbol" w:cs="OpenSymbol"/>
    </w:rPr>
  </w:style>
  <w:style w:type="character" w:customStyle="1" w:styleId="WW8Num5z0">
    <w:name w:val="WW8Num5z0"/>
    <w:rsid w:val="00C95C88"/>
    <w:rPr>
      <w:rFonts w:ascii="Symbol" w:hAnsi="Symbol" w:cs="StarSymbol, 'Arial Unicode MS'"/>
      <w:sz w:val="18"/>
      <w:szCs w:val="18"/>
    </w:rPr>
  </w:style>
  <w:style w:type="character" w:customStyle="1" w:styleId="WW8Num7z0">
    <w:name w:val="WW8Num7z0"/>
    <w:rsid w:val="00C95C88"/>
    <w:rPr>
      <w:rFonts w:ascii="Symbol" w:hAnsi="Symbol" w:cs="StarSymbol, 'Arial Unicode MS'"/>
      <w:sz w:val="18"/>
      <w:szCs w:val="18"/>
    </w:rPr>
  </w:style>
  <w:style w:type="character" w:customStyle="1" w:styleId="WW8Num8z0">
    <w:name w:val="WW8Num8z0"/>
    <w:rsid w:val="00C95C88"/>
    <w:rPr>
      <w:rFonts w:ascii="Symbol" w:hAnsi="Symbol" w:cs="StarSymbol, 'Arial Unicode MS'"/>
      <w:sz w:val="18"/>
      <w:szCs w:val="18"/>
    </w:rPr>
  </w:style>
  <w:style w:type="character" w:customStyle="1" w:styleId="Linenumbering">
    <w:name w:val="Line numbering"/>
    <w:rsid w:val="00C95C88"/>
  </w:style>
  <w:style w:type="character" w:customStyle="1" w:styleId="DefaultFontStyle">
    <w:name w:val="DefaultFontStyle"/>
    <w:rsid w:val="00C95C88"/>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WW8Num40z0">
    <w:name w:val="WW8Num40z0"/>
    <w:rsid w:val="00C95C88"/>
    <w:rPr>
      <w:sz w:val="26"/>
      <w:szCs w:val="26"/>
    </w:rPr>
  </w:style>
  <w:style w:type="character" w:customStyle="1" w:styleId="WW8Num40z1">
    <w:name w:val="WW8Num40z1"/>
    <w:rsid w:val="00C95C88"/>
  </w:style>
  <w:style w:type="character" w:customStyle="1" w:styleId="WW8Num40z2">
    <w:name w:val="WW8Num40z2"/>
    <w:rsid w:val="00C95C88"/>
  </w:style>
  <w:style w:type="character" w:customStyle="1" w:styleId="WW8Num40z3">
    <w:name w:val="WW8Num40z3"/>
    <w:rsid w:val="00C95C88"/>
  </w:style>
  <w:style w:type="character" w:customStyle="1" w:styleId="WW8Num40z4">
    <w:name w:val="WW8Num40z4"/>
    <w:rsid w:val="00C95C88"/>
  </w:style>
  <w:style w:type="character" w:customStyle="1" w:styleId="WW8Num40z5">
    <w:name w:val="WW8Num40z5"/>
    <w:rsid w:val="00C95C88"/>
  </w:style>
  <w:style w:type="character" w:customStyle="1" w:styleId="WW8Num40z6">
    <w:name w:val="WW8Num40z6"/>
    <w:rsid w:val="00C95C88"/>
  </w:style>
  <w:style w:type="character" w:customStyle="1" w:styleId="WW8Num40z7">
    <w:name w:val="WW8Num40z7"/>
    <w:rsid w:val="00C95C88"/>
  </w:style>
  <w:style w:type="character" w:customStyle="1" w:styleId="WW8Num40z8">
    <w:name w:val="WW8Num40z8"/>
    <w:rsid w:val="00C95C88"/>
  </w:style>
  <w:style w:type="numbering" w:customStyle="1" w:styleId="WW8Num2">
    <w:name w:val="WW8Num2"/>
    <w:basedOn w:val="a4"/>
    <w:rsid w:val="00C95C88"/>
    <w:pPr>
      <w:numPr>
        <w:numId w:val="23"/>
      </w:numPr>
    </w:pPr>
  </w:style>
  <w:style w:type="numbering" w:customStyle="1" w:styleId="WW8Num4">
    <w:name w:val="WW8Num4"/>
    <w:basedOn w:val="a4"/>
    <w:rsid w:val="00C95C88"/>
    <w:pPr>
      <w:numPr>
        <w:numId w:val="24"/>
      </w:numPr>
    </w:pPr>
  </w:style>
  <w:style w:type="numbering" w:customStyle="1" w:styleId="WW8Num3">
    <w:name w:val="WW8Num3"/>
    <w:basedOn w:val="a4"/>
    <w:rsid w:val="00C95C88"/>
    <w:pPr>
      <w:numPr>
        <w:numId w:val="25"/>
      </w:numPr>
    </w:pPr>
  </w:style>
  <w:style w:type="numbering" w:customStyle="1" w:styleId="WW8Num5">
    <w:name w:val="WW8Num5"/>
    <w:basedOn w:val="a4"/>
    <w:rsid w:val="00C95C88"/>
    <w:pPr>
      <w:numPr>
        <w:numId w:val="26"/>
      </w:numPr>
    </w:pPr>
  </w:style>
  <w:style w:type="numbering" w:customStyle="1" w:styleId="WW8Num6">
    <w:name w:val="WW8Num6"/>
    <w:basedOn w:val="a4"/>
    <w:rsid w:val="00C95C88"/>
    <w:pPr>
      <w:numPr>
        <w:numId w:val="27"/>
      </w:numPr>
    </w:pPr>
  </w:style>
  <w:style w:type="numbering" w:customStyle="1" w:styleId="WW8Num7">
    <w:name w:val="WW8Num7"/>
    <w:basedOn w:val="a4"/>
    <w:rsid w:val="00C95C88"/>
    <w:pPr>
      <w:numPr>
        <w:numId w:val="28"/>
      </w:numPr>
    </w:pPr>
  </w:style>
  <w:style w:type="numbering" w:customStyle="1" w:styleId="WW8Num9">
    <w:name w:val="WW8Num9"/>
    <w:basedOn w:val="a4"/>
    <w:rsid w:val="00C95C88"/>
    <w:pPr>
      <w:numPr>
        <w:numId w:val="30"/>
      </w:numPr>
    </w:pPr>
  </w:style>
  <w:style w:type="numbering" w:customStyle="1" w:styleId="WW8Num72">
    <w:name w:val="WW8Num72"/>
    <w:basedOn w:val="a4"/>
    <w:rsid w:val="00C95C88"/>
    <w:pPr>
      <w:numPr>
        <w:numId w:val="31"/>
      </w:numPr>
    </w:pPr>
  </w:style>
  <w:style w:type="numbering" w:customStyle="1" w:styleId="WW8Num35">
    <w:name w:val="WW8Num35"/>
    <w:basedOn w:val="a4"/>
    <w:rsid w:val="00C95C88"/>
    <w:pPr>
      <w:numPr>
        <w:numId w:val="32"/>
      </w:numPr>
    </w:pPr>
  </w:style>
  <w:style w:type="numbering" w:customStyle="1" w:styleId="WW8Num40">
    <w:name w:val="WW8Num40"/>
    <w:basedOn w:val="a4"/>
    <w:rsid w:val="00C95C88"/>
    <w:pPr>
      <w:numPr>
        <w:numId w:val="33"/>
      </w:numPr>
    </w:pPr>
  </w:style>
  <w:style w:type="paragraph" w:customStyle="1" w:styleId="-0">
    <w:name w:val="содержимое-врезки"/>
    <w:basedOn w:val="a1"/>
    <w:rsid w:val="00C95C88"/>
    <w:pPr>
      <w:widowControl/>
      <w:suppressAutoHyphens w:val="0"/>
      <w:spacing w:before="100" w:beforeAutospacing="1" w:after="119"/>
      <w:textAlignment w:val="auto"/>
    </w:pPr>
    <w:rPr>
      <w:rFonts w:eastAsia="Times New Roman" w:cs="Times New Roman"/>
      <w:kern w:val="0"/>
      <w:lang w:bidi="ar-SA"/>
    </w:rPr>
  </w:style>
  <w:style w:type="numbering" w:customStyle="1" w:styleId="WW8Num21">
    <w:name w:val="WW8Num21"/>
    <w:basedOn w:val="a4"/>
    <w:rsid w:val="00C95C88"/>
  </w:style>
  <w:style w:type="numbering" w:customStyle="1" w:styleId="WW8Num41">
    <w:name w:val="WW8Num41"/>
    <w:basedOn w:val="a4"/>
    <w:rsid w:val="00C95C88"/>
  </w:style>
  <w:style w:type="numbering" w:customStyle="1" w:styleId="WW8Num31">
    <w:name w:val="WW8Num31"/>
    <w:basedOn w:val="a4"/>
    <w:rsid w:val="00C95C88"/>
  </w:style>
  <w:style w:type="numbering" w:customStyle="1" w:styleId="WW8Num51">
    <w:name w:val="WW8Num51"/>
    <w:basedOn w:val="a4"/>
    <w:rsid w:val="00C95C88"/>
  </w:style>
  <w:style w:type="numbering" w:customStyle="1" w:styleId="WW8Num61">
    <w:name w:val="WW8Num61"/>
    <w:basedOn w:val="a4"/>
    <w:rsid w:val="00C95C88"/>
  </w:style>
  <w:style w:type="numbering" w:customStyle="1" w:styleId="WW8Num71">
    <w:name w:val="WW8Num71"/>
    <w:basedOn w:val="a4"/>
    <w:rsid w:val="00C95C88"/>
  </w:style>
  <w:style w:type="numbering" w:customStyle="1" w:styleId="WW8Num91">
    <w:name w:val="WW8Num91"/>
    <w:basedOn w:val="a4"/>
    <w:rsid w:val="00C95C88"/>
  </w:style>
  <w:style w:type="numbering" w:customStyle="1" w:styleId="WW8Num721">
    <w:name w:val="WW8Num721"/>
    <w:basedOn w:val="a4"/>
    <w:rsid w:val="00C95C88"/>
  </w:style>
  <w:style w:type="numbering" w:customStyle="1" w:styleId="WW8Num351">
    <w:name w:val="WW8Num351"/>
    <w:basedOn w:val="a4"/>
    <w:rsid w:val="00C95C88"/>
  </w:style>
  <w:style w:type="numbering" w:customStyle="1" w:styleId="WW8Num401">
    <w:name w:val="WW8Num401"/>
    <w:basedOn w:val="a4"/>
    <w:rsid w:val="00C95C88"/>
  </w:style>
  <w:style w:type="numbering" w:customStyle="1" w:styleId="WW8Num211">
    <w:name w:val="WW8Num211"/>
    <w:basedOn w:val="a4"/>
    <w:rsid w:val="00C95C88"/>
  </w:style>
  <w:style w:type="numbering" w:customStyle="1" w:styleId="WW8Num411">
    <w:name w:val="WW8Num411"/>
    <w:basedOn w:val="a4"/>
    <w:rsid w:val="00C95C88"/>
  </w:style>
  <w:style w:type="numbering" w:customStyle="1" w:styleId="WW8Num311">
    <w:name w:val="WW8Num311"/>
    <w:basedOn w:val="a4"/>
    <w:rsid w:val="00C95C88"/>
  </w:style>
  <w:style w:type="numbering" w:customStyle="1" w:styleId="WW8Num111">
    <w:name w:val="WW8Num111"/>
    <w:basedOn w:val="a4"/>
    <w:rsid w:val="00C95C88"/>
  </w:style>
  <w:style w:type="numbering" w:customStyle="1" w:styleId="WW8Num511">
    <w:name w:val="WW8Num511"/>
    <w:basedOn w:val="a4"/>
    <w:rsid w:val="00C95C88"/>
  </w:style>
  <w:style w:type="numbering" w:customStyle="1" w:styleId="WW8Num611">
    <w:name w:val="WW8Num611"/>
    <w:basedOn w:val="a4"/>
    <w:rsid w:val="00C95C88"/>
  </w:style>
  <w:style w:type="numbering" w:customStyle="1" w:styleId="WW8Num711">
    <w:name w:val="WW8Num711"/>
    <w:basedOn w:val="a4"/>
    <w:rsid w:val="00C95C88"/>
  </w:style>
  <w:style w:type="numbering" w:customStyle="1" w:styleId="WW8Num911">
    <w:name w:val="WW8Num911"/>
    <w:basedOn w:val="a4"/>
    <w:rsid w:val="00C95C88"/>
  </w:style>
  <w:style w:type="numbering" w:customStyle="1" w:styleId="WW8Num7211">
    <w:name w:val="WW8Num7211"/>
    <w:basedOn w:val="a4"/>
    <w:rsid w:val="00C95C88"/>
  </w:style>
  <w:style w:type="numbering" w:customStyle="1" w:styleId="WW8Num3511">
    <w:name w:val="WW8Num3511"/>
    <w:basedOn w:val="a4"/>
    <w:rsid w:val="00C95C88"/>
  </w:style>
  <w:style w:type="numbering" w:customStyle="1" w:styleId="WW8Num4011">
    <w:name w:val="WW8Num4011"/>
    <w:basedOn w:val="a4"/>
    <w:rsid w:val="00C95C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footnote text" w:uiPriority="0"/>
    <w:lsdException w:name="annotation text" w:uiPriority="0"/>
    <w:lsdException w:name="index heading" w:uiPriority="0"/>
    <w:lsdException w:name="caption" w:uiPriority="35"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Preformatted" w:uiPriority="0"/>
    <w:lsdException w:name="annotation subject"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A7D7A"/>
    <w:pPr>
      <w:widowControl w:val="0"/>
      <w:suppressAutoHyphens/>
      <w:spacing w:after="0" w:line="240" w:lineRule="auto"/>
      <w:textAlignment w:val="baseline"/>
    </w:pPr>
    <w:rPr>
      <w:rFonts w:ascii="Times New Roman" w:eastAsia="Lucida Sans Unicode" w:hAnsi="Times New Roman" w:cs="Tahoma"/>
      <w:kern w:val="1"/>
      <w:sz w:val="24"/>
      <w:szCs w:val="24"/>
      <w:lang w:eastAsia="ru-RU" w:bidi="ru-RU"/>
    </w:rPr>
  </w:style>
  <w:style w:type="paragraph" w:styleId="10">
    <w:name w:val="heading 1"/>
    <w:aliases w:val="Заголовок 1 Знак Знак,Заголовок биораз,HTA Überschrift 1,Heading 1 - Bid,Heading 1 - Bid1,Heading 1 - Bid2,Heading 1 - Bid3,Heading 1 - Bid4,Heading 1 - Bid5,Heading 1 - Bid6,Heading 1 - Bid7,Heading 1 - Bid8,Heading 1 - Bid9"/>
    <w:basedOn w:val="a1"/>
    <w:next w:val="a1"/>
    <w:link w:val="14"/>
    <w:uiPriority w:val="9"/>
    <w:qFormat/>
    <w:rsid w:val="00C95C88"/>
    <w:pPr>
      <w:keepNext/>
      <w:numPr>
        <w:numId w:val="1"/>
      </w:numPr>
      <w:spacing w:before="240" w:after="60"/>
      <w:textAlignment w:val="auto"/>
      <w:outlineLvl w:val="0"/>
    </w:pPr>
    <w:rPr>
      <w:rFonts w:ascii="Cambria" w:eastAsia="Times New Roman" w:hAnsi="Cambria" w:cs="Times New Roman"/>
      <w:b/>
      <w:bCs/>
      <w:color w:val="000000"/>
      <w:kern w:val="32"/>
      <w:sz w:val="32"/>
      <w:szCs w:val="32"/>
      <w:lang w:val="x-none" w:bidi="ar-SA"/>
    </w:rPr>
  </w:style>
  <w:style w:type="paragraph" w:styleId="2">
    <w:name w:val="heading 2"/>
    <w:basedOn w:val="a1"/>
    <w:next w:val="a1"/>
    <w:link w:val="23"/>
    <w:qFormat/>
    <w:rsid w:val="00C95C88"/>
    <w:pPr>
      <w:keepNext/>
      <w:numPr>
        <w:ilvl w:val="1"/>
        <w:numId w:val="1"/>
      </w:numPr>
      <w:jc w:val="center"/>
      <w:textAlignment w:val="auto"/>
      <w:outlineLvl w:val="1"/>
    </w:pPr>
    <w:rPr>
      <w:rFonts w:eastAsia="HG Mincho Light J" w:cs="Times New Roman"/>
      <w:b/>
      <w:color w:val="000000"/>
      <w:kern w:val="0"/>
      <w:sz w:val="32"/>
      <w:lang w:val="x-none" w:bidi="ar-SA"/>
    </w:rPr>
  </w:style>
  <w:style w:type="paragraph" w:styleId="30">
    <w:name w:val="heading 3"/>
    <w:aliases w:val="Знак3 Знак, Знак3, Знак3 Знак Знак Знак,ПодЗаголовок,Заголовок 31,Знак3,Знак3 Знак Знак Знак,Знак14,Знак6"/>
    <w:basedOn w:val="a1"/>
    <w:next w:val="a1"/>
    <w:link w:val="33"/>
    <w:unhideWhenUsed/>
    <w:qFormat/>
    <w:rsid w:val="00C95C88"/>
    <w:pPr>
      <w:keepNext/>
      <w:numPr>
        <w:ilvl w:val="2"/>
        <w:numId w:val="1"/>
      </w:numPr>
      <w:spacing w:before="240" w:after="60"/>
      <w:ind w:left="720" w:hanging="432"/>
      <w:textAlignment w:val="auto"/>
      <w:outlineLvl w:val="2"/>
    </w:pPr>
    <w:rPr>
      <w:rFonts w:ascii="Cambria" w:eastAsia="Times New Roman" w:hAnsi="Cambria" w:cs="Times New Roman"/>
      <w:b/>
      <w:bCs/>
      <w:color w:val="000000"/>
      <w:kern w:val="0"/>
      <w:sz w:val="26"/>
      <w:szCs w:val="26"/>
      <w:lang w:val="x-none" w:bidi="ar-SA"/>
    </w:rPr>
  </w:style>
  <w:style w:type="paragraph" w:styleId="4">
    <w:name w:val="heading 4"/>
    <w:basedOn w:val="a1"/>
    <w:next w:val="a1"/>
    <w:link w:val="41"/>
    <w:unhideWhenUsed/>
    <w:qFormat/>
    <w:rsid w:val="00C95C88"/>
    <w:pPr>
      <w:keepNext/>
      <w:numPr>
        <w:ilvl w:val="3"/>
        <w:numId w:val="1"/>
      </w:numPr>
      <w:spacing w:before="240" w:after="60"/>
      <w:ind w:left="864" w:hanging="144"/>
      <w:textAlignment w:val="auto"/>
      <w:outlineLvl w:val="3"/>
    </w:pPr>
    <w:rPr>
      <w:rFonts w:ascii="Calibri" w:eastAsia="Times New Roman" w:hAnsi="Calibri" w:cs="Times New Roman"/>
      <w:b/>
      <w:bCs/>
      <w:color w:val="000000"/>
      <w:kern w:val="0"/>
      <w:sz w:val="28"/>
      <w:szCs w:val="28"/>
      <w:lang w:val="x-none" w:bidi="ar-SA"/>
    </w:rPr>
  </w:style>
  <w:style w:type="paragraph" w:styleId="5">
    <w:name w:val="heading 5"/>
    <w:basedOn w:val="a1"/>
    <w:next w:val="a1"/>
    <w:link w:val="50"/>
    <w:unhideWhenUsed/>
    <w:qFormat/>
    <w:rsid w:val="00C95C88"/>
    <w:pPr>
      <w:numPr>
        <w:ilvl w:val="4"/>
        <w:numId w:val="1"/>
      </w:numPr>
      <w:spacing w:before="240" w:after="60"/>
      <w:ind w:left="1008" w:hanging="432"/>
      <w:textAlignment w:val="auto"/>
      <w:outlineLvl w:val="4"/>
    </w:pPr>
    <w:rPr>
      <w:rFonts w:ascii="Calibri" w:eastAsia="Times New Roman" w:hAnsi="Calibri" w:cs="Times New Roman"/>
      <w:b/>
      <w:bCs/>
      <w:i/>
      <w:iCs/>
      <w:color w:val="000000"/>
      <w:kern w:val="0"/>
      <w:sz w:val="26"/>
      <w:szCs w:val="26"/>
      <w:lang w:val="x-none" w:bidi="ar-SA"/>
    </w:rPr>
  </w:style>
  <w:style w:type="paragraph" w:styleId="6">
    <w:name w:val="heading 6"/>
    <w:basedOn w:val="a1"/>
    <w:next w:val="a1"/>
    <w:link w:val="60"/>
    <w:unhideWhenUsed/>
    <w:qFormat/>
    <w:rsid w:val="00C95C88"/>
    <w:pPr>
      <w:numPr>
        <w:ilvl w:val="5"/>
        <w:numId w:val="1"/>
      </w:numPr>
      <w:spacing w:before="240" w:after="60"/>
      <w:ind w:left="1152" w:hanging="432"/>
      <w:textAlignment w:val="auto"/>
      <w:outlineLvl w:val="5"/>
    </w:pPr>
    <w:rPr>
      <w:rFonts w:ascii="Calibri" w:eastAsia="Times New Roman" w:hAnsi="Calibri" w:cs="Times New Roman"/>
      <w:b/>
      <w:bCs/>
      <w:color w:val="000000"/>
      <w:kern w:val="0"/>
      <w:sz w:val="22"/>
      <w:szCs w:val="22"/>
      <w:lang w:val="x-none" w:bidi="ar-SA"/>
    </w:rPr>
  </w:style>
  <w:style w:type="paragraph" w:styleId="7">
    <w:name w:val="heading 7"/>
    <w:basedOn w:val="a1"/>
    <w:next w:val="a1"/>
    <w:link w:val="70"/>
    <w:unhideWhenUsed/>
    <w:qFormat/>
    <w:rsid w:val="00C95C88"/>
    <w:pPr>
      <w:numPr>
        <w:ilvl w:val="6"/>
        <w:numId w:val="1"/>
      </w:numPr>
      <w:spacing w:before="240" w:after="60"/>
      <w:ind w:left="1296" w:hanging="288"/>
      <w:textAlignment w:val="auto"/>
      <w:outlineLvl w:val="6"/>
    </w:pPr>
    <w:rPr>
      <w:rFonts w:ascii="Calibri" w:eastAsia="Times New Roman" w:hAnsi="Calibri" w:cs="Times New Roman"/>
      <w:color w:val="000000"/>
      <w:kern w:val="0"/>
      <w:lang w:val="x-none" w:bidi="ar-SA"/>
    </w:rPr>
  </w:style>
  <w:style w:type="paragraph" w:styleId="8">
    <w:name w:val="heading 8"/>
    <w:basedOn w:val="a1"/>
    <w:next w:val="a1"/>
    <w:link w:val="80"/>
    <w:unhideWhenUsed/>
    <w:qFormat/>
    <w:rsid w:val="00C95C88"/>
    <w:pPr>
      <w:numPr>
        <w:ilvl w:val="7"/>
        <w:numId w:val="1"/>
      </w:numPr>
      <w:spacing w:before="240" w:after="60"/>
      <w:ind w:left="1440" w:hanging="432"/>
      <w:textAlignment w:val="auto"/>
      <w:outlineLvl w:val="7"/>
    </w:pPr>
    <w:rPr>
      <w:rFonts w:ascii="Calibri" w:eastAsia="Times New Roman" w:hAnsi="Calibri" w:cs="Times New Roman"/>
      <w:i/>
      <w:iCs/>
      <w:color w:val="000000"/>
      <w:kern w:val="0"/>
      <w:lang w:val="x-none" w:bidi="ar-SA"/>
    </w:rPr>
  </w:style>
  <w:style w:type="paragraph" w:styleId="9">
    <w:name w:val="heading 9"/>
    <w:basedOn w:val="a1"/>
    <w:next w:val="a1"/>
    <w:link w:val="90"/>
    <w:unhideWhenUsed/>
    <w:qFormat/>
    <w:rsid w:val="00C95C88"/>
    <w:pPr>
      <w:numPr>
        <w:ilvl w:val="8"/>
        <w:numId w:val="1"/>
      </w:numPr>
      <w:spacing w:before="240" w:after="60"/>
      <w:ind w:left="1584" w:hanging="144"/>
      <w:textAlignment w:val="auto"/>
      <w:outlineLvl w:val="8"/>
    </w:pPr>
    <w:rPr>
      <w:rFonts w:ascii="Cambria" w:eastAsia="Times New Roman" w:hAnsi="Cambria" w:cs="Times New Roman"/>
      <w:color w:val="000000"/>
      <w:kern w:val="0"/>
      <w:sz w:val="22"/>
      <w:szCs w:val="22"/>
      <w:lang w:val="x-none"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9A7D7A"/>
    <w:pPr>
      <w:ind w:left="720"/>
      <w:contextualSpacing/>
    </w:pPr>
  </w:style>
  <w:style w:type="paragraph" w:customStyle="1" w:styleId="Standard">
    <w:name w:val="Standard"/>
    <w:rsid w:val="009A7D7A"/>
    <w:pPr>
      <w:widowControl w:val="0"/>
      <w:suppressAutoHyphens/>
      <w:autoSpaceDN w:val="0"/>
      <w:spacing w:after="0" w:line="240" w:lineRule="auto"/>
    </w:pPr>
    <w:rPr>
      <w:rFonts w:ascii="Times New Roman" w:eastAsia="Lucida Sans Unicode" w:hAnsi="Times New Roman" w:cs="Tahoma"/>
      <w:kern w:val="3"/>
      <w:sz w:val="24"/>
      <w:szCs w:val="24"/>
      <w:lang w:eastAsia="ru-RU" w:bidi="ru-RU"/>
    </w:rPr>
  </w:style>
  <w:style w:type="table" w:styleId="a7">
    <w:name w:val="Table Grid"/>
    <w:basedOn w:val="a3"/>
    <w:uiPriority w:val="59"/>
    <w:rsid w:val="009A7D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Текст2"/>
    <w:basedOn w:val="a1"/>
    <w:rsid w:val="009A7D7A"/>
    <w:pPr>
      <w:textAlignment w:val="auto"/>
    </w:pPr>
    <w:rPr>
      <w:rFonts w:ascii="Courier New" w:hAnsi="Courier New" w:cs="Courier New"/>
      <w:kern w:val="2"/>
      <w:sz w:val="20"/>
      <w:szCs w:val="20"/>
    </w:rPr>
  </w:style>
  <w:style w:type="paragraph" w:styleId="a8">
    <w:name w:val="header"/>
    <w:basedOn w:val="a1"/>
    <w:link w:val="a9"/>
    <w:uiPriority w:val="99"/>
    <w:unhideWhenUsed/>
    <w:rsid w:val="00791C55"/>
    <w:pPr>
      <w:tabs>
        <w:tab w:val="center" w:pos="4677"/>
        <w:tab w:val="right" w:pos="9355"/>
      </w:tabs>
    </w:pPr>
  </w:style>
  <w:style w:type="character" w:customStyle="1" w:styleId="a9">
    <w:name w:val="Верхний колонтитул Знак"/>
    <w:basedOn w:val="a2"/>
    <w:link w:val="a8"/>
    <w:uiPriority w:val="99"/>
    <w:rsid w:val="00791C55"/>
    <w:rPr>
      <w:rFonts w:ascii="Times New Roman" w:eastAsia="Lucida Sans Unicode" w:hAnsi="Times New Roman" w:cs="Tahoma"/>
      <w:kern w:val="1"/>
      <w:sz w:val="24"/>
      <w:szCs w:val="24"/>
      <w:lang w:eastAsia="ru-RU" w:bidi="ru-RU"/>
    </w:rPr>
  </w:style>
  <w:style w:type="paragraph" w:styleId="aa">
    <w:name w:val="footer"/>
    <w:basedOn w:val="a1"/>
    <w:link w:val="ab"/>
    <w:uiPriority w:val="99"/>
    <w:unhideWhenUsed/>
    <w:rsid w:val="00791C55"/>
    <w:pPr>
      <w:tabs>
        <w:tab w:val="center" w:pos="4677"/>
        <w:tab w:val="right" w:pos="9355"/>
      </w:tabs>
    </w:pPr>
  </w:style>
  <w:style w:type="character" w:customStyle="1" w:styleId="ab">
    <w:name w:val="Нижний колонтитул Знак"/>
    <w:basedOn w:val="a2"/>
    <w:link w:val="aa"/>
    <w:uiPriority w:val="99"/>
    <w:rsid w:val="00791C55"/>
    <w:rPr>
      <w:rFonts w:ascii="Times New Roman" w:eastAsia="Lucida Sans Unicode" w:hAnsi="Times New Roman" w:cs="Tahoma"/>
      <w:kern w:val="1"/>
      <w:sz w:val="24"/>
      <w:szCs w:val="24"/>
      <w:lang w:eastAsia="ru-RU" w:bidi="ru-RU"/>
    </w:rPr>
  </w:style>
  <w:style w:type="paragraph" w:styleId="ac">
    <w:name w:val="Balloon Text"/>
    <w:basedOn w:val="a1"/>
    <w:link w:val="ad"/>
    <w:uiPriority w:val="99"/>
    <w:unhideWhenUsed/>
    <w:rsid w:val="00791C55"/>
    <w:rPr>
      <w:rFonts w:ascii="Tahoma" w:hAnsi="Tahoma"/>
      <w:sz w:val="16"/>
      <w:szCs w:val="16"/>
    </w:rPr>
  </w:style>
  <w:style w:type="character" w:customStyle="1" w:styleId="ad">
    <w:name w:val="Текст выноски Знак"/>
    <w:basedOn w:val="a2"/>
    <w:link w:val="ac"/>
    <w:uiPriority w:val="99"/>
    <w:rsid w:val="00791C55"/>
    <w:rPr>
      <w:rFonts w:ascii="Tahoma" w:eastAsia="Lucida Sans Unicode" w:hAnsi="Tahoma" w:cs="Tahoma"/>
      <w:kern w:val="1"/>
      <w:sz w:val="16"/>
      <w:szCs w:val="16"/>
      <w:lang w:eastAsia="ru-RU" w:bidi="ru-RU"/>
    </w:rPr>
  </w:style>
  <w:style w:type="character" w:customStyle="1" w:styleId="14">
    <w:name w:val="Заголовок 1 Знак"/>
    <w:aliases w:val="Заголовок 1 Знак Знак Знак,Заголовок биораз Знак,HTA Überschrift 1 Знак,Heading 1 - Bid Знак,Heading 1 - Bid1 Знак,Heading 1 - Bid2 Знак,Heading 1 - Bid3 Знак,Heading 1 - Bid4 Знак,Heading 1 - Bid5 Знак,Heading 1 - Bid6 Знак"/>
    <w:basedOn w:val="a2"/>
    <w:link w:val="10"/>
    <w:uiPriority w:val="9"/>
    <w:rsid w:val="00C95C88"/>
    <w:rPr>
      <w:rFonts w:ascii="Cambria" w:eastAsia="Times New Roman" w:hAnsi="Cambria" w:cs="Times New Roman"/>
      <w:b/>
      <w:bCs/>
      <w:color w:val="000000"/>
      <w:kern w:val="32"/>
      <w:sz w:val="32"/>
      <w:szCs w:val="32"/>
      <w:lang w:val="x-none" w:eastAsia="ru-RU"/>
    </w:rPr>
  </w:style>
  <w:style w:type="character" w:customStyle="1" w:styleId="23">
    <w:name w:val="Заголовок 2 Знак"/>
    <w:basedOn w:val="a2"/>
    <w:link w:val="2"/>
    <w:rsid w:val="00C95C88"/>
    <w:rPr>
      <w:rFonts w:ascii="Times New Roman" w:eastAsia="HG Mincho Light J" w:hAnsi="Times New Roman" w:cs="Times New Roman"/>
      <w:b/>
      <w:color w:val="000000"/>
      <w:sz w:val="32"/>
      <w:szCs w:val="24"/>
      <w:lang w:val="x-none" w:eastAsia="ru-RU"/>
    </w:rPr>
  </w:style>
  <w:style w:type="character" w:customStyle="1" w:styleId="33">
    <w:name w:val="Заголовок 3 Знак"/>
    <w:aliases w:val="Знак3 Знак Знак, Знак3 Знак, Знак3 Знак Знак Знак Знак,ПодЗаголовок Знак,Заголовок 31 Знак,Знак3 Знак1,Знак3 Знак Знак Знак Знак,Знак14 Знак,Знак6 Знак"/>
    <w:basedOn w:val="a2"/>
    <w:link w:val="30"/>
    <w:rsid w:val="00C95C88"/>
    <w:rPr>
      <w:rFonts w:ascii="Cambria" w:eastAsia="Times New Roman" w:hAnsi="Cambria" w:cs="Times New Roman"/>
      <w:b/>
      <w:bCs/>
      <w:color w:val="000000"/>
      <w:sz w:val="26"/>
      <w:szCs w:val="26"/>
      <w:lang w:val="x-none" w:eastAsia="ru-RU"/>
    </w:rPr>
  </w:style>
  <w:style w:type="character" w:customStyle="1" w:styleId="41">
    <w:name w:val="Заголовок 4 Знак"/>
    <w:basedOn w:val="a2"/>
    <w:link w:val="4"/>
    <w:rsid w:val="00C95C88"/>
    <w:rPr>
      <w:rFonts w:ascii="Calibri" w:eastAsia="Times New Roman" w:hAnsi="Calibri" w:cs="Times New Roman"/>
      <w:b/>
      <w:bCs/>
      <w:color w:val="000000"/>
      <w:sz w:val="28"/>
      <w:szCs w:val="28"/>
      <w:lang w:val="x-none" w:eastAsia="ru-RU"/>
    </w:rPr>
  </w:style>
  <w:style w:type="character" w:customStyle="1" w:styleId="50">
    <w:name w:val="Заголовок 5 Знак"/>
    <w:basedOn w:val="a2"/>
    <w:link w:val="5"/>
    <w:rsid w:val="00C95C88"/>
    <w:rPr>
      <w:rFonts w:ascii="Calibri" w:eastAsia="Times New Roman" w:hAnsi="Calibri" w:cs="Times New Roman"/>
      <w:b/>
      <w:bCs/>
      <w:i/>
      <w:iCs/>
      <w:color w:val="000000"/>
      <w:sz w:val="26"/>
      <w:szCs w:val="26"/>
      <w:lang w:val="x-none" w:eastAsia="ru-RU"/>
    </w:rPr>
  </w:style>
  <w:style w:type="character" w:customStyle="1" w:styleId="60">
    <w:name w:val="Заголовок 6 Знак"/>
    <w:basedOn w:val="a2"/>
    <w:link w:val="6"/>
    <w:rsid w:val="00C95C88"/>
    <w:rPr>
      <w:rFonts w:ascii="Calibri" w:eastAsia="Times New Roman" w:hAnsi="Calibri" w:cs="Times New Roman"/>
      <w:b/>
      <w:bCs/>
      <w:color w:val="000000"/>
      <w:lang w:val="x-none" w:eastAsia="ru-RU"/>
    </w:rPr>
  </w:style>
  <w:style w:type="character" w:customStyle="1" w:styleId="70">
    <w:name w:val="Заголовок 7 Знак"/>
    <w:basedOn w:val="a2"/>
    <w:link w:val="7"/>
    <w:rsid w:val="00C95C88"/>
    <w:rPr>
      <w:rFonts w:ascii="Calibri" w:eastAsia="Times New Roman" w:hAnsi="Calibri" w:cs="Times New Roman"/>
      <w:color w:val="000000"/>
      <w:sz w:val="24"/>
      <w:szCs w:val="24"/>
      <w:lang w:val="x-none" w:eastAsia="ru-RU"/>
    </w:rPr>
  </w:style>
  <w:style w:type="character" w:customStyle="1" w:styleId="80">
    <w:name w:val="Заголовок 8 Знак"/>
    <w:basedOn w:val="a2"/>
    <w:link w:val="8"/>
    <w:rsid w:val="00C95C88"/>
    <w:rPr>
      <w:rFonts w:ascii="Calibri" w:eastAsia="Times New Roman" w:hAnsi="Calibri" w:cs="Times New Roman"/>
      <w:i/>
      <w:iCs/>
      <w:color w:val="000000"/>
      <w:sz w:val="24"/>
      <w:szCs w:val="24"/>
      <w:lang w:val="x-none" w:eastAsia="ru-RU"/>
    </w:rPr>
  </w:style>
  <w:style w:type="character" w:customStyle="1" w:styleId="90">
    <w:name w:val="Заголовок 9 Знак"/>
    <w:basedOn w:val="a2"/>
    <w:link w:val="9"/>
    <w:rsid w:val="00C95C88"/>
    <w:rPr>
      <w:rFonts w:ascii="Cambria" w:eastAsia="Times New Roman" w:hAnsi="Cambria" w:cs="Times New Roman"/>
      <w:color w:val="000000"/>
      <w:lang w:val="x-none" w:eastAsia="ru-RU"/>
    </w:rPr>
  </w:style>
  <w:style w:type="paragraph" w:customStyle="1" w:styleId="Textbody">
    <w:name w:val="Text body"/>
    <w:basedOn w:val="Standard"/>
    <w:rsid w:val="00C95C88"/>
    <w:pPr>
      <w:widowControl/>
      <w:textAlignment w:val="baseline"/>
    </w:pPr>
    <w:rPr>
      <w:rFonts w:eastAsia="Times New Roman" w:cs="Times New Roman"/>
      <w:sz w:val="28"/>
      <w:szCs w:val="28"/>
      <w:lang w:bidi="ar-SA"/>
    </w:rPr>
  </w:style>
  <w:style w:type="paragraph" w:customStyle="1" w:styleId="Textbodyindent">
    <w:name w:val="Text body indent"/>
    <w:basedOn w:val="Standard"/>
    <w:rsid w:val="00C95C88"/>
    <w:pPr>
      <w:widowControl/>
      <w:textAlignment w:val="baseline"/>
    </w:pPr>
    <w:rPr>
      <w:rFonts w:eastAsia="Times New Roman" w:cs="Times New Roman"/>
      <w:sz w:val="28"/>
      <w:szCs w:val="28"/>
      <w:lang w:bidi="ar-SA"/>
    </w:rPr>
  </w:style>
  <w:style w:type="paragraph" w:customStyle="1" w:styleId="110">
    <w:name w:val="Заголовок 11"/>
    <w:basedOn w:val="Standard"/>
    <w:next w:val="Standard"/>
    <w:rsid w:val="00C95C88"/>
    <w:pPr>
      <w:widowControl/>
      <w:textAlignment w:val="baseline"/>
    </w:pPr>
    <w:rPr>
      <w:rFonts w:eastAsia="Times New Roman" w:cs="Times New Roman"/>
      <w:sz w:val="28"/>
      <w:szCs w:val="28"/>
      <w:lang w:bidi="ar-SA"/>
    </w:rPr>
  </w:style>
  <w:style w:type="paragraph" w:customStyle="1" w:styleId="210">
    <w:name w:val="Заголовок 21"/>
    <w:basedOn w:val="Standard"/>
    <w:next w:val="Standard"/>
    <w:rsid w:val="00C95C88"/>
    <w:pPr>
      <w:widowControl/>
      <w:textAlignment w:val="baseline"/>
    </w:pPr>
    <w:rPr>
      <w:rFonts w:eastAsia="Times New Roman" w:cs="Times New Roman"/>
      <w:sz w:val="28"/>
      <w:szCs w:val="28"/>
      <w:lang w:bidi="ar-SA"/>
    </w:rPr>
  </w:style>
  <w:style w:type="paragraph" w:customStyle="1" w:styleId="320">
    <w:name w:val="Заголовок 32"/>
    <w:basedOn w:val="Standard"/>
    <w:next w:val="Standard"/>
    <w:rsid w:val="00C95C88"/>
    <w:pPr>
      <w:widowControl/>
      <w:textAlignment w:val="baseline"/>
    </w:pPr>
    <w:rPr>
      <w:rFonts w:eastAsia="Times New Roman" w:cs="Times New Roman"/>
      <w:sz w:val="28"/>
      <w:szCs w:val="28"/>
      <w:lang w:bidi="ar-SA"/>
    </w:rPr>
  </w:style>
  <w:style w:type="paragraph" w:customStyle="1" w:styleId="410">
    <w:name w:val="Заголовок 41"/>
    <w:basedOn w:val="Standard"/>
    <w:next w:val="Standard"/>
    <w:rsid w:val="00C95C88"/>
    <w:pPr>
      <w:widowControl/>
      <w:textAlignment w:val="baseline"/>
    </w:pPr>
    <w:rPr>
      <w:rFonts w:eastAsia="Times New Roman" w:cs="Times New Roman"/>
      <w:sz w:val="28"/>
      <w:szCs w:val="28"/>
      <w:lang w:bidi="ar-SA"/>
    </w:rPr>
  </w:style>
  <w:style w:type="paragraph" w:styleId="ae">
    <w:name w:val="List"/>
    <w:basedOn w:val="Textbody"/>
    <w:rsid w:val="00C95C88"/>
    <w:pPr>
      <w:spacing w:after="120"/>
    </w:pPr>
    <w:rPr>
      <w:rFonts w:cs="Tahoma"/>
    </w:rPr>
  </w:style>
  <w:style w:type="paragraph" w:customStyle="1" w:styleId="15">
    <w:name w:val="Верхний колонтитул1"/>
    <w:basedOn w:val="Standard"/>
    <w:rsid w:val="00C95C88"/>
    <w:pPr>
      <w:widowControl/>
      <w:textAlignment w:val="baseline"/>
    </w:pPr>
    <w:rPr>
      <w:rFonts w:eastAsia="Times New Roman" w:cs="Times New Roman"/>
      <w:sz w:val="28"/>
      <w:szCs w:val="28"/>
      <w:lang w:bidi="ar-SA"/>
    </w:rPr>
  </w:style>
  <w:style w:type="paragraph" w:customStyle="1" w:styleId="16">
    <w:name w:val="Нижний колонтитул1"/>
    <w:basedOn w:val="Standard"/>
    <w:rsid w:val="00C95C88"/>
    <w:pPr>
      <w:widowControl/>
      <w:textAlignment w:val="baseline"/>
    </w:pPr>
    <w:rPr>
      <w:rFonts w:eastAsia="Times New Roman" w:cs="Times New Roman"/>
      <w:sz w:val="28"/>
      <w:szCs w:val="28"/>
      <w:lang w:bidi="ar-SA"/>
    </w:rPr>
  </w:style>
  <w:style w:type="paragraph" w:customStyle="1" w:styleId="TableContents">
    <w:name w:val="Table Contents"/>
    <w:basedOn w:val="Standard"/>
    <w:rsid w:val="00C95C88"/>
    <w:pPr>
      <w:widowControl/>
      <w:textAlignment w:val="baseline"/>
    </w:pPr>
    <w:rPr>
      <w:rFonts w:eastAsia="Times New Roman" w:cs="Times New Roman"/>
      <w:sz w:val="28"/>
      <w:szCs w:val="28"/>
      <w:lang w:bidi="ar-SA"/>
    </w:rPr>
  </w:style>
  <w:style w:type="paragraph" w:customStyle="1" w:styleId="TableHeading">
    <w:name w:val="Table Heading"/>
    <w:basedOn w:val="TableContents"/>
    <w:rsid w:val="00C95C88"/>
  </w:style>
  <w:style w:type="paragraph" w:customStyle="1" w:styleId="17">
    <w:name w:val="Название объекта1"/>
    <w:basedOn w:val="Standard"/>
    <w:rsid w:val="00C95C88"/>
    <w:pPr>
      <w:widowControl/>
      <w:textAlignment w:val="baseline"/>
    </w:pPr>
    <w:rPr>
      <w:rFonts w:eastAsia="Times New Roman" w:cs="Times New Roman"/>
      <w:sz w:val="28"/>
      <w:szCs w:val="28"/>
      <w:lang w:bidi="ar-SA"/>
    </w:rPr>
  </w:style>
  <w:style w:type="paragraph" w:customStyle="1" w:styleId="Text">
    <w:name w:val="Text"/>
    <w:basedOn w:val="Standard"/>
    <w:rsid w:val="00C95C88"/>
    <w:pPr>
      <w:widowControl/>
      <w:textAlignment w:val="baseline"/>
    </w:pPr>
    <w:rPr>
      <w:rFonts w:eastAsia="Times New Roman" w:cs="Times New Roman"/>
      <w:sz w:val="28"/>
      <w:szCs w:val="28"/>
      <w:lang w:bidi="ar-SA"/>
    </w:rPr>
  </w:style>
  <w:style w:type="paragraph" w:customStyle="1" w:styleId="Framecontents">
    <w:name w:val="Frame contents"/>
    <w:basedOn w:val="Textbody"/>
    <w:rsid w:val="00C95C88"/>
  </w:style>
  <w:style w:type="paragraph" w:customStyle="1" w:styleId="Index">
    <w:name w:val="Index"/>
    <w:basedOn w:val="Standard"/>
    <w:rsid w:val="00C95C88"/>
    <w:pPr>
      <w:widowControl/>
      <w:textAlignment w:val="baseline"/>
    </w:pPr>
    <w:rPr>
      <w:rFonts w:eastAsia="Times New Roman" w:cs="Times New Roman"/>
      <w:sz w:val="28"/>
      <w:szCs w:val="28"/>
      <w:lang w:bidi="ar-SA"/>
    </w:rPr>
  </w:style>
  <w:style w:type="paragraph" w:styleId="af">
    <w:name w:val="Title"/>
    <w:basedOn w:val="Standard"/>
    <w:next w:val="Textbody"/>
    <w:link w:val="af0"/>
    <w:qFormat/>
    <w:rsid w:val="00C95C88"/>
    <w:pPr>
      <w:keepNext/>
      <w:widowControl/>
      <w:spacing w:before="240" w:after="120"/>
      <w:textAlignment w:val="baseline"/>
    </w:pPr>
    <w:rPr>
      <w:rFonts w:ascii="Arial" w:hAnsi="Arial" w:cs="Times New Roman"/>
      <w:sz w:val="28"/>
      <w:szCs w:val="28"/>
      <w:lang w:val="x-none" w:eastAsia="x-none" w:bidi="ar-SA"/>
    </w:rPr>
  </w:style>
  <w:style w:type="character" w:customStyle="1" w:styleId="af0">
    <w:name w:val="Название Знак"/>
    <w:basedOn w:val="a2"/>
    <w:link w:val="af"/>
    <w:rsid w:val="00C95C88"/>
    <w:rPr>
      <w:rFonts w:ascii="Arial" w:eastAsia="Lucida Sans Unicode" w:hAnsi="Arial" w:cs="Times New Roman"/>
      <w:kern w:val="3"/>
      <w:sz w:val="28"/>
      <w:szCs w:val="28"/>
      <w:lang w:val="x-none" w:eastAsia="x-none"/>
    </w:rPr>
  </w:style>
  <w:style w:type="paragraph" w:styleId="af1">
    <w:name w:val="Subtitle"/>
    <w:basedOn w:val="af"/>
    <w:next w:val="Textbody"/>
    <w:link w:val="af2"/>
    <w:qFormat/>
    <w:rsid w:val="00C95C88"/>
    <w:pPr>
      <w:jc w:val="center"/>
    </w:pPr>
    <w:rPr>
      <w:i/>
      <w:iCs/>
    </w:rPr>
  </w:style>
  <w:style w:type="character" w:customStyle="1" w:styleId="af2">
    <w:name w:val="Подзаголовок Знак"/>
    <w:basedOn w:val="a2"/>
    <w:link w:val="af1"/>
    <w:rsid w:val="00C95C88"/>
    <w:rPr>
      <w:rFonts w:ascii="Arial" w:eastAsia="Lucida Sans Unicode" w:hAnsi="Arial" w:cs="Times New Roman"/>
      <w:i/>
      <w:iCs/>
      <w:kern w:val="3"/>
      <w:sz w:val="28"/>
      <w:szCs w:val="28"/>
      <w:lang w:val="x-none" w:eastAsia="x-none"/>
    </w:rPr>
  </w:style>
  <w:style w:type="paragraph" w:customStyle="1" w:styleId="IauiueIacaaieaiiaacaaeaiey">
    <w:name w:val="Iau?iue.Iacaaiea iia?acaaeaiey"/>
    <w:rsid w:val="00C95C88"/>
    <w:pPr>
      <w:suppressAutoHyphens/>
      <w:overflowPunct w:val="0"/>
      <w:autoSpaceDE w:val="0"/>
      <w:autoSpaceDN w:val="0"/>
      <w:spacing w:after="0" w:line="240" w:lineRule="auto"/>
      <w:textAlignment w:val="baseline"/>
    </w:pPr>
    <w:rPr>
      <w:rFonts w:ascii="SchoolBook, 'Times New Roman'" w:eastAsia="Times New Roman" w:hAnsi="SchoolBook, 'Times New Roman'" w:cs="Times New Roman"/>
      <w:kern w:val="3"/>
      <w:sz w:val="28"/>
      <w:szCs w:val="20"/>
      <w:lang w:eastAsia="ru-RU"/>
    </w:rPr>
  </w:style>
  <w:style w:type="paragraph" w:customStyle="1" w:styleId="caaieiaie4">
    <w:name w:val="caaieiaie 4"/>
    <w:basedOn w:val="IauiueIacaaieaiiaacaaeaiey"/>
    <w:next w:val="IauiueIacaaieaiiaacaaeaiey"/>
    <w:rsid w:val="00C95C88"/>
  </w:style>
  <w:style w:type="paragraph" w:customStyle="1" w:styleId="af3">
    <w:name w:val="Обычный.Название подразделения"/>
    <w:rsid w:val="00C95C88"/>
    <w:pPr>
      <w:suppressAutoHyphens/>
      <w:autoSpaceDN w:val="0"/>
      <w:spacing w:after="0" w:line="240" w:lineRule="auto"/>
      <w:textAlignment w:val="baseline"/>
    </w:pPr>
    <w:rPr>
      <w:rFonts w:ascii="SchoolBook, 'Times New Roman'" w:eastAsia="Times New Roman" w:hAnsi="SchoolBook, 'Times New Roman'" w:cs="Times New Roman"/>
      <w:kern w:val="3"/>
      <w:sz w:val="28"/>
      <w:szCs w:val="20"/>
      <w:lang w:eastAsia="ru-RU"/>
    </w:rPr>
  </w:style>
  <w:style w:type="paragraph" w:customStyle="1" w:styleId="ConsPlusTitle">
    <w:name w:val="ConsPlusTitle"/>
    <w:uiPriority w:val="99"/>
    <w:rsid w:val="00C95C88"/>
    <w:pPr>
      <w:widowControl w:val="0"/>
      <w:suppressAutoHyphens/>
      <w:autoSpaceDE w:val="0"/>
      <w:autoSpaceDN w:val="0"/>
      <w:spacing w:after="0" w:line="240" w:lineRule="auto"/>
      <w:textAlignment w:val="baseline"/>
    </w:pPr>
    <w:rPr>
      <w:rFonts w:ascii="Times New Roman" w:eastAsia="Times New Roman" w:hAnsi="Times New Roman" w:cs="Times New Roman"/>
      <w:b/>
      <w:bCs/>
      <w:kern w:val="3"/>
      <w:sz w:val="28"/>
      <w:szCs w:val="28"/>
      <w:lang w:eastAsia="ru-RU"/>
    </w:rPr>
  </w:style>
  <w:style w:type="paragraph" w:customStyle="1" w:styleId="ConsPlusNonformat">
    <w:name w:val="ConsPlusNonformat"/>
    <w:rsid w:val="00C95C88"/>
    <w:pPr>
      <w:widowControl w:val="0"/>
      <w:suppressAutoHyphens/>
      <w:autoSpaceDE w:val="0"/>
      <w:autoSpaceDN w:val="0"/>
      <w:spacing w:after="0" w:line="240" w:lineRule="auto"/>
      <w:textAlignment w:val="baseline"/>
    </w:pPr>
    <w:rPr>
      <w:rFonts w:ascii="Courier New" w:eastAsia="Times New Roman" w:hAnsi="Courier New" w:cs="Courier New"/>
      <w:kern w:val="3"/>
      <w:sz w:val="20"/>
      <w:szCs w:val="20"/>
      <w:lang w:eastAsia="ru-RU"/>
    </w:rPr>
  </w:style>
  <w:style w:type="paragraph" w:customStyle="1" w:styleId="ConsPlusCell">
    <w:name w:val="ConsPlusCell"/>
    <w:rsid w:val="00C95C88"/>
    <w:pPr>
      <w:widowControl w:val="0"/>
      <w:suppressAutoHyphens/>
      <w:autoSpaceDE w:val="0"/>
      <w:autoSpaceDN w:val="0"/>
      <w:spacing w:after="0" w:line="240" w:lineRule="auto"/>
      <w:textAlignment w:val="baseline"/>
    </w:pPr>
    <w:rPr>
      <w:rFonts w:ascii="Arial" w:eastAsia="Times New Roman" w:hAnsi="Arial" w:cs="Arial"/>
      <w:kern w:val="3"/>
      <w:sz w:val="20"/>
      <w:szCs w:val="20"/>
      <w:lang w:eastAsia="ru-RU"/>
    </w:rPr>
  </w:style>
  <w:style w:type="paragraph" w:customStyle="1" w:styleId="WW-Web">
    <w:name w:val="WW-Обычный (Web)"/>
    <w:basedOn w:val="Standard"/>
    <w:rsid w:val="00C95C88"/>
    <w:pPr>
      <w:widowControl/>
      <w:textAlignment w:val="baseline"/>
    </w:pPr>
    <w:rPr>
      <w:rFonts w:eastAsia="Times New Roman" w:cs="Times New Roman"/>
      <w:sz w:val="28"/>
      <w:szCs w:val="28"/>
      <w:lang w:bidi="ar-SA"/>
    </w:rPr>
  </w:style>
  <w:style w:type="character" w:customStyle="1" w:styleId="18">
    <w:name w:val="Номер страницы1"/>
    <w:basedOn w:val="a2"/>
    <w:rsid w:val="00C95C88"/>
  </w:style>
  <w:style w:type="character" w:customStyle="1" w:styleId="NumberingSymbols">
    <w:name w:val="Numbering Symbols"/>
    <w:rsid w:val="00C95C88"/>
  </w:style>
  <w:style w:type="character" w:customStyle="1" w:styleId="Internetlink">
    <w:name w:val="Internet link"/>
    <w:rsid w:val="00C95C88"/>
    <w:rPr>
      <w:color w:val="0000FF"/>
      <w:u w:val="single"/>
    </w:rPr>
  </w:style>
  <w:style w:type="character" w:customStyle="1" w:styleId="Absatz-Standardschriftart">
    <w:name w:val="Absatz-Standardschriftart"/>
    <w:rsid w:val="00C95C88"/>
  </w:style>
  <w:style w:type="character" w:customStyle="1" w:styleId="WW-Absatz-Standardschriftart">
    <w:name w:val="WW-Absatz-Standardschriftart"/>
    <w:rsid w:val="00C95C88"/>
  </w:style>
  <w:style w:type="character" w:customStyle="1" w:styleId="WW-Absatz-Standardschriftart1">
    <w:name w:val="WW-Absatz-Standardschriftart1"/>
    <w:rsid w:val="00C95C88"/>
  </w:style>
  <w:style w:type="character" w:customStyle="1" w:styleId="WW-Absatz-Standardschriftart11">
    <w:name w:val="WW-Absatz-Standardschriftart11"/>
    <w:rsid w:val="00C95C88"/>
  </w:style>
  <w:style w:type="character" w:customStyle="1" w:styleId="WW8Num3z2">
    <w:name w:val="WW8Num3z2"/>
    <w:rsid w:val="00C95C88"/>
    <w:rPr>
      <w:i/>
    </w:rPr>
  </w:style>
  <w:style w:type="character" w:customStyle="1" w:styleId="WW-Absatz-Standardschriftart111">
    <w:name w:val="WW-Absatz-Standardschriftart111"/>
    <w:rsid w:val="00C95C88"/>
  </w:style>
  <w:style w:type="character" w:customStyle="1" w:styleId="WW8Num1z0">
    <w:name w:val="WW8Num1z0"/>
    <w:rsid w:val="00C95C88"/>
    <w:rPr>
      <w:color w:val="000000"/>
    </w:rPr>
  </w:style>
  <w:style w:type="character" w:customStyle="1" w:styleId="WW8Num4z2">
    <w:name w:val="WW8Num4z2"/>
    <w:uiPriority w:val="99"/>
    <w:rsid w:val="00C95C88"/>
    <w:rPr>
      <w:i/>
    </w:rPr>
  </w:style>
  <w:style w:type="character" w:customStyle="1" w:styleId="nwttl1">
    <w:name w:val="nwttl1"/>
    <w:rsid w:val="00C95C88"/>
    <w:rPr>
      <w:color w:val="0975B4"/>
    </w:rPr>
  </w:style>
  <w:style w:type="character" w:customStyle="1" w:styleId="19">
    <w:name w:val="Верхний колонтитул Знак1"/>
    <w:basedOn w:val="a2"/>
    <w:uiPriority w:val="99"/>
    <w:rsid w:val="00C95C88"/>
    <w:rPr>
      <w:rFonts w:ascii="Times New Roman" w:eastAsia="Times New Roman" w:hAnsi="Times New Roman" w:cs="Times New Roman"/>
      <w:kern w:val="3"/>
      <w:sz w:val="32"/>
      <w:szCs w:val="20"/>
      <w:lang w:eastAsia="ru-RU"/>
    </w:rPr>
  </w:style>
  <w:style w:type="paragraph" w:styleId="af4">
    <w:name w:val="No Spacing"/>
    <w:uiPriority w:val="1"/>
    <w:qFormat/>
    <w:rsid w:val="00C95C88"/>
    <w:pPr>
      <w:widowControl w:val="0"/>
      <w:suppressAutoHyphens/>
      <w:autoSpaceDN w:val="0"/>
      <w:spacing w:after="0" w:line="240" w:lineRule="auto"/>
      <w:ind w:firstLine="200"/>
      <w:jc w:val="both"/>
      <w:textAlignment w:val="baseline"/>
    </w:pPr>
    <w:rPr>
      <w:rFonts w:ascii="Times New Roman" w:eastAsia="Times New Roman" w:hAnsi="Times New Roman" w:cs="Times New Roman"/>
      <w:kern w:val="3"/>
      <w:sz w:val="32"/>
      <w:szCs w:val="20"/>
      <w:lang w:eastAsia="ru-RU"/>
    </w:rPr>
  </w:style>
  <w:style w:type="paragraph" w:styleId="af5">
    <w:name w:val="Plain Text"/>
    <w:basedOn w:val="a1"/>
    <w:link w:val="af6"/>
    <w:rsid w:val="00C95C88"/>
    <w:pPr>
      <w:widowControl/>
      <w:suppressAutoHyphens w:val="0"/>
      <w:autoSpaceDN w:val="0"/>
      <w:textAlignment w:val="auto"/>
    </w:pPr>
    <w:rPr>
      <w:rFonts w:ascii="Courier New" w:eastAsia="Times New Roman" w:hAnsi="Courier New" w:cs="Courier New"/>
      <w:kern w:val="0"/>
      <w:sz w:val="20"/>
      <w:szCs w:val="20"/>
      <w:lang w:bidi="ar-SA"/>
    </w:rPr>
  </w:style>
  <w:style w:type="character" w:customStyle="1" w:styleId="af6">
    <w:name w:val="Текст Знак"/>
    <w:basedOn w:val="a2"/>
    <w:link w:val="af5"/>
    <w:rsid w:val="00C95C88"/>
    <w:rPr>
      <w:rFonts w:ascii="Courier New" w:eastAsia="Times New Roman" w:hAnsi="Courier New" w:cs="Courier New"/>
      <w:sz w:val="20"/>
      <w:szCs w:val="20"/>
      <w:lang w:eastAsia="ru-RU"/>
    </w:rPr>
  </w:style>
  <w:style w:type="paragraph" w:customStyle="1" w:styleId="1a">
    <w:name w:val="Текст1"/>
    <w:basedOn w:val="a1"/>
    <w:rsid w:val="00C95C88"/>
    <w:pPr>
      <w:autoSpaceDN w:val="0"/>
      <w:textAlignment w:val="auto"/>
    </w:pPr>
    <w:rPr>
      <w:rFonts w:ascii="Courier New" w:hAnsi="Courier New" w:cs="Courier New"/>
      <w:kern w:val="0"/>
      <w:sz w:val="20"/>
      <w:szCs w:val="20"/>
    </w:rPr>
  </w:style>
  <w:style w:type="numbering" w:customStyle="1" w:styleId="WW8Num1">
    <w:name w:val="WW8Num1"/>
    <w:basedOn w:val="a4"/>
    <w:rsid w:val="00C95C88"/>
    <w:pPr>
      <w:numPr>
        <w:numId w:val="1"/>
      </w:numPr>
    </w:pPr>
  </w:style>
  <w:style w:type="paragraph" w:styleId="af7">
    <w:name w:val="Normal (Web)"/>
    <w:basedOn w:val="a1"/>
    <w:link w:val="af8"/>
    <w:uiPriority w:val="99"/>
    <w:qFormat/>
    <w:rsid w:val="00C95C88"/>
    <w:pPr>
      <w:widowControl/>
      <w:suppressAutoHyphens w:val="0"/>
      <w:spacing w:before="100" w:beforeAutospacing="1" w:after="119"/>
      <w:textAlignment w:val="auto"/>
    </w:pPr>
    <w:rPr>
      <w:rFonts w:eastAsia="Times New Roman" w:cs="Times New Roman"/>
      <w:kern w:val="0"/>
      <w:lang w:val="x-none" w:eastAsia="x-none" w:bidi="ar-SA"/>
    </w:rPr>
  </w:style>
  <w:style w:type="character" w:customStyle="1" w:styleId="1b">
    <w:name w:val="Основной шрифт абзаца1"/>
    <w:rsid w:val="00C95C88"/>
  </w:style>
  <w:style w:type="character" w:styleId="af9">
    <w:name w:val="Strong"/>
    <w:uiPriority w:val="22"/>
    <w:qFormat/>
    <w:rsid w:val="00C95C88"/>
    <w:rPr>
      <w:b/>
      <w:bCs/>
    </w:rPr>
  </w:style>
  <w:style w:type="paragraph" w:customStyle="1" w:styleId="afa">
    <w:name w:val="Содержимое таблицы"/>
    <w:basedOn w:val="aa"/>
    <w:next w:val="TableHeading"/>
    <w:rsid w:val="00C95C88"/>
    <w:pPr>
      <w:widowControl/>
      <w:suppressAutoHyphens w:val="0"/>
      <w:spacing w:after="200" w:line="276" w:lineRule="auto"/>
      <w:textAlignment w:val="auto"/>
    </w:pPr>
    <w:rPr>
      <w:rFonts w:ascii="Calibri" w:eastAsia="Calibri" w:hAnsi="Calibri" w:cs="Times New Roman"/>
      <w:kern w:val="0"/>
      <w:sz w:val="22"/>
      <w:szCs w:val="22"/>
      <w:lang w:eastAsia="en-US" w:bidi="ar-SA"/>
    </w:rPr>
  </w:style>
  <w:style w:type="paragraph" w:styleId="afb">
    <w:name w:val="Body Text"/>
    <w:aliases w:val="Основной текст Знак1 Знак, Знак Знак Знак Знак, Знак Знак1 Знак,Основной текст Знак1 Знак Знак Знак,Основной текст Знак Знак Знак Знак Знак, Знак Знак Знак Знак Знак Знак"/>
    <w:basedOn w:val="a1"/>
    <w:link w:val="afc"/>
    <w:unhideWhenUsed/>
    <w:rsid w:val="00C95C88"/>
    <w:pPr>
      <w:widowControl/>
      <w:suppressAutoHyphens w:val="0"/>
      <w:spacing w:after="120" w:line="276" w:lineRule="auto"/>
      <w:textAlignment w:val="auto"/>
    </w:pPr>
    <w:rPr>
      <w:rFonts w:ascii="Calibri" w:eastAsia="Calibri" w:hAnsi="Calibri" w:cs="Times New Roman"/>
      <w:kern w:val="0"/>
      <w:sz w:val="22"/>
      <w:szCs w:val="22"/>
      <w:lang w:val="x-none" w:eastAsia="en-US" w:bidi="ar-SA"/>
    </w:rPr>
  </w:style>
  <w:style w:type="character" w:customStyle="1" w:styleId="afc">
    <w:name w:val="Основной текст Знак"/>
    <w:aliases w:val="Основной текст Знак1 Знак Знак1, Знак Знак Знак Знак Знак1, Знак Знак1 Знак Знак,Основной текст Знак1 Знак Знак Знак Знак,Основной текст Знак Знак Знак Знак Знак Знак, Знак Знак Знак Знак Знак Знак Знак"/>
    <w:basedOn w:val="a2"/>
    <w:link w:val="afb"/>
    <w:rsid w:val="00C95C88"/>
    <w:rPr>
      <w:rFonts w:ascii="Calibri" w:eastAsia="Calibri" w:hAnsi="Calibri" w:cs="Times New Roman"/>
      <w:lang w:val="x-none"/>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rsid w:val="00C95C88"/>
    <w:pPr>
      <w:widowControl/>
      <w:textAlignment w:val="baseline"/>
    </w:pPr>
    <w:rPr>
      <w:rFonts w:eastAsia="Times New Roman" w:cs="Times New Roman"/>
      <w:sz w:val="28"/>
      <w:szCs w:val="28"/>
      <w:lang w:bidi="ar-SA"/>
    </w:rPr>
  </w:style>
  <w:style w:type="paragraph" w:customStyle="1" w:styleId="ConsPlusNormal">
    <w:name w:val="ConsPlusNormal"/>
    <w:link w:val="ConsPlusNormal0"/>
    <w:rsid w:val="00C95C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20">
    <w:name w:val="Основной текст с отступом 22"/>
    <w:basedOn w:val="a1"/>
    <w:rsid w:val="00C95C88"/>
    <w:pPr>
      <w:widowControl/>
      <w:autoSpaceDN w:val="0"/>
      <w:spacing w:line="360" w:lineRule="auto"/>
      <w:ind w:firstLine="708"/>
      <w:jc w:val="both"/>
    </w:pPr>
    <w:rPr>
      <w:rFonts w:eastAsia="Times New Roman" w:cs="Times New Roman"/>
      <w:bCs/>
      <w:iCs/>
      <w:kern w:val="3"/>
      <w:sz w:val="28"/>
      <w:lang w:bidi="ar-SA"/>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C95C88"/>
    <w:rPr>
      <w:rFonts w:ascii="Times New Roman" w:eastAsia="Times New Roman" w:hAnsi="Times New Roman" w:cs="Times New Roman"/>
      <w:kern w:val="3"/>
      <w:sz w:val="28"/>
      <w:szCs w:val="28"/>
      <w:lang w:eastAsia="ru-RU"/>
    </w:rPr>
  </w:style>
  <w:style w:type="character" w:styleId="afd">
    <w:name w:val="Emphasis"/>
    <w:aliases w:val="базовый,Базовый"/>
    <w:qFormat/>
    <w:rsid w:val="00C95C88"/>
    <w:rPr>
      <w:rFonts w:ascii="Times New Roman" w:hAnsi="Times New Roman" w:cs="Times New Roman" w:hint="default"/>
      <w:i w:val="0"/>
      <w:iCs w:val="0"/>
      <w:sz w:val="24"/>
    </w:rPr>
  </w:style>
  <w:style w:type="character" w:styleId="afe">
    <w:name w:val="Hyperlink"/>
    <w:uiPriority w:val="99"/>
    <w:unhideWhenUsed/>
    <w:rsid w:val="00C95C88"/>
    <w:rPr>
      <w:color w:val="0000FF"/>
      <w:u w:val="single"/>
    </w:rPr>
  </w:style>
  <w:style w:type="paragraph" w:customStyle="1" w:styleId="81">
    <w:name w:val="Заголовок №8"/>
    <w:rsid w:val="00C95C88"/>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CharStyle16">
    <w:name w:val="CharStyle16"/>
    <w:rsid w:val="00C95C88"/>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C95C88"/>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numbering" w:customStyle="1" w:styleId="1c">
    <w:name w:val="Нет списка1"/>
    <w:next w:val="a4"/>
    <w:uiPriority w:val="99"/>
    <w:semiHidden/>
    <w:unhideWhenUsed/>
    <w:rsid w:val="00C95C88"/>
  </w:style>
  <w:style w:type="character" w:customStyle="1" w:styleId="aff">
    <w:name w:val="Символ сноски"/>
    <w:rsid w:val="00C95C88"/>
  </w:style>
  <w:style w:type="character" w:customStyle="1" w:styleId="aff0">
    <w:name w:val="Символ нумерации"/>
    <w:rsid w:val="00C95C88"/>
  </w:style>
  <w:style w:type="character" w:customStyle="1" w:styleId="aff1">
    <w:name w:val="Маркеры списка"/>
    <w:rsid w:val="00C95C88"/>
    <w:rPr>
      <w:rFonts w:ascii="StarSymbol" w:eastAsia="StarSymbol" w:hAnsi="StarSymbol" w:cs="StarSymbol"/>
      <w:sz w:val="18"/>
      <w:szCs w:val="18"/>
    </w:rPr>
  </w:style>
  <w:style w:type="character" w:customStyle="1" w:styleId="aff2">
    <w:name w:val="Символы концевой сноски"/>
    <w:rsid w:val="00C95C88"/>
  </w:style>
  <w:style w:type="character" w:customStyle="1" w:styleId="WW8Num4z0">
    <w:name w:val="WW8Num4z0"/>
    <w:rsid w:val="00C95C88"/>
    <w:rPr>
      <w:rFonts w:ascii="StarSymbol" w:hAnsi="StarSymbol" w:cs="StarSymbol"/>
      <w:sz w:val="18"/>
      <w:szCs w:val="18"/>
    </w:rPr>
  </w:style>
  <w:style w:type="paragraph" w:styleId="aff3">
    <w:name w:val="Body Text Indent"/>
    <w:basedOn w:val="afb"/>
    <w:link w:val="aff4"/>
    <w:uiPriority w:val="99"/>
    <w:rsid w:val="00C95C88"/>
    <w:pPr>
      <w:widowControl w:val="0"/>
      <w:suppressAutoHyphens/>
      <w:spacing w:line="240" w:lineRule="auto"/>
      <w:ind w:left="283"/>
    </w:pPr>
    <w:rPr>
      <w:rFonts w:ascii="Times New Roman" w:eastAsia="HG Mincho Light J" w:hAnsi="Times New Roman"/>
      <w:color w:val="000000"/>
      <w:sz w:val="24"/>
      <w:szCs w:val="24"/>
    </w:rPr>
  </w:style>
  <w:style w:type="character" w:customStyle="1" w:styleId="aff4">
    <w:name w:val="Основной текст с отступом Знак"/>
    <w:basedOn w:val="a2"/>
    <w:link w:val="aff3"/>
    <w:uiPriority w:val="99"/>
    <w:rsid w:val="00C95C88"/>
    <w:rPr>
      <w:rFonts w:ascii="Times New Roman" w:eastAsia="HG Mincho Light J" w:hAnsi="Times New Roman" w:cs="Times New Roman"/>
      <w:color w:val="000000"/>
      <w:sz w:val="24"/>
      <w:szCs w:val="24"/>
      <w:lang w:val="x-none"/>
    </w:rPr>
  </w:style>
  <w:style w:type="paragraph" w:customStyle="1" w:styleId="1d">
    <w:name w:val="Заголовок1"/>
    <w:aliases w:val="Знак Знак,Знак Знак Знак Знак Знак,Знак Знак Знак Знак,Знак8 Знак Знак Знак,Знак Знак Знак Знак Знак Знак Знак,Знак Знак Знак2,Знак Знак Знак1,Знак Знак2,Знак Знак Знак Знак Знак Знак1, Знак Знак, Знак"/>
    <w:basedOn w:val="a1"/>
    <w:next w:val="afb"/>
    <w:qFormat/>
    <w:rsid w:val="00C95C88"/>
    <w:pPr>
      <w:keepNext/>
      <w:spacing w:before="240" w:after="120"/>
      <w:textAlignment w:val="auto"/>
    </w:pPr>
    <w:rPr>
      <w:rFonts w:eastAsia="HG Mincho Light J" w:cs="Arial Unicode MS"/>
      <w:color w:val="000000"/>
      <w:kern w:val="0"/>
      <w:sz w:val="28"/>
      <w:szCs w:val="28"/>
      <w:lang w:bidi="ar-SA"/>
    </w:rPr>
  </w:style>
  <w:style w:type="paragraph" w:customStyle="1" w:styleId="aff5">
    <w:name w:val="Заголовок таблицы"/>
    <w:basedOn w:val="afa"/>
    <w:rsid w:val="00C95C88"/>
    <w:pPr>
      <w:widowControl w:val="0"/>
      <w:suppressLineNumbers/>
      <w:tabs>
        <w:tab w:val="clear" w:pos="4677"/>
        <w:tab w:val="clear" w:pos="9355"/>
      </w:tabs>
      <w:suppressAutoHyphens/>
      <w:spacing w:after="120" w:line="240" w:lineRule="auto"/>
      <w:jc w:val="center"/>
    </w:pPr>
    <w:rPr>
      <w:rFonts w:ascii="Times New Roman" w:eastAsia="HG Mincho Light J" w:hAnsi="Times New Roman"/>
      <w:b/>
      <w:bCs/>
      <w:i/>
      <w:iCs/>
      <w:color w:val="000000"/>
      <w:sz w:val="24"/>
      <w:szCs w:val="24"/>
    </w:rPr>
  </w:style>
  <w:style w:type="paragraph" w:customStyle="1" w:styleId="1e">
    <w:name w:val="Название1"/>
    <w:basedOn w:val="a1"/>
    <w:rsid w:val="00C95C88"/>
    <w:pPr>
      <w:suppressLineNumbers/>
      <w:spacing w:before="120" w:after="120"/>
      <w:textAlignment w:val="auto"/>
    </w:pPr>
    <w:rPr>
      <w:rFonts w:eastAsia="HG Mincho Light J" w:cs="Times New Roman"/>
      <w:i/>
      <w:iCs/>
      <w:color w:val="000000"/>
      <w:kern w:val="0"/>
      <w:sz w:val="20"/>
      <w:szCs w:val="20"/>
      <w:lang w:bidi="ar-SA"/>
    </w:rPr>
  </w:style>
  <w:style w:type="paragraph" w:customStyle="1" w:styleId="1f">
    <w:name w:val="Указатель1"/>
    <w:basedOn w:val="a1"/>
    <w:rsid w:val="00C95C88"/>
    <w:pPr>
      <w:suppressLineNumbers/>
      <w:textAlignment w:val="auto"/>
    </w:pPr>
    <w:rPr>
      <w:rFonts w:eastAsia="HG Mincho Light J" w:cs="Times New Roman"/>
      <w:color w:val="000000"/>
      <w:kern w:val="0"/>
      <w:lang w:bidi="ar-SA"/>
    </w:rPr>
  </w:style>
  <w:style w:type="paragraph" w:customStyle="1" w:styleId="aff6">
    <w:name w:val="Горизонтальная линия"/>
    <w:basedOn w:val="a1"/>
    <w:next w:val="afb"/>
    <w:rsid w:val="00C95C88"/>
    <w:pPr>
      <w:suppressLineNumbers/>
      <w:pBdr>
        <w:bottom w:val="double" w:sz="1" w:space="0" w:color="808080"/>
      </w:pBdr>
      <w:spacing w:after="283"/>
      <w:textAlignment w:val="auto"/>
    </w:pPr>
    <w:rPr>
      <w:rFonts w:eastAsia="HG Mincho Light J" w:cs="Times New Roman"/>
      <w:color w:val="000000"/>
      <w:kern w:val="0"/>
      <w:sz w:val="12"/>
      <w:szCs w:val="12"/>
      <w:lang w:bidi="ar-SA"/>
    </w:rPr>
  </w:style>
  <w:style w:type="character" w:styleId="aff7">
    <w:name w:val="page number"/>
    <w:rsid w:val="00C95C88"/>
  </w:style>
  <w:style w:type="table" w:customStyle="1" w:styleId="1f0">
    <w:name w:val="Сетка таблицы1"/>
    <w:basedOn w:val="a3"/>
    <w:next w:val="a7"/>
    <w:uiPriority w:val="59"/>
    <w:rsid w:val="00C95C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C95C88"/>
    <w:rPr>
      <w:rFonts w:ascii="Symbol" w:hAnsi="Symbol"/>
    </w:rPr>
  </w:style>
  <w:style w:type="numbering" w:customStyle="1" w:styleId="WWNum6">
    <w:name w:val="WWNum6"/>
    <w:basedOn w:val="a4"/>
    <w:rsid w:val="00C95C88"/>
    <w:pPr>
      <w:numPr>
        <w:numId w:val="2"/>
      </w:numPr>
    </w:pPr>
  </w:style>
  <w:style w:type="paragraph" w:customStyle="1" w:styleId="ConsPlusDocList">
    <w:name w:val="ConsPlusDocList"/>
    <w:next w:val="Standard"/>
    <w:rsid w:val="00C95C88"/>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4"/>
    <w:rsid w:val="00C95C88"/>
  </w:style>
  <w:style w:type="paragraph" w:customStyle="1" w:styleId="212">
    <w:name w:val="Стиль Заголовок 2 + 12 пт полужирный По центру"/>
    <w:basedOn w:val="a1"/>
    <w:rsid w:val="00C95C88"/>
    <w:pPr>
      <w:keepNext/>
      <w:widowControl/>
      <w:autoSpaceDN w:val="0"/>
      <w:jc w:val="center"/>
      <w:outlineLvl w:val="1"/>
    </w:pPr>
    <w:rPr>
      <w:rFonts w:eastAsia="Times New Roman" w:cs="Times New Roman"/>
      <w:b/>
      <w:bCs/>
      <w:iCs/>
      <w:kern w:val="3"/>
      <w:sz w:val="26"/>
      <w:szCs w:val="20"/>
      <w:lang w:bidi="ar-SA"/>
    </w:rPr>
  </w:style>
  <w:style w:type="numbering" w:customStyle="1" w:styleId="WW8Num8">
    <w:name w:val="WW8Num8"/>
    <w:basedOn w:val="a4"/>
    <w:rsid w:val="00C95C88"/>
    <w:pPr>
      <w:numPr>
        <w:numId w:val="29"/>
      </w:numPr>
    </w:pPr>
  </w:style>
  <w:style w:type="paragraph" w:styleId="34">
    <w:name w:val="Body Text 3"/>
    <w:basedOn w:val="a1"/>
    <w:link w:val="35"/>
    <w:unhideWhenUsed/>
    <w:rsid w:val="00C95C88"/>
    <w:pPr>
      <w:spacing w:after="120"/>
      <w:textAlignment w:val="auto"/>
    </w:pPr>
    <w:rPr>
      <w:rFonts w:eastAsia="HG Mincho Light J" w:cs="Times New Roman"/>
      <w:color w:val="000000"/>
      <w:kern w:val="0"/>
      <w:sz w:val="16"/>
      <w:szCs w:val="16"/>
      <w:lang w:val="x-none" w:bidi="ar-SA"/>
    </w:rPr>
  </w:style>
  <w:style w:type="character" w:customStyle="1" w:styleId="35">
    <w:name w:val="Основной текст 3 Знак"/>
    <w:basedOn w:val="a2"/>
    <w:link w:val="34"/>
    <w:rsid w:val="00C95C88"/>
    <w:rPr>
      <w:rFonts w:ascii="Times New Roman" w:eastAsia="HG Mincho Light J" w:hAnsi="Times New Roman" w:cs="Times New Roman"/>
      <w:color w:val="000000"/>
      <w:sz w:val="16"/>
      <w:szCs w:val="16"/>
      <w:lang w:val="x-none" w:eastAsia="ru-RU"/>
    </w:rPr>
  </w:style>
  <w:style w:type="character" w:customStyle="1" w:styleId="WW8Num10z1">
    <w:name w:val="WW8Num10z1"/>
    <w:rsid w:val="00C95C88"/>
    <w:rPr>
      <w:rFonts w:ascii="Courier New" w:hAnsi="Courier New" w:cs="Courier New"/>
    </w:rPr>
  </w:style>
  <w:style w:type="paragraph" w:customStyle="1" w:styleId="01">
    <w:name w:val="0"/>
    <w:basedOn w:val="a1"/>
    <w:rsid w:val="00C95C88"/>
    <w:pPr>
      <w:widowControl/>
      <w:suppressAutoHyphens w:val="0"/>
      <w:spacing w:before="100" w:beforeAutospacing="1" w:after="100" w:afterAutospacing="1"/>
      <w:textAlignment w:val="auto"/>
    </w:pPr>
    <w:rPr>
      <w:rFonts w:eastAsia="Calibri" w:cs="Times New Roman"/>
      <w:kern w:val="0"/>
      <w:lang w:bidi="ar-SA"/>
    </w:rPr>
  </w:style>
  <w:style w:type="character" w:customStyle="1" w:styleId="WW8Num6z2">
    <w:name w:val="WW8Num6z2"/>
    <w:rsid w:val="00C95C88"/>
    <w:rPr>
      <w:rFonts w:ascii="Wingdings" w:hAnsi="Wingdings"/>
    </w:rPr>
  </w:style>
  <w:style w:type="paragraph" w:customStyle="1" w:styleId="aff8">
    <w:name w:val="Обычный + По ширине"/>
    <w:basedOn w:val="a1"/>
    <w:rsid w:val="00C95C88"/>
    <w:pPr>
      <w:jc w:val="both"/>
      <w:textAlignment w:val="auto"/>
    </w:pPr>
    <w:rPr>
      <w:rFonts w:eastAsia="Times New Roman" w:cs="Times New Roman"/>
      <w:kern w:val="0"/>
      <w:szCs w:val="20"/>
      <w:lang w:eastAsia="zh-CN" w:bidi="ar-SA"/>
    </w:rPr>
  </w:style>
  <w:style w:type="paragraph" w:customStyle="1" w:styleId="western">
    <w:name w:val="western"/>
    <w:basedOn w:val="a1"/>
    <w:rsid w:val="00C95C88"/>
    <w:pPr>
      <w:widowControl/>
      <w:suppressAutoHyphens w:val="0"/>
      <w:spacing w:before="100" w:beforeAutospacing="1" w:after="119"/>
      <w:textAlignment w:val="auto"/>
    </w:pPr>
    <w:rPr>
      <w:rFonts w:eastAsia="Times New Roman" w:cs="Times New Roman"/>
      <w:color w:val="000000"/>
      <w:kern w:val="0"/>
      <w:lang w:bidi="ar-SA"/>
    </w:rPr>
  </w:style>
  <w:style w:type="character" w:customStyle="1" w:styleId="af8">
    <w:name w:val="Обычный (веб) Знак"/>
    <w:link w:val="af7"/>
    <w:uiPriority w:val="99"/>
    <w:locked/>
    <w:rsid w:val="00C95C88"/>
    <w:rPr>
      <w:rFonts w:ascii="Times New Roman" w:eastAsia="Times New Roman" w:hAnsi="Times New Roman" w:cs="Times New Roman"/>
      <w:sz w:val="24"/>
      <w:szCs w:val="24"/>
      <w:lang w:val="x-none" w:eastAsia="x-none"/>
    </w:rPr>
  </w:style>
  <w:style w:type="numbering" w:customStyle="1" w:styleId="25">
    <w:name w:val="Нет списка2"/>
    <w:next w:val="a4"/>
    <w:uiPriority w:val="99"/>
    <w:semiHidden/>
    <w:unhideWhenUsed/>
    <w:rsid w:val="00C95C88"/>
  </w:style>
  <w:style w:type="table" w:customStyle="1" w:styleId="26">
    <w:name w:val="Сетка таблицы2"/>
    <w:basedOn w:val="a3"/>
    <w:next w:val="a7"/>
    <w:rsid w:val="00C95C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61">
    <w:name w:val="WWNum61"/>
    <w:basedOn w:val="a4"/>
    <w:rsid w:val="00C95C88"/>
    <w:pPr>
      <w:numPr>
        <w:numId w:val="3"/>
      </w:numPr>
    </w:pPr>
  </w:style>
  <w:style w:type="numbering" w:customStyle="1" w:styleId="WW8Num101">
    <w:name w:val="WW8Num101"/>
    <w:basedOn w:val="a4"/>
    <w:rsid w:val="00C95C88"/>
    <w:pPr>
      <w:numPr>
        <w:numId w:val="5"/>
      </w:numPr>
    </w:pPr>
  </w:style>
  <w:style w:type="numbering" w:customStyle="1" w:styleId="WW8Num81">
    <w:name w:val="WW8Num81"/>
    <w:basedOn w:val="a4"/>
    <w:rsid w:val="00C95C88"/>
    <w:pPr>
      <w:numPr>
        <w:numId w:val="6"/>
      </w:numPr>
    </w:pPr>
  </w:style>
  <w:style w:type="character" w:customStyle="1" w:styleId="apple-converted-space">
    <w:name w:val="apple-converted-space"/>
    <w:rsid w:val="00C95C88"/>
  </w:style>
  <w:style w:type="numbering" w:styleId="a">
    <w:name w:val="Outline List 3"/>
    <w:basedOn w:val="a4"/>
    <w:rsid w:val="00C95C88"/>
    <w:pPr>
      <w:numPr>
        <w:numId w:val="7"/>
      </w:numPr>
    </w:pPr>
  </w:style>
  <w:style w:type="numbering" w:customStyle="1" w:styleId="36">
    <w:name w:val="Нет списка3"/>
    <w:next w:val="a4"/>
    <w:uiPriority w:val="99"/>
    <w:semiHidden/>
    <w:rsid w:val="00C95C88"/>
  </w:style>
  <w:style w:type="table" w:customStyle="1" w:styleId="37">
    <w:name w:val="Сетка таблицы3"/>
    <w:basedOn w:val="a3"/>
    <w:next w:val="a7"/>
    <w:rsid w:val="00C95C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Основной текст с отступом 21"/>
    <w:basedOn w:val="a1"/>
    <w:rsid w:val="00C95C88"/>
    <w:pPr>
      <w:widowControl/>
      <w:ind w:firstLine="709"/>
      <w:jc w:val="both"/>
      <w:textAlignment w:val="auto"/>
    </w:pPr>
    <w:rPr>
      <w:rFonts w:eastAsia="Times New Roman" w:cs="Times New Roman"/>
      <w:bCs/>
      <w:iCs/>
      <w:kern w:val="0"/>
      <w:lang w:eastAsia="ar-SA" w:bidi="ar-SA"/>
    </w:rPr>
  </w:style>
  <w:style w:type="character" w:customStyle="1" w:styleId="111">
    <w:name w:val="Заголовок 1 Знак1"/>
    <w:uiPriority w:val="99"/>
    <w:locked/>
    <w:rsid w:val="00C95C88"/>
    <w:rPr>
      <w:rFonts w:ascii="Cambria" w:hAnsi="Cambria"/>
      <w:b/>
      <w:kern w:val="32"/>
      <w:sz w:val="32"/>
    </w:rPr>
  </w:style>
  <w:style w:type="paragraph" w:customStyle="1" w:styleId="Twordnaim">
    <w:name w:val="Tword_naim"/>
    <w:basedOn w:val="a1"/>
    <w:uiPriority w:val="99"/>
    <w:rsid w:val="00C95C88"/>
    <w:pPr>
      <w:widowControl/>
      <w:suppressAutoHyphens w:val="0"/>
      <w:jc w:val="center"/>
      <w:textAlignment w:val="auto"/>
    </w:pPr>
    <w:rPr>
      <w:rFonts w:ascii="ISOCPEUR" w:eastAsia="Times New Roman" w:hAnsi="ISOCPEUR" w:cs="Arial"/>
      <w:i/>
      <w:kern w:val="0"/>
      <w:sz w:val="28"/>
      <w:szCs w:val="28"/>
      <w:lang w:bidi="ar-SA"/>
    </w:rPr>
  </w:style>
  <w:style w:type="paragraph" w:customStyle="1" w:styleId="Twordizme">
    <w:name w:val="Tword_izme"/>
    <w:basedOn w:val="a1"/>
    <w:link w:val="TwordizmeChar"/>
    <w:uiPriority w:val="99"/>
    <w:rsid w:val="00C95C88"/>
    <w:pPr>
      <w:widowControl/>
      <w:suppressAutoHyphens w:val="0"/>
      <w:jc w:val="center"/>
      <w:textAlignment w:val="auto"/>
    </w:pPr>
    <w:rPr>
      <w:rFonts w:ascii="ISOCPEUR" w:eastAsia="Times New Roman" w:hAnsi="ISOCPEUR" w:cs="Times New Roman"/>
      <w:kern w:val="0"/>
      <w:szCs w:val="20"/>
      <w:lang w:val="x-none" w:eastAsia="x-none" w:bidi="ar-SA"/>
    </w:rPr>
  </w:style>
  <w:style w:type="character" w:customStyle="1" w:styleId="TwordizmeChar">
    <w:name w:val="Tword_izme Char"/>
    <w:link w:val="Twordizme"/>
    <w:uiPriority w:val="99"/>
    <w:locked/>
    <w:rsid w:val="00C95C88"/>
    <w:rPr>
      <w:rFonts w:ascii="ISOCPEUR" w:eastAsia="Times New Roman" w:hAnsi="ISOCPEUR" w:cs="Times New Roman"/>
      <w:sz w:val="24"/>
      <w:szCs w:val="20"/>
      <w:lang w:val="x-none" w:eastAsia="x-none"/>
    </w:rPr>
  </w:style>
  <w:style w:type="paragraph" w:customStyle="1" w:styleId="Twordfami">
    <w:name w:val="Tword_fami"/>
    <w:basedOn w:val="a1"/>
    <w:uiPriority w:val="99"/>
    <w:rsid w:val="00C95C88"/>
    <w:pPr>
      <w:widowControl/>
      <w:suppressAutoHyphens w:val="0"/>
      <w:textAlignment w:val="auto"/>
    </w:pPr>
    <w:rPr>
      <w:rFonts w:ascii="ISOCPEUR" w:eastAsia="Times New Roman" w:hAnsi="ISOCPEUR" w:cs="Arial"/>
      <w:i/>
      <w:kern w:val="0"/>
      <w:sz w:val="22"/>
      <w:szCs w:val="20"/>
      <w:lang w:bidi="ar-SA"/>
    </w:rPr>
  </w:style>
  <w:style w:type="paragraph" w:customStyle="1" w:styleId="Tworddate">
    <w:name w:val="Tword_date"/>
    <w:basedOn w:val="a1"/>
    <w:link w:val="TworddateChar"/>
    <w:uiPriority w:val="99"/>
    <w:rsid w:val="00C95C88"/>
    <w:pPr>
      <w:widowControl/>
      <w:suppressAutoHyphens w:val="0"/>
      <w:jc w:val="center"/>
      <w:textAlignment w:val="auto"/>
    </w:pPr>
    <w:rPr>
      <w:rFonts w:ascii="ISOCPEUR" w:eastAsia="Times New Roman" w:hAnsi="ISOCPEUR" w:cs="Times New Roman"/>
      <w:i/>
      <w:kern w:val="0"/>
      <w:szCs w:val="20"/>
      <w:lang w:val="x-none" w:eastAsia="x-none" w:bidi="ar-SA"/>
    </w:rPr>
  </w:style>
  <w:style w:type="character" w:customStyle="1" w:styleId="TworddateChar">
    <w:name w:val="Tword_date Char"/>
    <w:link w:val="Tworddate"/>
    <w:uiPriority w:val="99"/>
    <w:locked/>
    <w:rsid w:val="00C95C88"/>
    <w:rPr>
      <w:rFonts w:ascii="ISOCPEUR" w:eastAsia="Times New Roman" w:hAnsi="ISOCPEUR" w:cs="Times New Roman"/>
      <w:i/>
      <w:sz w:val="24"/>
      <w:szCs w:val="20"/>
      <w:lang w:val="x-none" w:eastAsia="x-none"/>
    </w:rPr>
  </w:style>
  <w:style w:type="paragraph" w:customStyle="1" w:styleId="Twordnormal">
    <w:name w:val="Tword_normal"/>
    <w:basedOn w:val="a1"/>
    <w:link w:val="Twordnormal0"/>
    <w:uiPriority w:val="99"/>
    <w:rsid w:val="00C95C88"/>
    <w:pPr>
      <w:widowControl/>
      <w:suppressAutoHyphens w:val="0"/>
      <w:ind w:firstLine="709"/>
      <w:jc w:val="both"/>
      <w:textAlignment w:val="auto"/>
    </w:pPr>
    <w:rPr>
      <w:rFonts w:ascii="ISOCPEUR" w:eastAsia="Times New Roman" w:hAnsi="ISOCPEUR" w:cs="Times New Roman"/>
      <w:i/>
      <w:kern w:val="0"/>
      <w:szCs w:val="20"/>
      <w:lang w:val="x-none" w:eastAsia="x-none" w:bidi="ar-SA"/>
    </w:rPr>
  </w:style>
  <w:style w:type="character" w:customStyle="1" w:styleId="Twordnormal0">
    <w:name w:val="Tword_normal Знак"/>
    <w:link w:val="Twordnormal"/>
    <w:uiPriority w:val="99"/>
    <w:locked/>
    <w:rsid w:val="00C95C88"/>
    <w:rPr>
      <w:rFonts w:ascii="ISOCPEUR" w:eastAsia="Times New Roman" w:hAnsi="ISOCPEUR" w:cs="Times New Roman"/>
      <w:i/>
      <w:sz w:val="24"/>
      <w:szCs w:val="20"/>
      <w:lang w:val="x-none" w:eastAsia="x-none"/>
    </w:rPr>
  </w:style>
  <w:style w:type="paragraph" w:customStyle="1" w:styleId="Twordaddfieldheads">
    <w:name w:val="Tword_add_field_heads"/>
    <w:basedOn w:val="a1"/>
    <w:uiPriority w:val="99"/>
    <w:rsid w:val="00C95C88"/>
    <w:pPr>
      <w:suppressAutoHyphens w:val="0"/>
      <w:adjustRightInd w:val="0"/>
      <w:jc w:val="center"/>
    </w:pPr>
    <w:rPr>
      <w:rFonts w:ascii="ISOCPEUR" w:eastAsia="Times New Roman" w:hAnsi="ISOCPEUR" w:cs="Arial"/>
      <w:i/>
      <w:kern w:val="0"/>
      <w:sz w:val="22"/>
      <w:szCs w:val="20"/>
      <w:lang w:bidi="ar-SA"/>
    </w:rPr>
  </w:style>
  <w:style w:type="paragraph" w:customStyle="1" w:styleId="TwordLRhead">
    <w:name w:val="Tword_LR_head"/>
    <w:basedOn w:val="a1"/>
    <w:uiPriority w:val="99"/>
    <w:rsid w:val="00C95C88"/>
    <w:pPr>
      <w:suppressAutoHyphens w:val="0"/>
      <w:adjustRightInd w:val="0"/>
      <w:spacing w:line="480" w:lineRule="auto"/>
      <w:jc w:val="center"/>
    </w:pPr>
    <w:rPr>
      <w:rFonts w:ascii="ISOCPEUR" w:eastAsia="Times New Roman" w:hAnsi="ISOCPEUR" w:cs="Times New Roman"/>
      <w:i/>
      <w:kern w:val="0"/>
      <w:sz w:val="32"/>
      <w:lang w:bidi="ar-SA"/>
    </w:rPr>
  </w:style>
  <w:style w:type="paragraph" w:customStyle="1" w:styleId="aff9">
    <w:name w:val="Текст записки"/>
    <w:basedOn w:val="Twordnaim"/>
    <w:uiPriority w:val="99"/>
    <w:rsid w:val="00C95C88"/>
    <w:pPr>
      <w:ind w:firstLine="851"/>
      <w:jc w:val="both"/>
    </w:pPr>
    <w:rPr>
      <w:rFonts w:cs="Times New Roman"/>
      <w:i w:val="0"/>
      <w:szCs w:val="20"/>
    </w:rPr>
  </w:style>
  <w:style w:type="paragraph" w:customStyle="1" w:styleId="affa">
    <w:name w:val="Текст таблицы"/>
    <w:basedOn w:val="a1"/>
    <w:uiPriority w:val="99"/>
    <w:rsid w:val="00C95C88"/>
    <w:pPr>
      <w:widowControl/>
      <w:suppressAutoHyphens w:val="0"/>
      <w:textAlignment w:val="auto"/>
    </w:pPr>
    <w:rPr>
      <w:rFonts w:ascii="ISOCPEUR" w:eastAsia="Times New Roman" w:hAnsi="ISOCPEUR" w:cs="Times New Roman"/>
      <w:kern w:val="0"/>
      <w:sz w:val="28"/>
      <w:szCs w:val="28"/>
      <w:lang w:bidi="ar-SA"/>
    </w:rPr>
  </w:style>
  <w:style w:type="paragraph" w:customStyle="1" w:styleId="affb">
    <w:name w:val="_Текст записки + полужирный"/>
    <w:basedOn w:val="aff9"/>
    <w:uiPriority w:val="99"/>
    <w:rsid w:val="00C95C88"/>
    <w:rPr>
      <w:b/>
      <w:bCs/>
    </w:rPr>
  </w:style>
  <w:style w:type="character" w:customStyle="1" w:styleId="p">
    <w:name w:val="p"/>
    <w:uiPriority w:val="99"/>
    <w:rsid w:val="00C95C88"/>
  </w:style>
  <w:style w:type="paragraph" w:styleId="affc">
    <w:name w:val="Document Map"/>
    <w:basedOn w:val="a1"/>
    <w:link w:val="affd"/>
    <w:uiPriority w:val="99"/>
    <w:semiHidden/>
    <w:rsid w:val="00C95C88"/>
    <w:pPr>
      <w:widowControl/>
      <w:shd w:val="clear" w:color="auto" w:fill="000080"/>
      <w:suppressAutoHyphens w:val="0"/>
      <w:textAlignment w:val="auto"/>
    </w:pPr>
    <w:rPr>
      <w:rFonts w:eastAsia="Times New Roman" w:cs="Times New Roman"/>
      <w:kern w:val="0"/>
      <w:sz w:val="2"/>
      <w:szCs w:val="20"/>
      <w:lang w:val="x-none" w:eastAsia="x-none" w:bidi="ar-SA"/>
    </w:rPr>
  </w:style>
  <w:style w:type="character" w:customStyle="1" w:styleId="affd">
    <w:name w:val="Схема документа Знак"/>
    <w:basedOn w:val="a2"/>
    <w:link w:val="affc"/>
    <w:uiPriority w:val="99"/>
    <w:semiHidden/>
    <w:rsid w:val="00C95C88"/>
    <w:rPr>
      <w:rFonts w:ascii="Times New Roman" w:eastAsia="Times New Roman" w:hAnsi="Times New Roman" w:cs="Times New Roman"/>
      <w:sz w:val="2"/>
      <w:szCs w:val="20"/>
      <w:shd w:val="clear" w:color="auto" w:fill="000080"/>
      <w:lang w:val="x-none" w:eastAsia="x-none"/>
    </w:rPr>
  </w:style>
  <w:style w:type="paragraph" w:styleId="1f1">
    <w:name w:val="toc 1"/>
    <w:basedOn w:val="a1"/>
    <w:next w:val="a1"/>
    <w:autoRedefine/>
    <w:uiPriority w:val="39"/>
    <w:rsid w:val="00C95C88"/>
    <w:pPr>
      <w:tabs>
        <w:tab w:val="right" w:leader="dot" w:pos="9627"/>
      </w:tabs>
      <w:suppressAutoHyphens w:val="0"/>
      <w:spacing w:line="360" w:lineRule="auto"/>
      <w:jc w:val="both"/>
      <w:textAlignment w:val="auto"/>
    </w:pPr>
    <w:rPr>
      <w:rFonts w:ascii="Verdana" w:eastAsia="Times New Roman" w:hAnsi="Verdana" w:cs="Times New Roman"/>
      <w:noProof/>
      <w:kern w:val="0"/>
      <w:sz w:val="22"/>
      <w:szCs w:val="22"/>
      <w:lang w:val="en-US" w:bidi="ar-SA"/>
    </w:rPr>
  </w:style>
  <w:style w:type="paragraph" w:styleId="27">
    <w:name w:val="toc 2"/>
    <w:basedOn w:val="a1"/>
    <w:next w:val="a1"/>
    <w:autoRedefine/>
    <w:uiPriority w:val="39"/>
    <w:rsid w:val="00C95C88"/>
    <w:pPr>
      <w:widowControl/>
      <w:tabs>
        <w:tab w:val="right" w:leader="dot" w:pos="9345"/>
      </w:tabs>
      <w:suppressAutoHyphens w:val="0"/>
      <w:spacing w:line="360" w:lineRule="auto"/>
      <w:ind w:firstLine="360"/>
      <w:textAlignment w:val="auto"/>
    </w:pPr>
    <w:rPr>
      <w:rFonts w:ascii="Verdana" w:eastAsia="Times New Roman" w:hAnsi="Verdana" w:cs="Times New Roman"/>
      <w:bCs/>
      <w:smallCaps/>
      <w:noProof/>
      <w:kern w:val="0"/>
      <w:lang w:bidi="ar-SA"/>
    </w:rPr>
  </w:style>
  <w:style w:type="character" w:customStyle="1" w:styleId="1f2">
    <w:name w:val="Основной текст Знак1"/>
    <w:aliases w:val="Основной текст Знак Знак"/>
    <w:uiPriority w:val="99"/>
    <w:locked/>
    <w:rsid w:val="00C95C88"/>
    <w:rPr>
      <w:rFonts w:eastAsia="HG Mincho Light J"/>
      <w:color w:val="000000"/>
      <w:sz w:val="24"/>
      <w:szCs w:val="24"/>
    </w:rPr>
  </w:style>
  <w:style w:type="paragraph" w:customStyle="1" w:styleId="affe">
    <w:name w:val="Чертежный"/>
    <w:uiPriority w:val="99"/>
    <w:rsid w:val="00C95C88"/>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1"/>
    <w:uiPriority w:val="99"/>
    <w:rsid w:val="00C95C88"/>
    <w:pPr>
      <w:widowControl/>
      <w:suppressAutoHyphens w:val="0"/>
      <w:textAlignment w:val="auto"/>
    </w:pPr>
    <w:rPr>
      <w:rFonts w:ascii="Arial" w:eastAsia="Times New Roman" w:hAnsi="Arial" w:cs="Times New Roman"/>
      <w:kern w:val="0"/>
      <w:sz w:val="20"/>
      <w:szCs w:val="20"/>
      <w:lang w:val="de-DE" w:bidi="ar-SA"/>
    </w:rPr>
  </w:style>
  <w:style w:type="paragraph" w:styleId="28">
    <w:name w:val="List 2"/>
    <w:basedOn w:val="a1"/>
    <w:rsid w:val="00C95C88"/>
    <w:pPr>
      <w:widowControl/>
      <w:suppressAutoHyphens w:val="0"/>
      <w:ind w:left="720" w:hanging="360"/>
      <w:textAlignment w:val="auto"/>
    </w:pPr>
    <w:rPr>
      <w:rFonts w:eastAsia="Times New Roman" w:cs="Times New Roman"/>
      <w:kern w:val="0"/>
      <w:sz w:val="20"/>
      <w:szCs w:val="20"/>
      <w:lang w:val="en-US" w:bidi="ar-SA"/>
    </w:rPr>
  </w:style>
  <w:style w:type="paragraph" w:styleId="afff">
    <w:name w:val="Block Text"/>
    <w:basedOn w:val="a1"/>
    <w:rsid w:val="00C95C88"/>
    <w:pPr>
      <w:widowControl/>
      <w:suppressAutoHyphens w:val="0"/>
      <w:ind w:left="-113" w:right="-113"/>
      <w:textAlignment w:val="auto"/>
    </w:pPr>
    <w:rPr>
      <w:rFonts w:ascii="Arial" w:eastAsia="Times New Roman" w:hAnsi="Arial" w:cs="Times New Roman"/>
      <w:kern w:val="0"/>
      <w:szCs w:val="20"/>
      <w:lang w:bidi="ar-SA"/>
    </w:rPr>
  </w:style>
  <w:style w:type="paragraph" w:styleId="38">
    <w:name w:val="Body Text Indent 3"/>
    <w:basedOn w:val="a1"/>
    <w:link w:val="39"/>
    <w:rsid w:val="00C95C88"/>
    <w:pPr>
      <w:widowControl/>
      <w:suppressAutoHyphens w:val="0"/>
      <w:spacing w:after="120"/>
      <w:ind w:left="283"/>
      <w:textAlignment w:val="auto"/>
    </w:pPr>
    <w:rPr>
      <w:rFonts w:eastAsia="Times New Roman" w:cs="Times New Roman"/>
      <w:kern w:val="0"/>
      <w:sz w:val="16"/>
      <w:szCs w:val="20"/>
      <w:lang w:val="x-none" w:eastAsia="x-none" w:bidi="ar-SA"/>
    </w:rPr>
  </w:style>
  <w:style w:type="character" w:customStyle="1" w:styleId="39">
    <w:name w:val="Основной текст с отступом 3 Знак"/>
    <w:basedOn w:val="a2"/>
    <w:link w:val="38"/>
    <w:rsid w:val="00C95C88"/>
    <w:rPr>
      <w:rFonts w:ascii="Times New Roman" w:eastAsia="Times New Roman" w:hAnsi="Times New Roman" w:cs="Times New Roman"/>
      <w:sz w:val="16"/>
      <w:szCs w:val="20"/>
      <w:lang w:val="x-none" w:eastAsia="x-none"/>
    </w:rPr>
  </w:style>
  <w:style w:type="paragraph" w:styleId="29">
    <w:name w:val="Body Text 2"/>
    <w:basedOn w:val="a1"/>
    <w:link w:val="2a"/>
    <w:rsid w:val="00C95C88"/>
    <w:pPr>
      <w:widowControl/>
      <w:suppressAutoHyphens w:val="0"/>
      <w:textAlignment w:val="auto"/>
    </w:pPr>
    <w:rPr>
      <w:rFonts w:eastAsia="Times New Roman" w:cs="Times New Roman"/>
      <w:kern w:val="0"/>
      <w:szCs w:val="20"/>
      <w:lang w:val="x-none" w:eastAsia="x-none" w:bidi="ar-SA"/>
    </w:rPr>
  </w:style>
  <w:style w:type="character" w:customStyle="1" w:styleId="2a">
    <w:name w:val="Основной текст 2 Знак"/>
    <w:basedOn w:val="a2"/>
    <w:link w:val="29"/>
    <w:rsid w:val="00C95C88"/>
    <w:rPr>
      <w:rFonts w:ascii="Times New Roman" w:eastAsia="Times New Roman" w:hAnsi="Times New Roman" w:cs="Times New Roman"/>
      <w:sz w:val="24"/>
      <w:szCs w:val="20"/>
      <w:lang w:val="x-none" w:eastAsia="x-none"/>
    </w:rPr>
  </w:style>
  <w:style w:type="paragraph" w:styleId="2b">
    <w:name w:val="Body Text Indent 2"/>
    <w:basedOn w:val="a1"/>
    <w:link w:val="2c"/>
    <w:rsid w:val="00C95C88"/>
    <w:pPr>
      <w:widowControl/>
      <w:suppressAutoHyphens w:val="0"/>
      <w:ind w:left="360"/>
      <w:textAlignment w:val="auto"/>
    </w:pPr>
    <w:rPr>
      <w:rFonts w:eastAsia="Times New Roman" w:cs="Times New Roman"/>
      <w:kern w:val="0"/>
      <w:szCs w:val="20"/>
      <w:lang w:val="x-none" w:eastAsia="x-none" w:bidi="ar-SA"/>
    </w:rPr>
  </w:style>
  <w:style w:type="character" w:customStyle="1" w:styleId="2c">
    <w:name w:val="Основной текст с отступом 2 Знак"/>
    <w:basedOn w:val="a2"/>
    <w:link w:val="2b"/>
    <w:rsid w:val="00C95C88"/>
    <w:rPr>
      <w:rFonts w:ascii="Times New Roman" w:eastAsia="Times New Roman" w:hAnsi="Times New Roman" w:cs="Times New Roman"/>
      <w:sz w:val="24"/>
      <w:szCs w:val="20"/>
      <w:lang w:val="x-none" w:eastAsia="x-none"/>
    </w:rPr>
  </w:style>
  <w:style w:type="paragraph" w:customStyle="1" w:styleId="Iniiaiieoaeno">
    <w:name w:val="Iniiaiie oaeno"/>
    <w:basedOn w:val="a1"/>
    <w:uiPriority w:val="99"/>
    <w:rsid w:val="00C95C88"/>
    <w:pPr>
      <w:widowControl/>
      <w:suppressAutoHyphens w:val="0"/>
      <w:textAlignment w:val="auto"/>
    </w:pPr>
    <w:rPr>
      <w:rFonts w:eastAsia="Times New Roman" w:cs="Times New Roman"/>
      <w:kern w:val="0"/>
      <w:szCs w:val="20"/>
      <w:lang w:bidi="ar-SA"/>
    </w:rPr>
  </w:style>
  <w:style w:type="paragraph" w:customStyle="1" w:styleId="61">
    <w:name w:val="заголовок 6"/>
    <w:basedOn w:val="a1"/>
    <w:next w:val="a1"/>
    <w:uiPriority w:val="99"/>
    <w:rsid w:val="00C95C88"/>
    <w:pPr>
      <w:keepNext/>
      <w:suppressAutoHyphens w:val="0"/>
      <w:jc w:val="both"/>
      <w:textAlignment w:val="auto"/>
    </w:pPr>
    <w:rPr>
      <w:rFonts w:ascii="Arial" w:eastAsia="Times New Roman" w:hAnsi="Arial" w:cs="Times New Roman"/>
      <w:kern w:val="0"/>
      <w:szCs w:val="20"/>
      <w:lang w:val="en-GB" w:bidi="ar-SA"/>
    </w:rPr>
  </w:style>
  <w:style w:type="paragraph" w:customStyle="1" w:styleId="1f3">
    <w:name w:val="заголовок 1"/>
    <w:basedOn w:val="a1"/>
    <w:next w:val="a1"/>
    <w:uiPriority w:val="99"/>
    <w:rsid w:val="00C95C88"/>
    <w:pPr>
      <w:keepNext/>
      <w:suppressAutoHyphens w:val="0"/>
      <w:spacing w:line="-400" w:lineRule="auto"/>
      <w:textAlignment w:val="auto"/>
    </w:pPr>
    <w:rPr>
      <w:rFonts w:ascii="Arial" w:eastAsia="Times New Roman" w:hAnsi="Arial" w:cs="Times New Roman"/>
      <w:kern w:val="0"/>
      <w:szCs w:val="20"/>
      <w:lang w:bidi="ar-SA"/>
    </w:rPr>
  </w:style>
  <w:style w:type="character" w:styleId="afff0">
    <w:name w:val="FollowedHyperlink"/>
    <w:uiPriority w:val="99"/>
    <w:rsid w:val="00C95C88"/>
    <w:rPr>
      <w:rFonts w:cs="Times New Roman"/>
      <w:color w:val="800080"/>
      <w:u w:val="single"/>
    </w:rPr>
  </w:style>
  <w:style w:type="paragraph" w:customStyle="1" w:styleId="42">
    <w:name w:val="çàãîëîâîê 4"/>
    <w:basedOn w:val="a1"/>
    <w:next w:val="a1"/>
    <w:uiPriority w:val="99"/>
    <w:rsid w:val="00C95C88"/>
    <w:pPr>
      <w:keepNext/>
      <w:widowControl/>
      <w:suppressAutoHyphens w:val="0"/>
      <w:jc w:val="center"/>
      <w:textAlignment w:val="auto"/>
    </w:pPr>
    <w:rPr>
      <w:rFonts w:ascii="Arial" w:eastAsia="Times New Roman" w:hAnsi="Arial" w:cs="Times New Roman"/>
      <w:kern w:val="0"/>
      <w:sz w:val="28"/>
      <w:szCs w:val="20"/>
      <w:lang w:bidi="ar-SA"/>
    </w:rPr>
  </w:style>
  <w:style w:type="paragraph" w:customStyle="1" w:styleId="afff1">
    <w:name w:val="òàáëèöà"/>
    <w:uiPriority w:val="99"/>
    <w:rsid w:val="00C95C88"/>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1"/>
    <w:uiPriority w:val="99"/>
    <w:rsid w:val="00C95C88"/>
    <w:pPr>
      <w:widowControl/>
      <w:suppressAutoHyphens w:val="0"/>
      <w:spacing w:before="120"/>
      <w:jc w:val="both"/>
      <w:textAlignment w:val="auto"/>
    </w:pPr>
    <w:rPr>
      <w:rFonts w:ascii="Arial" w:eastAsia="Times New Roman" w:hAnsi="Arial" w:cs="Times New Roman"/>
      <w:kern w:val="0"/>
      <w:szCs w:val="20"/>
      <w:lang w:val="de-DE" w:bidi="ar-SA"/>
    </w:rPr>
  </w:style>
  <w:style w:type="paragraph" w:customStyle="1" w:styleId="Kursiv">
    <w:name w:val="Kursiv"/>
    <w:basedOn w:val="a1"/>
    <w:uiPriority w:val="99"/>
    <w:rsid w:val="00C95C88"/>
    <w:pPr>
      <w:widowControl/>
      <w:suppressAutoHyphens w:val="0"/>
      <w:jc w:val="both"/>
      <w:textAlignment w:val="auto"/>
    </w:pPr>
    <w:rPr>
      <w:rFonts w:ascii="Arial" w:eastAsia="Times New Roman" w:hAnsi="Arial" w:cs="Times New Roman"/>
      <w:i/>
      <w:kern w:val="0"/>
      <w:szCs w:val="20"/>
      <w:lang w:val="de-DE" w:bidi="ar-SA"/>
    </w:rPr>
  </w:style>
  <w:style w:type="paragraph" w:styleId="afff2">
    <w:name w:val="List Bullet"/>
    <w:basedOn w:val="a1"/>
    <w:autoRedefine/>
    <w:rsid w:val="00C95C88"/>
    <w:pPr>
      <w:widowControl/>
      <w:tabs>
        <w:tab w:val="num" w:pos="360"/>
      </w:tabs>
      <w:suppressAutoHyphens w:val="0"/>
      <w:ind w:left="357" w:hanging="357"/>
      <w:jc w:val="both"/>
      <w:textAlignment w:val="auto"/>
    </w:pPr>
    <w:rPr>
      <w:rFonts w:ascii="Arial" w:eastAsia="Times New Roman" w:hAnsi="Arial" w:cs="Times New Roman"/>
      <w:kern w:val="0"/>
      <w:szCs w:val="20"/>
      <w:lang w:bidi="ar-SA"/>
    </w:rPr>
  </w:style>
  <w:style w:type="character" w:customStyle="1" w:styleId="ArialFett">
    <w:name w:val="Arial_Fett"/>
    <w:uiPriority w:val="99"/>
    <w:rsid w:val="00C95C88"/>
    <w:rPr>
      <w:rFonts w:ascii="Arial" w:hAnsi="Arial"/>
      <w:b/>
    </w:rPr>
  </w:style>
  <w:style w:type="paragraph" w:customStyle="1" w:styleId="afff3">
    <w:name w:val="Абзац основной"/>
    <w:basedOn w:val="a1"/>
    <w:uiPriority w:val="99"/>
    <w:rsid w:val="00C95C88"/>
    <w:pPr>
      <w:widowControl/>
      <w:suppressAutoHyphens w:val="0"/>
      <w:spacing w:after="120" w:line="360" w:lineRule="auto"/>
      <w:ind w:firstLine="567"/>
      <w:jc w:val="both"/>
      <w:textAlignment w:val="auto"/>
    </w:pPr>
    <w:rPr>
      <w:rFonts w:eastAsia="Times New Roman" w:cs="Times New Roman"/>
      <w:kern w:val="0"/>
      <w:lang w:bidi="ar-SA"/>
    </w:rPr>
  </w:style>
  <w:style w:type="paragraph" w:customStyle="1" w:styleId="1f4">
    <w:name w:val="Стиль1"/>
    <w:basedOn w:val="aff3"/>
    <w:autoRedefine/>
    <w:rsid w:val="00C95C88"/>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1"/>
    <w:uiPriority w:val="99"/>
    <w:rsid w:val="00C95C88"/>
    <w:pPr>
      <w:suppressAutoHyphens w:val="0"/>
      <w:ind w:firstLine="709"/>
      <w:jc w:val="both"/>
      <w:textAlignment w:val="auto"/>
    </w:pPr>
    <w:rPr>
      <w:rFonts w:eastAsia="Times New Roman" w:cs="Times New Roman"/>
      <w:kern w:val="0"/>
      <w:szCs w:val="20"/>
      <w:lang w:bidi="ar-SA"/>
    </w:rPr>
  </w:style>
  <w:style w:type="character" w:customStyle="1" w:styleId="afff4">
    <w:name w:val="Основной шрифт"/>
    <w:uiPriority w:val="99"/>
    <w:rsid w:val="00C95C88"/>
  </w:style>
  <w:style w:type="paragraph" w:customStyle="1" w:styleId="3a">
    <w:name w:val="Основной текст3"/>
    <w:basedOn w:val="a1"/>
    <w:link w:val="3b"/>
    <w:uiPriority w:val="99"/>
    <w:rsid w:val="00C95C88"/>
    <w:pPr>
      <w:suppressAutoHyphens w:val="0"/>
      <w:ind w:firstLine="709"/>
      <w:jc w:val="both"/>
      <w:textAlignment w:val="auto"/>
    </w:pPr>
    <w:rPr>
      <w:rFonts w:eastAsia="Times New Roman" w:cs="Times New Roman"/>
      <w:kern w:val="0"/>
      <w:szCs w:val="20"/>
      <w:lang w:val="x-none" w:eastAsia="x-none" w:bidi="ar-SA"/>
    </w:rPr>
  </w:style>
  <w:style w:type="character" w:customStyle="1" w:styleId="3b">
    <w:name w:val="Основной текст3 Знак"/>
    <w:link w:val="3a"/>
    <w:uiPriority w:val="99"/>
    <w:locked/>
    <w:rsid w:val="00C95C88"/>
    <w:rPr>
      <w:rFonts w:ascii="Times New Roman" w:eastAsia="Times New Roman" w:hAnsi="Times New Roman" w:cs="Times New Roman"/>
      <w:sz w:val="24"/>
      <w:szCs w:val="20"/>
      <w:lang w:val="x-none" w:eastAsia="x-none"/>
    </w:rPr>
  </w:style>
  <w:style w:type="paragraph" w:customStyle="1" w:styleId="51">
    <w:name w:val="Основной текст5 Знак"/>
    <w:basedOn w:val="afb"/>
    <w:link w:val="52"/>
    <w:uiPriority w:val="99"/>
    <w:rsid w:val="00C95C88"/>
    <w:pPr>
      <w:widowControl w:val="0"/>
      <w:spacing w:after="0" w:line="240" w:lineRule="auto"/>
      <w:ind w:firstLine="709"/>
      <w:jc w:val="both"/>
    </w:pPr>
    <w:rPr>
      <w:rFonts w:ascii="Times New Roman" w:eastAsia="Times New Roman" w:hAnsi="Times New Roman"/>
      <w:sz w:val="24"/>
      <w:szCs w:val="20"/>
      <w:lang w:eastAsia="x-none"/>
    </w:rPr>
  </w:style>
  <w:style w:type="character" w:customStyle="1" w:styleId="52">
    <w:name w:val="Основной текст5 Знак Знак"/>
    <w:link w:val="51"/>
    <w:uiPriority w:val="99"/>
    <w:locked/>
    <w:rsid w:val="00C95C88"/>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ff3"/>
    <w:link w:val="12pt0"/>
    <w:uiPriority w:val="99"/>
    <w:rsid w:val="00C95C88"/>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C95C88"/>
    <w:rPr>
      <w:rFonts w:ascii="Times New Roman" w:eastAsia="Times New Roman" w:hAnsi="Times New Roman" w:cs="Times New Roman"/>
      <w:color w:val="000000"/>
      <w:sz w:val="24"/>
      <w:szCs w:val="20"/>
      <w:lang w:val="x-none" w:eastAsia="x-none"/>
    </w:rPr>
  </w:style>
  <w:style w:type="character" w:customStyle="1" w:styleId="afff5">
    <w:name w:val="Основной текст Знак Знак Знак"/>
    <w:uiPriority w:val="99"/>
    <w:rsid w:val="00C95C88"/>
    <w:rPr>
      <w:sz w:val="24"/>
      <w:lang w:val="ru-RU" w:eastAsia="ru-RU"/>
    </w:rPr>
  </w:style>
  <w:style w:type="character" w:customStyle="1" w:styleId="3c">
    <w:name w:val="Основной текст3 Знак Знак"/>
    <w:uiPriority w:val="99"/>
    <w:rsid w:val="00C95C88"/>
    <w:rPr>
      <w:sz w:val="24"/>
      <w:lang w:val="ru-RU" w:eastAsia="ru-RU"/>
    </w:rPr>
  </w:style>
  <w:style w:type="paragraph" w:customStyle="1" w:styleId="Tableofcontents">
    <w:name w:val="Table of contents"/>
    <w:basedOn w:val="a1"/>
    <w:uiPriority w:val="99"/>
    <w:rsid w:val="00C95C88"/>
    <w:pPr>
      <w:widowControl/>
      <w:tabs>
        <w:tab w:val="left" w:pos="4820"/>
        <w:tab w:val="left" w:pos="6521"/>
        <w:tab w:val="left" w:pos="7655"/>
      </w:tabs>
      <w:suppressAutoHyphens w:val="0"/>
      <w:spacing w:after="120"/>
      <w:textAlignment w:val="auto"/>
    </w:pPr>
    <w:rPr>
      <w:rFonts w:eastAsia="Times New Roman" w:cs="Times New Roman"/>
      <w:kern w:val="0"/>
      <w:szCs w:val="20"/>
      <w:lang w:val="sv-SE" w:bidi="ar-SA"/>
    </w:rPr>
  </w:style>
  <w:style w:type="paragraph" w:customStyle="1" w:styleId="BodySingle">
    <w:name w:val="Body Single"/>
    <w:uiPriority w:val="99"/>
    <w:rsid w:val="00C95C88"/>
    <w:pPr>
      <w:spacing w:after="0" w:line="240" w:lineRule="auto"/>
    </w:pPr>
    <w:rPr>
      <w:rFonts w:ascii="Arial" w:eastAsia="Times New Roman" w:hAnsi="Arial" w:cs="Times New Roman"/>
      <w:color w:val="000000"/>
      <w:sz w:val="24"/>
      <w:szCs w:val="20"/>
      <w:lang w:val="en-US" w:eastAsia="ru-RU"/>
    </w:rPr>
  </w:style>
  <w:style w:type="paragraph" w:customStyle="1" w:styleId="3d">
    <w:name w:val="заголовок 3"/>
    <w:basedOn w:val="a1"/>
    <w:next w:val="a1"/>
    <w:uiPriority w:val="99"/>
    <w:rsid w:val="00C95C88"/>
    <w:pPr>
      <w:keepNext/>
      <w:suppressAutoHyphens w:val="0"/>
      <w:jc w:val="center"/>
      <w:textAlignment w:val="auto"/>
    </w:pPr>
    <w:rPr>
      <w:rFonts w:ascii="Arial" w:eastAsia="Times New Roman" w:hAnsi="Arial" w:cs="Times New Roman"/>
      <w:b/>
      <w:kern w:val="0"/>
      <w:szCs w:val="20"/>
      <w:lang w:val="en-GB" w:bidi="ar-SA"/>
    </w:rPr>
  </w:style>
  <w:style w:type="paragraph" w:styleId="3e">
    <w:name w:val="toc 3"/>
    <w:basedOn w:val="a1"/>
    <w:next w:val="a1"/>
    <w:autoRedefine/>
    <w:uiPriority w:val="99"/>
    <w:semiHidden/>
    <w:rsid w:val="00C95C88"/>
    <w:pPr>
      <w:widowControl/>
      <w:tabs>
        <w:tab w:val="right" w:leader="dot" w:pos="9360"/>
      </w:tabs>
      <w:suppressAutoHyphens w:val="0"/>
      <w:spacing w:line="360" w:lineRule="auto"/>
      <w:ind w:left="900"/>
      <w:textAlignment w:val="auto"/>
    </w:pPr>
    <w:rPr>
      <w:rFonts w:ascii="Verdana" w:eastAsia="Times New Roman" w:hAnsi="Verdana" w:cs="Times New Roman"/>
      <w:smallCaps/>
      <w:noProof/>
      <w:kern w:val="0"/>
      <w:lang w:bidi="ar-SA"/>
    </w:rPr>
  </w:style>
  <w:style w:type="paragraph" w:customStyle="1" w:styleId="Normal2">
    <w:name w:val="Normal2"/>
    <w:uiPriority w:val="99"/>
    <w:rsid w:val="00C95C88"/>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1"/>
    <w:uiPriority w:val="99"/>
    <w:rsid w:val="00C95C88"/>
    <w:pPr>
      <w:widowControl/>
      <w:suppressAutoHyphens w:val="0"/>
      <w:spacing w:after="120"/>
      <w:ind w:left="283"/>
      <w:textAlignment w:val="auto"/>
    </w:pPr>
    <w:rPr>
      <w:rFonts w:eastAsia="Times New Roman" w:cs="Times New Roman"/>
      <w:kern w:val="0"/>
      <w:lang w:bidi="ar-SA"/>
    </w:rPr>
  </w:style>
  <w:style w:type="paragraph" w:styleId="43">
    <w:name w:val="toc 4"/>
    <w:basedOn w:val="a1"/>
    <w:next w:val="a1"/>
    <w:autoRedefine/>
    <w:uiPriority w:val="99"/>
    <w:semiHidden/>
    <w:rsid w:val="00C95C88"/>
    <w:pPr>
      <w:widowControl/>
      <w:suppressAutoHyphens w:val="0"/>
      <w:textAlignment w:val="auto"/>
    </w:pPr>
    <w:rPr>
      <w:rFonts w:eastAsia="Times New Roman" w:cs="Times New Roman"/>
      <w:kern w:val="0"/>
      <w:sz w:val="22"/>
      <w:szCs w:val="22"/>
      <w:lang w:bidi="ar-SA"/>
    </w:rPr>
  </w:style>
  <w:style w:type="paragraph" w:styleId="53">
    <w:name w:val="toc 5"/>
    <w:basedOn w:val="a1"/>
    <w:next w:val="a1"/>
    <w:autoRedefine/>
    <w:uiPriority w:val="99"/>
    <w:semiHidden/>
    <w:rsid w:val="00C95C88"/>
    <w:pPr>
      <w:widowControl/>
      <w:suppressAutoHyphens w:val="0"/>
      <w:textAlignment w:val="auto"/>
    </w:pPr>
    <w:rPr>
      <w:rFonts w:eastAsia="Times New Roman" w:cs="Times New Roman"/>
      <w:kern w:val="0"/>
      <w:sz w:val="22"/>
      <w:szCs w:val="22"/>
      <w:lang w:bidi="ar-SA"/>
    </w:rPr>
  </w:style>
  <w:style w:type="paragraph" w:styleId="62">
    <w:name w:val="toc 6"/>
    <w:basedOn w:val="a1"/>
    <w:next w:val="a1"/>
    <w:autoRedefine/>
    <w:uiPriority w:val="99"/>
    <w:semiHidden/>
    <w:rsid w:val="00C95C88"/>
    <w:pPr>
      <w:widowControl/>
      <w:suppressAutoHyphens w:val="0"/>
      <w:textAlignment w:val="auto"/>
    </w:pPr>
    <w:rPr>
      <w:rFonts w:eastAsia="Times New Roman" w:cs="Times New Roman"/>
      <w:kern w:val="0"/>
      <w:sz w:val="22"/>
      <w:szCs w:val="22"/>
      <w:lang w:bidi="ar-SA"/>
    </w:rPr>
  </w:style>
  <w:style w:type="paragraph" w:styleId="71">
    <w:name w:val="toc 7"/>
    <w:basedOn w:val="a1"/>
    <w:next w:val="a1"/>
    <w:autoRedefine/>
    <w:uiPriority w:val="99"/>
    <w:semiHidden/>
    <w:rsid w:val="00C95C88"/>
    <w:pPr>
      <w:widowControl/>
      <w:suppressAutoHyphens w:val="0"/>
      <w:textAlignment w:val="auto"/>
    </w:pPr>
    <w:rPr>
      <w:rFonts w:eastAsia="Times New Roman" w:cs="Times New Roman"/>
      <w:kern w:val="0"/>
      <w:sz w:val="22"/>
      <w:szCs w:val="22"/>
      <w:lang w:bidi="ar-SA"/>
    </w:rPr>
  </w:style>
  <w:style w:type="paragraph" w:styleId="82">
    <w:name w:val="toc 8"/>
    <w:basedOn w:val="a1"/>
    <w:next w:val="a1"/>
    <w:autoRedefine/>
    <w:uiPriority w:val="99"/>
    <w:semiHidden/>
    <w:rsid w:val="00C95C88"/>
    <w:pPr>
      <w:widowControl/>
      <w:suppressAutoHyphens w:val="0"/>
      <w:textAlignment w:val="auto"/>
    </w:pPr>
    <w:rPr>
      <w:rFonts w:eastAsia="Times New Roman" w:cs="Times New Roman"/>
      <w:kern w:val="0"/>
      <w:sz w:val="22"/>
      <w:szCs w:val="22"/>
      <w:lang w:bidi="ar-SA"/>
    </w:rPr>
  </w:style>
  <w:style w:type="paragraph" w:styleId="91">
    <w:name w:val="toc 9"/>
    <w:basedOn w:val="a1"/>
    <w:next w:val="a1"/>
    <w:autoRedefine/>
    <w:uiPriority w:val="99"/>
    <w:semiHidden/>
    <w:rsid w:val="00C95C88"/>
    <w:pPr>
      <w:widowControl/>
      <w:suppressAutoHyphens w:val="0"/>
      <w:textAlignment w:val="auto"/>
    </w:pPr>
    <w:rPr>
      <w:rFonts w:eastAsia="Times New Roman" w:cs="Times New Roman"/>
      <w:kern w:val="0"/>
      <w:sz w:val="22"/>
      <w:szCs w:val="22"/>
      <w:lang w:bidi="ar-SA"/>
    </w:rPr>
  </w:style>
  <w:style w:type="paragraph" w:styleId="afff6">
    <w:name w:val="annotation text"/>
    <w:basedOn w:val="a1"/>
    <w:link w:val="afff7"/>
    <w:semiHidden/>
    <w:rsid w:val="00C95C88"/>
    <w:pPr>
      <w:widowControl/>
      <w:suppressAutoHyphens w:val="0"/>
      <w:textAlignment w:val="auto"/>
    </w:pPr>
    <w:rPr>
      <w:rFonts w:eastAsia="Times New Roman" w:cs="Times New Roman"/>
      <w:kern w:val="0"/>
      <w:sz w:val="20"/>
      <w:szCs w:val="20"/>
      <w:lang w:val="x-none" w:eastAsia="x-none" w:bidi="ar-SA"/>
    </w:rPr>
  </w:style>
  <w:style w:type="character" w:customStyle="1" w:styleId="afff7">
    <w:name w:val="Текст примечания Знак"/>
    <w:basedOn w:val="a2"/>
    <w:link w:val="afff6"/>
    <w:semiHidden/>
    <w:rsid w:val="00C95C88"/>
    <w:rPr>
      <w:rFonts w:ascii="Times New Roman" w:eastAsia="Times New Roman" w:hAnsi="Times New Roman" w:cs="Times New Roman"/>
      <w:sz w:val="20"/>
      <w:szCs w:val="20"/>
      <w:lang w:val="x-none" w:eastAsia="x-none"/>
    </w:rPr>
  </w:style>
  <w:style w:type="paragraph" w:styleId="afff8">
    <w:name w:val="annotation subject"/>
    <w:basedOn w:val="afff6"/>
    <w:next w:val="afff6"/>
    <w:link w:val="afff9"/>
    <w:semiHidden/>
    <w:rsid w:val="00C95C88"/>
    <w:rPr>
      <w:b/>
    </w:rPr>
  </w:style>
  <w:style w:type="character" w:customStyle="1" w:styleId="afff9">
    <w:name w:val="Тема примечания Знак"/>
    <w:basedOn w:val="afff7"/>
    <w:link w:val="afff8"/>
    <w:semiHidden/>
    <w:rsid w:val="00C95C88"/>
    <w:rPr>
      <w:rFonts w:ascii="Times New Roman" w:eastAsia="Times New Roman" w:hAnsi="Times New Roman" w:cs="Times New Roman"/>
      <w:b/>
      <w:sz w:val="20"/>
      <w:szCs w:val="20"/>
      <w:lang w:val="x-none" w:eastAsia="x-none"/>
    </w:rPr>
  </w:style>
  <w:style w:type="paragraph" w:customStyle="1" w:styleId="2d">
    <w:name w:val="Стиль Заголовок 2"/>
    <w:basedOn w:val="2"/>
    <w:uiPriority w:val="99"/>
    <w:rsid w:val="00C95C88"/>
    <w:pPr>
      <w:widowControl/>
      <w:numPr>
        <w:ilvl w:val="0"/>
        <w:numId w:val="0"/>
      </w:numPr>
      <w:suppressAutoHyphens w:val="0"/>
      <w:jc w:val="left"/>
    </w:pPr>
    <w:rPr>
      <w:rFonts w:eastAsia="Times New Roman"/>
      <w:i/>
      <w:color w:val="auto"/>
      <w:sz w:val="24"/>
    </w:rPr>
  </w:style>
  <w:style w:type="paragraph" w:customStyle="1" w:styleId="Normal1">
    <w:name w:val="Normal1"/>
    <w:link w:val="Normal10"/>
    <w:rsid w:val="00C95C88"/>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C95C88"/>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link w:val="2e"/>
    <w:uiPriority w:val="35"/>
    <w:qFormat/>
    <w:rsid w:val="00C95C88"/>
    <w:pPr>
      <w:tabs>
        <w:tab w:val="left" w:pos="170"/>
        <w:tab w:val="right" w:pos="9185"/>
      </w:tabs>
      <w:autoSpaceDE w:val="0"/>
      <w:autoSpaceDN w:val="0"/>
      <w:spacing w:before="840" w:line="311" w:lineRule="exact"/>
      <w:ind w:firstLine="709"/>
      <w:jc w:val="center"/>
      <w:textAlignment w:val="auto"/>
    </w:pPr>
    <w:rPr>
      <w:rFonts w:eastAsia="Times New Roman" w:cs="Times New Roman"/>
      <w:b/>
      <w:bCs/>
      <w:i/>
      <w:iCs/>
      <w:kern w:val="0"/>
      <w:sz w:val="28"/>
      <w:szCs w:val="28"/>
      <w:lang w:bidi="ar-SA"/>
    </w:rPr>
  </w:style>
  <w:style w:type="paragraph" w:customStyle="1" w:styleId="afffb">
    <w:name w:val="Без висячих строк"/>
    <w:basedOn w:val="a1"/>
    <w:next w:val="a1"/>
    <w:uiPriority w:val="99"/>
    <w:rsid w:val="00C95C88"/>
    <w:pPr>
      <w:widowControl/>
      <w:suppressAutoHyphens w:val="0"/>
      <w:autoSpaceDE w:val="0"/>
      <w:autoSpaceDN w:val="0"/>
      <w:spacing w:line="311" w:lineRule="exact"/>
      <w:ind w:firstLine="709"/>
      <w:jc w:val="both"/>
      <w:textAlignment w:val="auto"/>
    </w:pPr>
    <w:rPr>
      <w:rFonts w:eastAsia="Times New Roman" w:cs="Times New Roman"/>
      <w:kern w:val="0"/>
      <w:sz w:val="28"/>
      <w:szCs w:val="28"/>
      <w:lang w:bidi="ar-SA"/>
    </w:rPr>
  </w:style>
  <w:style w:type="paragraph" w:customStyle="1" w:styleId="Aeaaucaaieiaie">
    <w:name w:val="Aeaau caaieiaie"/>
    <w:basedOn w:val="a1"/>
    <w:next w:val="a1"/>
    <w:uiPriority w:val="99"/>
    <w:rsid w:val="00C95C88"/>
    <w:pPr>
      <w:keepNext/>
      <w:keepLines/>
      <w:suppressAutoHyphens w:val="0"/>
      <w:overflowPunct w:val="0"/>
      <w:autoSpaceDE w:val="0"/>
      <w:autoSpaceDN w:val="0"/>
      <w:adjustRightInd w:val="0"/>
      <w:spacing w:before="240" w:after="240"/>
      <w:jc w:val="center"/>
    </w:pPr>
    <w:rPr>
      <w:rFonts w:ascii="NTCourierVK/Cyrillic" w:eastAsia="Times New Roman" w:hAnsi="NTCourierVK/Cyrillic" w:cs="Times New Roman"/>
      <w:kern w:val="0"/>
      <w:sz w:val="28"/>
      <w:szCs w:val="20"/>
      <w:lang w:bidi="ar-SA"/>
    </w:rPr>
  </w:style>
  <w:style w:type="paragraph" w:customStyle="1" w:styleId="1f5">
    <w:name w:val="çàãîëîâîê 1"/>
    <w:basedOn w:val="a1"/>
    <w:next w:val="a1"/>
    <w:uiPriority w:val="99"/>
    <w:rsid w:val="00C95C88"/>
    <w:pPr>
      <w:keepNext/>
      <w:suppressAutoHyphens w:val="0"/>
      <w:overflowPunct w:val="0"/>
      <w:autoSpaceDE w:val="0"/>
      <w:autoSpaceDN w:val="0"/>
      <w:adjustRightInd w:val="0"/>
      <w:jc w:val="center"/>
    </w:pPr>
    <w:rPr>
      <w:rFonts w:eastAsia="Times New Roman" w:cs="Times New Roman"/>
      <w:kern w:val="0"/>
      <w:lang w:bidi="ar-SA"/>
    </w:rPr>
  </w:style>
  <w:style w:type="paragraph" w:customStyle="1" w:styleId="afffc">
    <w:name w:val="ПЦ"/>
    <w:basedOn w:val="a1"/>
    <w:uiPriority w:val="99"/>
    <w:rsid w:val="00C95C88"/>
    <w:pPr>
      <w:suppressAutoHyphens w:val="0"/>
      <w:spacing w:line="360" w:lineRule="auto"/>
      <w:jc w:val="center"/>
      <w:textAlignment w:val="auto"/>
    </w:pPr>
    <w:rPr>
      <w:rFonts w:ascii="Arial" w:eastAsia="Times New Roman" w:hAnsi="Arial" w:cs="Times New Roman"/>
      <w:b/>
      <w:caps/>
      <w:kern w:val="0"/>
      <w:sz w:val="28"/>
      <w:szCs w:val="28"/>
      <w:lang w:bidi="ar-SA"/>
    </w:rPr>
  </w:style>
  <w:style w:type="paragraph" w:customStyle="1" w:styleId="afffd">
    <w:name w:val="ПЦ не жирный"/>
    <w:basedOn w:val="afffc"/>
    <w:uiPriority w:val="99"/>
    <w:rsid w:val="00C95C88"/>
    <w:rPr>
      <w:b w:val="0"/>
    </w:rPr>
  </w:style>
  <w:style w:type="paragraph" w:customStyle="1" w:styleId="114">
    <w:name w:val="Стиль Заголовок 1 + 14 пт полужирный все прописные"/>
    <w:basedOn w:val="10"/>
    <w:uiPriority w:val="99"/>
    <w:rsid w:val="00C95C88"/>
    <w:pPr>
      <w:numPr>
        <w:numId w:val="0"/>
      </w:numPr>
      <w:suppressAutoHyphens w:val="0"/>
      <w:spacing w:before="0" w:after="0" w:line="360" w:lineRule="auto"/>
      <w:ind w:firstLine="709"/>
      <w:jc w:val="both"/>
    </w:pPr>
    <w:rPr>
      <w:rFonts w:ascii="Arial" w:hAnsi="Arial"/>
      <w:bCs w:val="0"/>
      <w:caps/>
      <w:color w:val="auto"/>
      <w:sz w:val="28"/>
      <w:szCs w:val="20"/>
      <w:lang w:eastAsia="x-none"/>
    </w:rPr>
  </w:style>
  <w:style w:type="character" w:customStyle="1" w:styleId="1140">
    <w:name w:val="Стиль Заголовок 1 + 14 пт полужирный все прописные Знак"/>
    <w:uiPriority w:val="99"/>
    <w:rsid w:val="00C95C88"/>
    <w:rPr>
      <w:rFonts w:ascii="Arial" w:hAnsi="Arial"/>
      <w:b/>
      <w:caps/>
      <w:sz w:val="28"/>
      <w:lang w:val="ru-RU" w:eastAsia="ru-RU"/>
    </w:rPr>
  </w:style>
  <w:style w:type="paragraph" w:customStyle="1" w:styleId="1141">
    <w:name w:val="Стиль Заголовок 1 + 14 пт все прописные"/>
    <w:basedOn w:val="10"/>
    <w:autoRedefine/>
    <w:uiPriority w:val="99"/>
    <w:rsid w:val="00C95C88"/>
    <w:pPr>
      <w:numPr>
        <w:numId w:val="0"/>
      </w:numPr>
      <w:suppressAutoHyphens w:val="0"/>
      <w:spacing w:before="0" w:after="0" w:line="360" w:lineRule="auto"/>
      <w:jc w:val="center"/>
    </w:pPr>
    <w:rPr>
      <w:rFonts w:ascii="Arial" w:hAnsi="Arial"/>
      <w:bCs w:val="0"/>
      <w:caps/>
      <w:color w:val="auto"/>
      <w:sz w:val="28"/>
      <w:szCs w:val="20"/>
      <w:lang w:eastAsia="x-none"/>
    </w:rPr>
  </w:style>
  <w:style w:type="paragraph" w:customStyle="1" w:styleId="afffe">
    <w:name w:val="приложение"/>
    <w:basedOn w:val="10"/>
    <w:uiPriority w:val="99"/>
    <w:rsid w:val="00C95C88"/>
    <w:pPr>
      <w:numPr>
        <w:numId w:val="0"/>
      </w:numPr>
      <w:suppressAutoHyphens w:val="0"/>
      <w:spacing w:before="0" w:after="0" w:line="5280" w:lineRule="auto"/>
      <w:ind w:firstLine="7258"/>
      <w:jc w:val="center"/>
    </w:pPr>
    <w:rPr>
      <w:rFonts w:ascii="Arial" w:hAnsi="Arial"/>
      <w:bCs w:val="0"/>
      <w:caps/>
      <w:color w:val="auto"/>
      <w:sz w:val="28"/>
      <w:szCs w:val="20"/>
      <w:lang w:eastAsia="x-none"/>
    </w:rPr>
  </w:style>
  <w:style w:type="paragraph" w:customStyle="1" w:styleId="FR4">
    <w:name w:val="FR4"/>
    <w:uiPriority w:val="99"/>
    <w:rsid w:val="00C95C88"/>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
    <w:name w:val="Стиль Темно-синий"/>
    <w:uiPriority w:val="99"/>
    <w:rsid w:val="00C95C88"/>
    <w:rPr>
      <w:color w:val="auto"/>
    </w:rPr>
  </w:style>
  <w:style w:type="paragraph" w:styleId="2f">
    <w:name w:val="Quote"/>
    <w:basedOn w:val="a1"/>
    <w:next w:val="a1"/>
    <w:link w:val="2f0"/>
    <w:uiPriority w:val="99"/>
    <w:qFormat/>
    <w:rsid w:val="00C95C88"/>
    <w:pPr>
      <w:widowControl/>
      <w:suppressAutoHyphens w:val="0"/>
      <w:spacing w:before="100" w:beforeAutospacing="1" w:afterAutospacing="1"/>
      <w:ind w:firstLine="720"/>
      <w:jc w:val="both"/>
      <w:textAlignment w:val="auto"/>
    </w:pPr>
    <w:rPr>
      <w:rFonts w:ascii="Arial" w:eastAsia="Times New Roman" w:hAnsi="Arial" w:cs="Times New Roman"/>
      <w:i/>
      <w:kern w:val="0"/>
      <w:szCs w:val="20"/>
      <w:lang w:val="en-US" w:eastAsia="en-US" w:bidi="ar-SA"/>
    </w:rPr>
  </w:style>
  <w:style w:type="character" w:customStyle="1" w:styleId="2f0">
    <w:name w:val="Цитата 2 Знак"/>
    <w:basedOn w:val="a2"/>
    <w:link w:val="2f"/>
    <w:uiPriority w:val="99"/>
    <w:rsid w:val="00C95C88"/>
    <w:rPr>
      <w:rFonts w:ascii="Arial" w:eastAsia="Times New Roman" w:hAnsi="Arial" w:cs="Times New Roman"/>
      <w:i/>
      <w:sz w:val="24"/>
      <w:szCs w:val="20"/>
      <w:lang w:val="en-US"/>
    </w:rPr>
  </w:style>
  <w:style w:type="paragraph" w:customStyle="1" w:styleId="14pt">
    <w:name w:val="Стиль 14 pt Черный"/>
    <w:basedOn w:val="a1"/>
    <w:uiPriority w:val="99"/>
    <w:rsid w:val="00C95C88"/>
    <w:pPr>
      <w:shd w:val="clear" w:color="auto" w:fill="FFFFFF"/>
      <w:suppressAutoHyphens w:val="0"/>
      <w:autoSpaceDE w:val="0"/>
      <w:autoSpaceDN w:val="0"/>
      <w:adjustRightInd w:val="0"/>
      <w:spacing w:line="360" w:lineRule="auto"/>
      <w:ind w:firstLine="720"/>
      <w:textAlignment w:val="auto"/>
    </w:pPr>
    <w:rPr>
      <w:rFonts w:eastAsia="Times New Roman" w:cs="Times New Roman"/>
      <w:color w:val="000000"/>
      <w:kern w:val="0"/>
      <w:sz w:val="28"/>
      <w:szCs w:val="28"/>
      <w:lang w:bidi="ar-SA"/>
    </w:rPr>
  </w:style>
  <w:style w:type="character" w:customStyle="1" w:styleId="14pt0">
    <w:name w:val="Стиль 14 pt Черный Знак"/>
    <w:uiPriority w:val="99"/>
    <w:rsid w:val="00C95C88"/>
    <w:rPr>
      <w:color w:val="000000"/>
      <w:sz w:val="28"/>
      <w:lang w:val="ru-RU" w:eastAsia="ru-RU"/>
    </w:rPr>
  </w:style>
  <w:style w:type="paragraph" w:customStyle="1" w:styleId="affff">
    <w:name w:val="для надписи"/>
    <w:basedOn w:val="Twordizme"/>
    <w:uiPriority w:val="99"/>
    <w:rsid w:val="00C95C88"/>
    <w:pPr>
      <w:jc w:val="left"/>
    </w:pPr>
    <w:rPr>
      <w:sz w:val="22"/>
    </w:rPr>
  </w:style>
  <w:style w:type="paragraph" w:customStyle="1" w:styleId="2f1">
    <w:name w:val="для надписи 2"/>
    <w:basedOn w:val="Twordizme"/>
    <w:link w:val="2f2"/>
    <w:uiPriority w:val="99"/>
    <w:rsid w:val="00C95C88"/>
  </w:style>
  <w:style w:type="character" w:customStyle="1" w:styleId="2f2">
    <w:name w:val="для надписи 2 Знак"/>
    <w:link w:val="2f1"/>
    <w:uiPriority w:val="99"/>
    <w:locked/>
    <w:rsid w:val="00C95C88"/>
    <w:rPr>
      <w:rFonts w:ascii="ISOCPEUR" w:eastAsia="Times New Roman" w:hAnsi="ISOCPEUR" w:cs="Times New Roman"/>
      <w:sz w:val="24"/>
      <w:szCs w:val="20"/>
      <w:lang w:val="x-none" w:eastAsia="x-none"/>
    </w:rPr>
  </w:style>
  <w:style w:type="paragraph" w:customStyle="1" w:styleId="112">
    <w:name w:val="Знак1 Знак Знак Знак1"/>
    <w:basedOn w:val="a1"/>
    <w:rsid w:val="00C95C88"/>
    <w:pPr>
      <w:widowControl/>
      <w:suppressAutoHyphens w:val="0"/>
      <w:spacing w:after="160" w:line="240" w:lineRule="exact"/>
      <w:textAlignment w:val="auto"/>
    </w:pPr>
    <w:rPr>
      <w:rFonts w:ascii="Verdana" w:eastAsia="Times New Roman" w:hAnsi="Verdana" w:cs="Times New Roman"/>
      <w:kern w:val="0"/>
      <w:lang w:val="en-US" w:eastAsia="en-US" w:bidi="ar-SA"/>
    </w:rPr>
  </w:style>
  <w:style w:type="paragraph" w:customStyle="1" w:styleId="2f3">
    <w:name w:val="Стиль2"/>
    <w:basedOn w:val="a1"/>
    <w:rsid w:val="00C95C88"/>
    <w:pPr>
      <w:widowControl/>
      <w:suppressAutoHyphens w:val="0"/>
      <w:spacing w:line="360" w:lineRule="auto"/>
      <w:ind w:firstLine="720"/>
      <w:jc w:val="both"/>
      <w:textAlignment w:val="auto"/>
    </w:pPr>
    <w:rPr>
      <w:rFonts w:ascii="Arial" w:eastAsia="Times New Roman" w:hAnsi="Arial" w:cs="Times New Roman"/>
      <w:kern w:val="0"/>
      <w:sz w:val="28"/>
      <w:lang w:bidi="ar-SA"/>
    </w:rPr>
  </w:style>
  <w:style w:type="paragraph" w:customStyle="1" w:styleId="Style20">
    <w:name w:val="Style20"/>
    <w:basedOn w:val="a1"/>
    <w:uiPriority w:val="99"/>
    <w:rsid w:val="00C95C88"/>
    <w:pPr>
      <w:suppressAutoHyphens w:val="0"/>
      <w:autoSpaceDE w:val="0"/>
      <w:autoSpaceDN w:val="0"/>
      <w:adjustRightInd w:val="0"/>
      <w:jc w:val="both"/>
      <w:textAlignment w:val="auto"/>
    </w:pPr>
    <w:rPr>
      <w:rFonts w:eastAsia="Times New Roman" w:cs="Times New Roman"/>
      <w:kern w:val="0"/>
      <w:lang w:bidi="ar-SA"/>
    </w:rPr>
  </w:style>
  <w:style w:type="paragraph" w:styleId="1f6">
    <w:name w:val="index 1"/>
    <w:basedOn w:val="a1"/>
    <w:next w:val="a1"/>
    <w:autoRedefine/>
    <w:uiPriority w:val="99"/>
    <w:semiHidden/>
    <w:rsid w:val="00C95C88"/>
    <w:pPr>
      <w:widowControl/>
      <w:suppressAutoHyphens w:val="0"/>
      <w:ind w:left="240" w:hanging="240"/>
      <w:textAlignment w:val="auto"/>
    </w:pPr>
    <w:rPr>
      <w:rFonts w:ascii="Arial" w:eastAsia="Times New Roman" w:hAnsi="Arial" w:cs="Times New Roman"/>
      <w:kern w:val="0"/>
      <w:lang w:bidi="ar-SA"/>
    </w:rPr>
  </w:style>
  <w:style w:type="character" w:customStyle="1" w:styleId="TwordizmeCharChar">
    <w:name w:val="Tword_izme Char Char"/>
    <w:uiPriority w:val="99"/>
    <w:rsid w:val="00C95C88"/>
    <w:rPr>
      <w:rFonts w:ascii="ISOCPEUR" w:hAnsi="ISOCPEUR"/>
      <w:i/>
      <w:sz w:val="18"/>
      <w:lang w:val="ru-RU" w:eastAsia="ru-RU"/>
    </w:rPr>
  </w:style>
  <w:style w:type="character" w:customStyle="1" w:styleId="TwordcopyformatChar">
    <w:name w:val="Tword_copy_format Char"/>
    <w:link w:val="Twordcopyformat"/>
    <w:uiPriority w:val="99"/>
    <w:locked/>
    <w:rsid w:val="00C95C88"/>
    <w:rPr>
      <w:rFonts w:ascii="Arial" w:hAnsi="Arial"/>
      <w:i/>
    </w:rPr>
  </w:style>
  <w:style w:type="paragraph" w:customStyle="1" w:styleId="Twordcopyformat">
    <w:name w:val="Tword_copy_format"/>
    <w:basedOn w:val="a1"/>
    <w:link w:val="TwordcopyformatChar"/>
    <w:uiPriority w:val="99"/>
    <w:rsid w:val="00C95C88"/>
    <w:pPr>
      <w:widowControl/>
      <w:suppressAutoHyphens w:val="0"/>
      <w:jc w:val="center"/>
      <w:textAlignment w:val="auto"/>
    </w:pPr>
    <w:rPr>
      <w:rFonts w:ascii="Arial" w:eastAsiaTheme="minorHAnsi" w:hAnsi="Arial" w:cstheme="minorBidi"/>
      <w:i/>
      <w:kern w:val="0"/>
      <w:sz w:val="22"/>
      <w:szCs w:val="22"/>
      <w:lang w:eastAsia="en-US" w:bidi="ar-SA"/>
    </w:rPr>
  </w:style>
  <w:style w:type="paragraph" w:customStyle="1" w:styleId="Twordaddfielddate">
    <w:name w:val="Tword_add_field_date"/>
    <w:basedOn w:val="a1"/>
    <w:uiPriority w:val="99"/>
    <w:rsid w:val="00C95C88"/>
    <w:pPr>
      <w:widowControl/>
      <w:suppressAutoHyphens w:val="0"/>
      <w:jc w:val="right"/>
      <w:textAlignment w:val="auto"/>
    </w:pPr>
    <w:rPr>
      <w:rFonts w:ascii="ISOCPEUR" w:eastAsia="Times New Roman" w:hAnsi="ISOCPEUR" w:cs="Times New Roman"/>
      <w:i/>
      <w:kern w:val="0"/>
      <w:sz w:val="22"/>
      <w:szCs w:val="20"/>
      <w:lang w:bidi="ar-SA"/>
    </w:rPr>
  </w:style>
  <w:style w:type="paragraph" w:customStyle="1" w:styleId="Twordoboz">
    <w:name w:val="Tword_oboz"/>
    <w:basedOn w:val="a1"/>
    <w:uiPriority w:val="99"/>
    <w:rsid w:val="00C95C88"/>
    <w:pPr>
      <w:widowControl/>
      <w:suppressAutoHyphens w:val="0"/>
      <w:jc w:val="center"/>
      <w:textAlignment w:val="auto"/>
    </w:pPr>
    <w:rPr>
      <w:rFonts w:ascii="Arial" w:eastAsia="Times New Roman" w:hAnsi="Arial" w:cs="Arial"/>
      <w:i/>
      <w:kern w:val="0"/>
      <w:sz w:val="36"/>
      <w:szCs w:val="36"/>
      <w:lang w:bidi="ar-SA"/>
    </w:rPr>
  </w:style>
  <w:style w:type="paragraph" w:customStyle="1" w:styleId="Twordpage">
    <w:name w:val="Tword_page"/>
    <w:basedOn w:val="a1"/>
    <w:uiPriority w:val="99"/>
    <w:rsid w:val="00C95C88"/>
    <w:pPr>
      <w:widowControl/>
      <w:suppressAutoHyphens w:val="0"/>
      <w:jc w:val="center"/>
      <w:textAlignment w:val="auto"/>
    </w:pPr>
    <w:rPr>
      <w:rFonts w:ascii="Arial" w:eastAsia="Times New Roman" w:hAnsi="Arial" w:cs="Times New Roman"/>
      <w:i/>
      <w:kern w:val="0"/>
      <w:sz w:val="18"/>
      <w:szCs w:val="20"/>
      <w:lang w:bidi="ar-SA"/>
    </w:rPr>
  </w:style>
  <w:style w:type="paragraph" w:customStyle="1" w:styleId="Twordfirm">
    <w:name w:val="Tword_firm"/>
    <w:basedOn w:val="a1"/>
    <w:link w:val="TwordfirmCharChar"/>
    <w:uiPriority w:val="99"/>
    <w:rsid w:val="00C95C88"/>
    <w:pPr>
      <w:widowControl/>
      <w:suppressAutoHyphens w:val="0"/>
      <w:jc w:val="center"/>
      <w:textAlignment w:val="auto"/>
    </w:pPr>
    <w:rPr>
      <w:rFonts w:ascii="Arial" w:eastAsia="Times New Roman" w:hAnsi="Arial" w:cs="Times New Roman"/>
      <w:i/>
      <w:kern w:val="0"/>
      <w:szCs w:val="20"/>
      <w:lang w:val="x-none" w:eastAsia="x-none" w:bidi="ar-SA"/>
    </w:rPr>
  </w:style>
  <w:style w:type="character" w:customStyle="1" w:styleId="TwordfirmCharChar">
    <w:name w:val="Tword_firm Char Char"/>
    <w:link w:val="Twordfirm"/>
    <w:uiPriority w:val="99"/>
    <w:locked/>
    <w:rsid w:val="00C95C88"/>
    <w:rPr>
      <w:rFonts w:ascii="Arial" w:eastAsia="Times New Roman" w:hAnsi="Arial" w:cs="Times New Roman"/>
      <w:i/>
      <w:sz w:val="24"/>
      <w:szCs w:val="20"/>
      <w:lang w:val="x-none" w:eastAsia="x-none"/>
    </w:rPr>
  </w:style>
  <w:style w:type="paragraph" w:customStyle="1" w:styleId="Twordlitlistlistov">
    <w:name w:val="Tword_lit_list_listov"/>
    <w:basedOn w:val="a1"/>
    <w:uiPriority w:val="99"/>
    <w:rsid w:val="00C95C88"/>
    <w:pPr>
      <w:suppressAutoHyphens w:val="0"/>
      <w:adjustRightInd w:val="0"/>
      <w:jc w:val="center"/>
    </w:pPr>
    <w:rPr>
      <w:rFonts w:ascii="Arial" w:eastAsia="Times New Roman" w:hAnsi="Arial" w:cs="Arial"/>
      <w:i/>
      <w:kern w:val="0"/>
      <w:sz w:val="22"/>
      <w:szCs w:val="18"/>
      <w:lang w:bidi="ar-SA"/>
    </w:rPr>
  </w:style>
  <w:style w:type="paragraph" w:customStyle="1" w:styleId="Twordpagenumber">
    <w:name w:val="Tword_page_number"/>
    <w:basedOn w:val="Twordlitlistlistov"/>
    <w:uiPriority w:val="99"/>
    <w:rsid w:val="00C95C88"/>
    <w:rPr>
      <w:sz w:val="24"/>
      <w:lang w:val="en-US"/>
    </w:rPr>
  </w:style>
  <w:style w:type="paragraph" w:customStyle="1" w:styleId="Twordlitera">
    <w:name w:val="Tword_litera"/>
    <w:basedOn w:val="Twordlitlistlistov"/>
    <w:uiPriority w:val="99"/>
    <w:rsid w:val="00C95C88"/>
    <w:rPr>
      <w:sz w:val="18"/>
    </w:rPr>
  </w:style>
  <w:style w:type="paragraph" w:customStyle="1" w:styleId="Twordaddfieldtext">
    <w:name w:val="Tword_add_field_text"/>
    <w:basedOn w:val="a1"/>
    <w:uiPriority w:val="99"/>
    <w:rsid w:val="00C95C88"/>
    <w:pPr>
      <w:suppressAutoHyphens w:val="0"/>
      <w:adjustRightInd w:val="0"/>
      <w:jc w:val="center"/>
    </w:pPr>
    <w:rPr>
      <w:rFonts w:ascii="ISOCPEUR" w:eastAsia="Times New Roman" w:hAnsi="ISOCPEUR" w:cs="Arial"/>
      <w:i/>
      <w:kern w:val="0"/>
      <w:sz w:val="22"/>
      <w:szCs w:val="20"/>
      <w:lang w:bidi="ar-SA"/>
    </w:rPr>
  </w:style>
  <w:style w:type="paragraph" w:customStyle="1" w:styleId="Twordtdoc">
    <w:name w:val="Tword_tdoc"/>
    <w:basedOn w:val="a1"/>
    <w:uiPriority w:val="99"/>
    <w:rsid w:val="00C95C88"/>
    <w:pPr>
      <w:widowControl/>
      <w:suppressAutoHyphens w:val="0"/>
      <w:jc w:val="center"/>
      <w:textAlignment w:val="auto"/>
    </w:pPr>
    <w:rPr>
      <w:rFonts w:ascii="ISOCPEUR" w:eastAsia="Times New Roman" w:hAnsi="ISOCPEUR" w:cs="Arial"/>
      <w:i/>
      <w:kern w:val="0"/>
      <w:sz w:val="20"/>
      <w:szCs w:val="20"/>
      <w:lang w:val="en-US" w:bidi="ar-SA"/>
    </w:rPr>
  </w:style>
  <w:style w:type="paragraph" w:customStyle="1" w:styleId="TwordLRheads">
    <w:name w:val="Tword_LR_heads"/>
    <w:basedOn w:val="a1"/>
    <w:uiPriority w:val="99"/>
    <w:rsid w:val="00C95C88"/>
    <w:pPr>
      <w:suppressAutoHyphens w:val="0"/>
      <w:adjustRightInd w:val="0"/>
      <w:spacing w:line="360" w:lineRule="atLeast"/>
      <w:jc w:val="center"/>
    </w:pPr>
    <w:rPr>
      <w:rFonts w:ascii="ISOCPEUR" w:eastAsia="Times New Roman" w:hAnsi="ISOCPEUR" w:cs="Times New Roman"/>
      <w:i/>
      <w:kern w:val="0"/>
      <w:szCs w:val="20"/>
      <w:lang w:bidi="ar-SA"/>
    </w:rPr>
  </w:style>
  <w:style w:type="paragraph" w:customStyle="1" w:styleId="TwordLRContent">
    <w:name w:val="Tword_LR_Content"/>
    <w:basedOn w:val="Twordizme"/>
    <w:uiPriority w:val="99"/>
    <w:rsid w:val="00C95C88"/>
    <w:pPr>
      <w:widowControl w:val="0"/>
      <w:adjustRightInd w:val="0"/>
      <w:textAlignment w:val="baseline"/>
    </w:pPr>
    <w:rPr>
      <w:rFonts w:ascii="Arial" w:hAnsi="Arial" w:cs="Arial"/>
      <w:i/>
      <w:sz w:val="22"/>
      <w:szCs w:val="18"/>
    </w:rPr>
  </w:style>
  <w:style w:type="paragraph" w:customStyle="1" w:styleId="ConsNonformat">
    <w:name w:val="ConsNonformat"/>
    <w:uiPriority w:val="99"/>
    <w:rsid w:val="00C95C88"/>
    <w:pPr>
      <w:widowControl w:val="0"/>
      <w:spacing w:after="0" w:line="240" w:lineRule="auto"/>
    </w:pPr>
    <w:rPr>
      <w:rFonts w:ascii="Courier New" w:eastAsia="Times New Roman" w:hAnsi="Courier New" w:cs="Times New Roman"/>
      <w:sz w:val="20"/>
      <w:szCs w:val="20"/>
      <w:lang w:eastAsia="ru-RU"/>
    </w:rPr>
  </w:style>
  <w:style w:type="paragraph" w:customStyle="1" w:styleId="2f4">
    <w:name w:val="заголовок 2"/>
    <w:basedOn w:val="a1"/>
    <w:next w:val="a1"/>
    <w:uiPriority w:val="99"/>
    <w:rsid w:val="00C95C88"/>
    <w:pPr>
      <w:keepNext/>
      <w:overflowPunct w:val="0"/>
      <w:autoSpaceDE w:val="0"/>
      <w:autoSpaceDN w:val="0"/>
      <w:adjustRightInd w:val="0"/>
      <w:spacing w:before="120" w:after="120"/>
      <w:jc w:val="center"/>
    </w:pPr>
    <w:rPr>
      <w:rFonts w:eastAsia="Times New Roman" w:cs="Times New Roman"/>
      <w:b/>
      <w:kern w:val="28"/>
      <w:szCs w:val="20"/>
      <w:lang w:bidi="ar-SA"/>
    </w:rPr>
  </w:style>
  <w:style w:type="paragraph" w:styleId="HTML">
    <w:name w:val="HTML Preformatted"/>
    <w:basedOn w:val="a1"/>
    <w:link w:val="HTML0"/>
    <w:rsid w:val="00C95C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textAlignment w:val="auto"/>
    </w:pPr>
    <w:rPr>
      <w:rFonts w:ascii="Courier New" w:eastAsia="Times New Roman" w:hAnsi="Courier New" w:cs="Times New Roman"/>
      <w:kern w:val="0"/>
      <w:sz w:val="20"/>
      <w:szCs w:val="20"/>
      <w:lang w:val="x-none" w:eastAsia="x-none" w:bidi="ar-SA"/>
    </w:rPr>
  </w:style>
  <w:style w:type="character" w:customStyle="1" w:styleId="HTML0">
    <w:name w:val="Стандартный HTML Знак"/>
    <w:basedOn w:val="a2"/>
    <w:link w:val="HTML"/>
    <w:rsid w:val="00C95C88"/>
    <w:rPr>
      <w:rFonts w:ascii="Courier New" w:eastAsia="Times New Roman" w:hAnsi="Courier New" w:cs="Times New Roman"/>
      <w:sz w:val="20"/>
      <w:szCs w:val="20"/>
      <w:lang w:val="x-none" w:eastAsia="x-none"/>
    </w:rPr>
  </w:style>
  <w:style w:type="table" w:customStyle="1" w:styleId="280">
    <w:name w:val="28"/>
    <w:uiPriority w:val="99"/>
    <w:rsid w:val="00C95C8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C95C8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f0">
    <w:name w:val="Шапка таблицы"/>
    <w:basedOn w:val="a1"/>
    <w:uiPriority w:val="99"/>
    <w:rsid w:val="00C95C88"/>
    <w:pPr>
      <w:keepNext/>
      <w:keepLines/>
      <w:suppressAutoHyphens w:val="0"/>
      <w:jc w:val="center"/>
      <w:textAlignment w:val="auto"/>
    </w:pPr>
    <w:rPr>
      <w:rFonts w:eastAsia="Times New Roman" w:cs="Times New Roman"/>
      <w:kern w:val="0"/>
      <w:lang w:bidi="ar-SA"/>
    </w:rPr>
  </w:style>
  <w:style w:type="paragraph" w:customStyle="1" w:styleId="affff1">
    <w:name w:val="измеритель"/>
    <w:uiPriority w:val="99"/>
    <w:rsid w:val="00C95C88"/>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1"/>
    <w:uiPriority w:val="99"/>
    <w:rsid w:val="00C95C8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lang w:bidi="ar-SA"/>
    </w:rPr>
  </w:style>
  <w:style w:type="paragraph" w:customStyle="1" w:styleId="ISOCPEUR143">
    <w:name w:val="Стиль ISOCPEUR 14 пт полужирный По центру Перед:  3 пт Междуст..."/>
    <w:basedOn w:val="a1"/>
    <w:uiPriority w:val="99"/>
    <w:rsid w:val="00C95C88"/>
    <w:pPr>
      <w:widowControl/>
      <w:suppressAutoHyphens w:val="0"/>
      <w:spacing w:before="60" w:line="200" w:lineRule="atLeast"/>
      <w:jc w:val="center"/>
      <w:textAlignment w:val="auto"/>
    </w:pPr>
    <w:rPr>
      <w:rFonts w:ascii="Arial" w:eastAsia="Times New Roman" w:hAnsi="Arial" w:cs="Times New Roman"/>
      <w:b/>
      <w:bCs/>
      <w:kern w:val="0"/>
      <w:sz w:val="28"/>
      <w:szCs w:val="20"/>
      <w:lang w:bidi="ar-SA"/>
    </w:rPr>
  </w:style>
  <w:style w:type="paragraph" w:customStyle="1" w:styleId="ISOCPEUR146">
    <w:name w:val="Стиль ISOCPEUR 14 пт По центру Перед:  6 пт"/>
    <w:basedOn w:val="a1"/>
    <w:uiPriority w:val="99"/>
    <w:rsid w:val="00C95C88"/>
    <w:pPr>
      <w:widowControl/>
      <w:suppressAutoHyphens w:val="0"/>
      <w:spacing w:before="120"/>
      <w:jc w:val="center"/>
      <w:textAlignment w:val="auto"/>
    </w:pPr>
    <w:rPr>
      <w:rFonts w:ascii="Arial" w:eastAsia="Times New Roman" w:hAnsi="Arial" w:cs="Times New Roman"/>
      <w:kern w:val="0"/>
      <w:sz w:val="28"/>
      <w:szCs w:val="20"/>
      <w:lang w:bidi="ar-SA"/>
    </w:rPr>
  </w:style>
  <w:style w:type="paragraph" w:customStyle="1" w:styleId="3Arial">
    <w:name w:val="Стиль Заголовок 3 + Arial"/>
    <w:basedOn w:val="30"/>
    <w:uiPriority w:val="99"/>
    <w:rsid w:val="00C95C88"/>
    <w:pPr>
      <w:widowControl/>
      <w:numPr>
        <w:ilvl w:val="0"/>
        <w:numId w:val="0"/>
      </w:numPr>
      <w:suppressAutoHyphens w:val="0"/>
      <w:spacing w:before="60"/>
    </w:pPr>
    <w:rPr>
      <w:rFonts w:ascii="Arial" w:hAnsi="Arial"/>
      <w:color w:val="auto"/>
      <w:sz w:val="24"/>
      <w:szCs w:val="20"/>
      <w:lang w:eastAsia="x-none"/>
    </w:rPr>
  </w:style>
  <w:style w:type="paragraph" w:customStyle="1" w:styleId="Default">
    <w:name w:val="Default"/>
    <w:rsid w:val="00C95C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1"/>
    <w:uiPriority w:val="99"/>
    <w:rsid w:val="00C95C88"/>
    <w:pPr>
      <w:widowControl/>
      <w:suppressAutoHyphens w:val="0"/>
      <w:spacing w:before="100" w:beforeAutospacing="1" w:after="100" w:afterAutospacing="1"/>
      <w:textAlignment w:val="auto"/>
    </w:pPr>
    <w:rPr>
      <w:rFonts w:eastAsia="Times New Roman" w:cs="Times New Roman"/>
      <w:kern w:val="0"/>
      <w:lang w:bidi="ar-SA"/>
    </w:rPr>
  </w:style>
  <w:style w:type="paragraph" w:customStyle="1" w:styleId="affff2">
    <w:name w:val="Знак"/>
    <w:basedOn w:val="a1"/>
    <w:uiPriority w:val="99"/>
    <w:rsid w:val="00C95C88"/>
    <w:pPr>
      <w:widowControl/>
      <w:suppressAutoHyphens w:val="0"/>
      <w:spacing w:after="160" w:line="240" w:lineRule="exact"/>
      <w:textAlignment w:val="auto"/>
    </w:pPr>
    <w:rPr>
      <w:rFonts w:ascii="Tahoma" w:eastAsia="Times New Roman" w:hAnsi="Tahoma"/>
      <w:kern w:val="0"/>
      <w:sz w:val="20"/>
      <w:szCs w:val="20"/>
      <w:lang w:val="en-US" w:eastAsia="en-US" w:bidi="ar-SA"/>
    </w:rPr>
  </w:style>
  <w:style w:type="paragraph" w:styleId="20">
    <w:name w:val="List Bullet 2"/>
    <w:basedOn w:val="a1"/>
    <w:uiPriority w:val="99"/>
    <w:rsid w:val="00C95C88"/>
    <w:pPr>
      <w:widowControl/>
      <w:numPr>
        <w:numId w:val="9"/>
      </w:numPr>
      <w:tabs>
        <w:tab w:val="clear" w:pos="921"/>
        <w:tab w:val="num" w:pos="643"/>
      </w:tabs>
      <w:suppressAutoHyphens w:val="0"/>
      <w:ind w:left="643"/>
      <w:textAlignment w:val="auto"/>
    </w:pPr>
    <w:rPr>
      <w:rFonts w:eastAsia="Times New Roman" w:cs="Times New Roman"/>
      <w:kern w:val="0"/>
      <w:sz w:val="20"/>
      <w:szCs w:val="20"/>
      <w:lang w:bidi="ar-SA"/>
    </w:rPr>
  </w:style>
  <w:style w:type="paragraph" w:customStyle="1" w:styleId="1110">
    <w:name w:val="Знак1 Знак Знак Знак11"/>
    <w:basedOn w:val="a1"/>
    <w:uiPriority w:val="99"/>
    <w:rsid w:val="00C95C88"/>
    <w:pPr>
      <w:widowControl/>
      <w:suppressAutoHyphens w:val="0"/>
      <w:spacing w:after="160" w:line="240" w:lineRule="exact"/>
      <w:textAlignment w:val="auto"/>
    </w:pPr>
    <w:rPr>
      <w:rFonts w:ascii="Verdana" w:eastAsia="Times New Roman" w:hAnsi="Verdana" w:cs="Verdana"/>
      <w:kern w:val="0"/>
      <w:lang w:val="en-US" w:eastAsia="en-US" w:bidi="ar-SA"/>
    </w:rPr>
  </w:style>
  <w:style w:type="character" w:customStyle="1" w:styleId="apple-tab-span">
    <w:name w:val="apple-tab-span"/>
    <w:uiPriority w:val="99"/>
    <w:rsid w:val="00C95C88"/>
  </w:style>
  <w:style w:type="paragraph" w:customStyle="1" w:styleId="affff3">
    <w:name w:val="Адрес получателя"/>
    <w:basedOn w:val="a1"/>
    <w:uiPriority w:val="99"/>
    <w:rsid w:val="00C95C88"/>
    <w:pPr>
      <w:widowControl/>
      <w:suppressAutoHyphens w:val="0"/>
      <w:textAlignment w:val="auto"/>
    </w:pPr>
    <w:rPr>
      <w:rFonts w:eastAsia="Times New Roman" w:cs="Times New Roman"/>
      <w:kern w:val="0"/>
      <w:lang w:bidi="ar-SA"/>
    </w:rPr>
  </w:style>
  <w:style w:type="character" w:customStyle="1" w:styleId="font41">
    <w:name w:val="font41"/>
    <w:uiPriority w:val="99"/>
    <w:rsid w:val="00C95C88"/>
    <w:rPr>
      <w:rFonts w:ascii="Times New Roman" w:hAnsi="Times New Roman"/>
      <w:sz w:val="32"/>
    </w:rPr>
  </w:style>
  <w:style w:type="character" w:customStyle="1" w:styleId="FontStyle52">
    <w:name w:val="Font Style52"/>
    <w:uiPriority w:val="99"/>
    <w:rsid w:val="00C95C88"/>
    <w:rPr>
      <w:rFonts w:ascii="Times New Roman" w:hAnsi="Times New Roman"/>
      <w:sz w:val="26"/>
    </w:rPr>
  </w:style>
  <w:style w:type="paragraph" w:styleId="affff4">
    <w:name w:val="Signature"/>
    <w:basedOn w:val="a1"/>
    <w:link w:val="affff5"/>
    <w:uiPriority w:val="99"/>
    <w:rsid w:val="00C95C88"/>
    <w:pPr>
      <w:widowControl/>
      <w:suppressAutoHyphens w:val="0"/>
      <w:textAlignment w:val="auto"/>
    </w:pPr>
    <w:rPr>
      <w:rFonts w:eastAsia="Times New Roman" w:cs="Times New Roman"/>
      <w:kern w:val="0"/>
      <w:szCs w:val="20"/>
      <w:lang w:val="x-none" w:eastAsia="x-none" w:bidi="ar-SA"/>
    </w:rPr>
  </w:style>
  <w:style w:type="character" w:customStyle="1" w:styleId="affff5">
    <w:name w:val="Подпись Знак"/>
    <w:basedOn w:val="a2"/>
    <w:link w:val="affff4"/>
    <w:uiPriority w:val="99"/>
    <w:rsid w:val="00C95C88"/>
    <w:rPr>
      <w:rFonts w:ascii="Times New Roman" w:eastAsia="Times New Roman" w:hAnsi="Times New Roman" w:cs="Times New Roman"/>
      <w:sz w:val="24"/>
      <w:szCs w:val="20"/>
      <w:lang w:val="x-none" w:eastAsia="x-none"/>
    </w:rPr>
  </w:style>
  <w:style w:type="paragraph" w:customStyle="1" w:styleId="Style7">
    <w:name w:val="Style7"/>
    <w:basedOn w:val="a1"/>
    <w:uiPriority w:val="99"/>
    <w:rsid w:val="00C95C88"/>
    <w:pPr>
      <w:suppressAutoHyphens w:val="0"/>
      <w:autoSpaceDE w:val="0"/>
      <w:autoSpaceDN w:val="0"/>
      <w:adjustRightInd w:val="0"/>
      <w:textAlignment w:val="auto"/>
    </w:pPr>
    <w:rPr>
      <w:rFonts w:eastAsia="Times New Roman" w:cs="Times New Roman"/>
      <w:kern w:val="0"/>
      <w:lang w:bidi="ar-SA"/>
    </w:rPr>
  </w:style>
  <w:style w:type="character" w:customStyle="1" w:styleId="font21">
    <w:name w:val="font21"/>
    <w:uiPriority w:val="99"/>
    <w:rsid w:val="00C95C88"/>
    <w:rPr>
      <w:rFonts w:ascii="Times New Roman" w:hAnsi="Times New Roman"/>
      <w:sz w:val="28"/>
    </w:rPr>
  </w:style>
  <w:style w:type="character" w:customStyle="1" w:styleId="font31">
    <w:name w:val="font31"/>
    <w:uiPriority w:val="99"/>
    <w:rsid w:val="00C95C88"/>
    <w:rPr>
      <w:rFonts w:ascii="Times New Roman" w:hAnsi="Times New Roman"/>
      <w:sz w:val="28"/>
    </w:rPr>
  </w:style>
  <w:style w:type="character" w:customStyle="1" w:styleId="butback">
    <w:name w:val="butback"/>
    <w:uiPriority w:val="99"/>
    <w:rsid w:val="00C95C88"/>
  </w:style>
  <w:style w:type="character" w:customStyle="1" w:styleId="submenu-table">
    <w:name w:val="submenu-table"/>
    <w:uiPriority w:val="99"/>
    <w:rsid w:val="00C95C88"/>
  </w:style>
  <w:style w:type="paragraph" w:customStyle="1" w:styleId="1f7">
    <w:name w:val="Заголовок мой 1"/>
    <w:basedOn w:val="10"/>
    <w:link w:val="1f8"/>
    <w:uiPriority w:val="99"/>
    <w:rsid w:val="00C95C88"/>
    <w:pPr>
      <w:keepLines/>
      <w:widowControl/>
      <w:numPr>
        <w:numId w:val="0"/>
      </w:numPr>
      <w:suppressAutoHyphens w:val="0"/>
      <w:spacing w:before="480" w:after="0" w:line="360" w:lineRule="auto"/>
      <w:jc w:val="center"/>
    </w:pPr>
    <w:rPr>
      <w:rFonts w:ascii="Arial" w:hAnsi="Arial"/>
      <w:bCs w:val="0"/>
      <w:color w:val="auto"/>
      <w:kern w:val="0"/>
      <w:sz w:val="28"/>
      <w:szCs w:val="20"/>
      <w:lang w:eastAsia="x-none"/>
    </w:rPr>
  </w:style>
  <w:style w:type="character" w:customStyle="1" w:styleId="1f8">
    <w:name w:val="Заголовок мой 1 Знак"/>
    <w:link w:val="1f7"/>
    <w:uiPriority w:val="99"/>
    <w:locked/>
    <w:rsid w:val="00C95C88"/>
    <w:rPr>
      <w:rFonts w:ascii="Arial" w:eastAsia="Times New Roman" w:hAnsi="Arial" w:cs="Times New Roman"/>
      <w:b/>
      <w:sz w:val="28"/>
      <w:szCs w:val="20"/>
      <w:lang w:val="x-none" w:eastAsia="x-none"/>
    </w:rPr>
  </w:style>
  <w:style w:type="numbering" w:customStyle="1" w:styleId="WW8Num15">
    <w:name w:val="WW8Num15"/>
    <w:rsid w:val="00C95C88"/>
    <w:pPr>
      <w:numPr>
        <w:numId w:val="12"/>
      </w:numPr>
    </w:pPr>
  </w:style>
  <w:style w:type="numbering" w:customStyle="1" w:styleId="1">
    <w:name w:val="Текущий список1"/>
    <w:rsid w:val="00C95C88"/>
    <w:pPr>
      <w:numPr>
        <w:numId w:val="8"/>
      </w:numPr>
    </w:pPr>
  </w:style>
  <w:style w:type="numbering" w:customStyle="1" w:styleId="WW8Num13">
    <w:name w:val="WW8Num13"/>
    <w:rsid w:val="00C95C88"/>
    <w:pPr>
      <w:numPr>
        <w:numId w:val="10"/>
      </w:numPr>
    </w:pPr>
  </w:style>
  <w:style w:type="numbering" w:customStyle="1" w:styleId="WWNum62">
    <w:name w:val="WWNum62"/>
    <w:rsid w:val="00C95C88"/>
    <w:pPr>
      <w:numPr>
        <w:numId w:val="11"/>
      </w:numPr>
    </w:pPr>
  </w:style>
  <w:style w:type="numbering" w:customStyle="1" w:styleId="WW8Num102">
    <w:name w:val="WW8Num102"/>
    <w:basedOn w:val="a4"/>
    <w:rsid w:val="00C95C88"/>
    <w:pPr>
      <w:numPr>
        <w:numId w:val="4"/>
      </w:numPr>
    </w:pPr>
  </w:style>
  <w:style w:type="paragraph" w:customStyle="1" w:styleId="western1">
    <w:name w:val="western1"/>
    <w:basedOn w:val="a1"/>
    <w:rsid w:val="00C95C88"/>
    <w:pPr>
      <w:widowControl/>
      <w:suppressAutoHyphens w:val="0"/>
      <w:spacing w:before="100" w:beforeAutospacing="1"/>
      <w:textAlignment w:val="auto"/>
    </w:pPr>
    <w:rPr>
      <w:rFonts w:eastAsia="Times New Roman" w:cs="Times New Roman"/>
      <w:color w:val="000000"/>
      <w:kern w:val="0"/>
      <w:sz w:val="28"/>
      <w:szCs w:val="28"/>
      <w:lang w:bidi="ar-SA"/>
    </w:rPr>
  </w:style>
  <w:style w:type="paragraph" w:customStyle="1" w:styleId="affff6">
    <w:name w:val="Стандарт обычный"/>
    <w:basedOn w:val="a1"/>
    <w:link w:val="affff7"/>
    <w:qFormat/>
    <w:rsid w:val="00C95C88"/>
    <w:pPr>
      <w:widowControl/>
      <w:suppressAutoHyphens w:val="0"/>
      <w:spacing w:line="360" w:lineRule="auto"/>
      <w:ind w:firstLine="709"/>
      <w:jc w:val="both"/>
      <w:textAlignment w:val="auto"/>
    </w:pPr>
    <w:rPr>
      <w:rFonts w:eastAsia="Times New Roman" w:cs="Times New Roman"/>
      <w:kern w:val="0"/>
      <w:sz w:val="28"/>
      <w:szCs w:val="28"/>
      <w:lang w:val="x-none" w:eastAsia="x-none" w:bidi="ar-SA"/>
    </w:rPr>
  </w:style>
  <w:style w:type="character" w:customStyle="1" w:styleId="affff7">
    <w:name w:val="Стандарт обычный Знак"/>
    <w:link w:val="affff6"/>
    <w:rsid w:val="00C95C88"/>
    <w:rPr>
      <w:rFonts w:ascii="Times New Roman" w:eastAsia="Times New Roman" w:hAnsi="Times New Roman" w:cs="Times New Roman"/>
      <w:sz w:val="28"/>
      <w:szCs w:val="28"/>
      <w:lang w:val="x-none" w:eastAsia="x-none"/>
    </w:rPr>
  </w:style>
  <w:style w:type="paragraph" w:customStyle="1" w:styleId="affff8">
    <w:name w:val="Стандарт подзаголовок"/>
    <w:basedOn w:val="a5"/>
    <w:link w:val="affff9"/>
    <w:qFormat/>
    <w:rsid w:val="00C95C88"/>
    <w:pPr>
      <w:widowControl/>
      <w:suppressAutoHyphens w:val="0"/>
      <w:autoSpaceDE w:val="0"/>
      <w:autoSpaceDN w:val="0"/>
      <w:adjustRightInd w:val="0"/>
      <w:ind w:left="928" w:hanging="360"/>
      <w:contextualSpacing w:val="0"/>
      <w:jc w:val="center"/>
      <w:textAlignment w:val="auto"/>
      <w:outlineLvl w:val="0"/>
    </w:pPr>
    <w:rPr>
      <w:rFonts w:eastAsia="Times New Roman" w:cs="Times New Roman"/>
      <w:b/>
      <w:bCs/>
      <w:kern w:val="0"/>
      <w:sz w:val="28"/>
      <w:szCs w:val="28"/>
      <w:lang w:val="x-none" w:eastAsia="x-none" w:bidi="ar-SA"/>
    </w:rPr>
  </w:style>
  <w:style w:type="character" w:customStyle="1" w:styleId="affff9">
    <w:name w:val="Стандарт подзаголовок Знак"/>
    <w:link w:val="affff8"/>
    <w:rsid w:val="00C95C88"/>
    <w:rPr>
      <w:rFonts w:ascii="Times New Roman" w:eastAsia="Times New Roman" w:hAnsi="Times New Roman" w:cs="Times New Roman"/>
      <w:b/>
      <w:bCs/>
      <w:sz w:val="28"/>
      <w:szCs w:val="28"/>
      <w:lang w:val="x-none" w:eastAsia="x-none"/>
    </w:rPr>
  </w:style>
  <w:style w:type="numbering" w:customStyle="1" w:styleId="113">
    <w:name w:val="Нет списка11"/>
    <w:next w:val="a4"/>
    <w:uiPriority w:val="99"/>
    <w:semiHidden/>
    <w:unhideWhenUsed/>
    <w:rsid w:val="00C95C88"/>
  </w:style>
  <w:style w:type="numbering" w:customStyle="1" w:styleId="WW8Num11">
    <w:name w:val="WW8Num11"/>
    <w:basedOn w:val="a4"/>
    <w:rsid w:val="00C95C88"/>
  </w:style>
  <w:style w:type="numbering" w:customStyle="1" w:styleId="120">
    <w:name w:val="Нет списка12"/>
    <w:next w:val="a4"/>
    <w:uiPriority w:val="99"/>
    <w:semiHidden/>
    <w:unhideWhenUsed/>
    <w:rsid w:val="00C95C88"/>
  </w:style>
  <w:style w:type="numbering" w:customStyle="1" w:styleId="213">
    <w:name w:val="Нет списка21"/>
    <w:next w:val="a4"/>
    <w:uiPriority w:val="99"/>
    <w:semiHidden/>
    <w:unhideWhenUsed/>
    <w:rsid w:val="00C95C88"/>
  </w:style>
  <w:style w:type="numbering" w:customStyle="1" w:styleId="WWNum611">
    <w:name w:val="WWNum611"/>
    <w:basedOn w:val="a4"/>
    <w:rsid w:val="00C95C88"/>
  </w:style>
  <w:style w:type="numbering" w:customStyle="1" w:styleId="WW8Num1011">
    <w:name w:val="WW8Num1011"/>
    <w:basedOn w:val="a4"/>
    <w:rsid w:val="00C95C88"/>
  </w:style>
  <w:style w:type="numbering" w:customStyle="1" w:styleId="WW8Num811">
    <w:name w:val="WW8Num811"/>
    <w:basedOn w:val="a4"/>
    <w:rsid w:val="00C95C88"/>
  </w:style>
  <w:style w:type="numbering" w:customStyle="1" w:styleId="WW8Num12">
    <w:name w:val="WW8Num12"/>
    <w:basedOn w:val="a4"/>
    <w:rsid w:val="00C95C88"/>
  </w:style>
  <w:style w:type="numbering" w:customStyle="1" w:styleId="130">
    <w:name w:val="Нет списка13"/>
    <w:next w:val="a4"/>
    <w:uiPriority w:val="99"/>
    <w:semiHidden/>
    <w:unhideWhenUsed/>
    <w:rsid w:val="00C95C88"/>
  </w:style>
  <w:style w:type="numbering" w:customStyle="1" w:styleId="WW8Num82">
    <w:name w:val="WW8Num82"/>
    <w:basedOn w:val="a4"/>
    <w:rsid w:val="00C95C88"/>
  </w:style>
  <w:style w:type="numbering" w:customStyle="1" w:styleId="221">
    <w:name w:val="Нет списка22"/>
    <w:next w:val="a4"/>
    <w:uiPriority w:val="99"/>
    <w:semiHidden/>
    <w:unhideWhenUsed/>
    <w:rsid w:val="00C95C88"/>
  </w:style>
  <w:style w:type="numbering" w:customStyle="1" w:styleId="WWNum612">
    <w:name w:val="WWNum612"/>
    <w:basedOn w:val="a4"/>
    <w:rsid w:val="00C95C88"/>
  </w:style>
  <w:style w:type="numbering" w:customStyle="1" w:styleId="WW8Num1012">
    <w:name w:val="WW8Num1012"/>
    <w:basedOn w:val="a4"/>
    <w:rsid w:val="00C95C88"/>
  </w:style>
  <w:style w:type="numbering" w:customStyle="1" w:styleId="WW8Num812">
    <w:name w:val="WW8Num812"/>
    <w:basedOn w:val="a4"/>
    <w:rsid w:val="00C95C88"/>
  </w:style>
  <w:style w:type="numbering" w:customStyle="1" w:styleId="1f9">
    <w:name w:val="Статья / Раздел1"/>
    <w:basedOn w:val="a4"/>
    <w:next w:val="a"/>
    <w:rsid w:val="00C95C88"/>
  </w:style>
  <w:style w:type="numbering" w:customStyle="1" w:styleId="44">
    <w:name w:val="Нет списка4"/>
    <w:next w:val="a4"/>
    <w:uiPriority w:val="99"/>
    <w:semiHidden/>
    <w:unhideWhenUsed/>
    <w:rsid w:val="00C95C88"/>
  </w:style>
  <w:style w:type="numbering" w:customStyle="1" w:styleId="140">
    <w:name w:val="Нет списка14"/>
    <w:next w:val="a4"/>
    <w:uiPriority w:val="99"/>
    <w:semiHidden/>
    <w:unhideWhenUsed/>
    <w:rsid w:val="00C95C88"/>
  </w:style>
  <w:style w:type="numbering" w:customStyle="1" w:styleId="WWNum63">
    <w:name w:val="WWNum63"/>
    <w:basedOn w:val="a4"/>
    <w:rsid w:val="00C95C88"/>
  </w:style>
  <w:style w:type="numbering" w:customStyle="1" w:styleId="WW8Num103">
    <w:name w:val="WW8Num103"/>
    <w:basedOn w:val="a4"/>
    <w:rsid w:val="00C95C88"/>
  </w:style>
  <w:style w:type="numbering" w:customStyle="1" w:styleId="WW8Num83">
    <w:name w:val="WW8Num83"/>
    <w:basedOn w:val="a4"/>
    <w:rsid w:val="00C95C88"/>
  </w:style>
  <w:style w:type="numbering" w:customStyle="1" w:styleId="230">
    <w:name w:val="Нет списка23"/>
    <w:next w:val="a4"/>
    <w:uiPriority w:val="99"/>
    <w:semiHidden/>
    <w:unhideWhenUsed/>
    <w:rsid w:val="00C95C88"/>
  </w:style>
  <w:style w:type="numbering" w:customStyle="1" w:styleId="WWNum613">
    <w:name w:val="WWNum613"/>
    <w:basedOn w:val="a4"/>
    <w:rsid w:val="00C95C88"/>
  </w:style>
  <w:style w:type="numbering" w:customStyle="1" w:styleId="WW8Num1013">
    <w:name w:val="WW8Num1013"/>
    <w:basedOn w:val="a4"/>
    <w:rsid w:val="00C95C88"/>
  </w:style>
  <w:style w:type="numbering" w:customStyle="1" w:styleId="WW8Num813">
    <w:name w:val="WW8Num813"/>
    <w:basedOn w:val="a4"/>
    <w:rsid w:val="00C95C88"/>
  </w:style>
  <w:style w:type="numbering" w:customStyle="1" w:styleId="2f5">
    <w:name w:val="Статья / Раздел2"/>
    <w:basedOn w:val="a4"/>
    <w:next w:val="a"/>
    <w:rsid w:val="00C95C88"/>
  </w:style>
  <w:style w:type="numbering" w:customStyle="1" w:styleId="54">
    <w:name w:val="Нет списка5"/>
    <w:next w:val="a4"/>
    <w:uiPriority w:val="99"/>
    <w:semiHidden/>
    <w:unhideWhenUsed/>
    <w:rsid w:val="00C95C88"/>
  </w:style>
  <w:style w:type="numbering" w:customStyle="1" w:styleId="WW8Num14">
    <w:name w:val="WW8Num14"/>
    <w:basedOn w:val="a4"/>
    <w:rsid w:val="00C95C88"/>
    <w:pPr>
      <w:numPr>
        <w:numId w:val="13"/>
      </w:numPr>
    </w:pPr>
  </w:style>
  <w:style w:type="numbering" w:customStyle="1" w:styleId="150">
    <w:name w:val="Нет списка15"/>
    <w:next w:val="a4"/>
    <w:uiPriority w:val="99"/>
    <w:semiHidden/>
    <w:unhideWhenUsed/>
    <w:rsid w:val="00C95C88"/>
  </w:style>
  <w:style w:type="numbering" w:customStyle="1" w:styleId="WWNum64">
    <w:name w:val="WWNum64"/>
    <w:basedOn w:val="a4"/>
    <w:rsid w:val="00C95C88"/>
    <w:pPr>
      <w:numPr>
        <w:numId w:val="14"/>
      </w:numPr>
    </w:pPr>
  </w:style>
  <w:style w:type="numbering" w:customStyle="1" w:styleId="WW8Num104">
    <w:name w:val="WW8Num104"/>
    <w:basedOn w:val="a4"/>
    <w:rsid w:val="00C95C88"/>
  </w:style>
  <w:style w:type="numbering" w:customStyle="1" w:styleId="WW8Num84">
    <w:name w:val="WW8Num84"/>
    <w:basedOn w:val="a4"/>
    <w:rsid w:val="00C95C88"/>
  </w:style>
  <w:style w:type="numbering" w:customStyle="1" w:styleId="240">
    <w:name w:val="Нет списка24"/>
    <w:next w:val="a4"/>
    <w:uiPriority w:val="99"/>
    <w:semiHidden/>
    <w:unhideWhenUsed/>
    <w:rsid w:val="00C95C88"/>
  </w:style>
  <w:style w:type="numbering" w:customStyle="1" w:styleId="WWNum614">
    <w:name w:val="WWNum614"/>
    <w:basedOn w:val="a4"/>
    <w:rsid w:val="00C95C88"/>
  </w:style>
  <w:style w:type="numbering" w:customStyle="1" w:styleId="WW8Num1014">
    <w:name w:val="WW8Num1014"/>
    <w:basedOn w:val="a4"/>
    <w:rsid w:val="00C95C88"/>
    <w:pPr>
      <w:numPr>
        <w:numId w:val="16"/>
      </w:numPr>
    </w:pPr>
  </w:style>
  <w:style w:type="numbering" w:customStyle="1" w:styleId="WW8Num814">
    <w:name w:val="WW8Num814"/>
    <w:basedOn w:val="a4"/>
    <w:rsid w:val="00C95C88"/>
  </w:style>
  <w:style w:type="numbering" w:customStyle="1" w:styleId="3">
    <w:name w:val="Статья / Раздел3"/>
    <w:basedOn w:val="a4"/>
    <w:next w:val="a"/>
    <w:rsid w:val="00C95C88"/>
    <w:pPr>
      <w:numPr>
        <w:numId w:val="22"/>
      </w:numPr>
    </w:pPr>
  </w:style>
  <w:style w:type="numbering" w:customStyle="1" w:styleId="310">
    <w:name w:val="Нет списка31"/>
    <w:next w:val="a4"/>
    <w:uiPriority w:val="99"/>
    <w:semiHidden/>
    <w:rsid w:val="00C95C88"/>
  </w:style>
  <w:style w:type="numbering" w:customStyle="1" w:styleId="WW8Num131">
    <w:name w:val="WW8Num131"/>
    <w:rsid w:val="00C95C88"/>
  </w:style>
  <w:style w:type="numbering" w:customStyle="1" w:styleId="WWNum621">
    <w:name w:val="WWNum621"/>
    <w:rsid w:val="00C95C88"/>
  </w:style>
  <w:style w:type="numbering" w:customStyle="1" w:styleId="WW8Num1021">
    <w:name w:val="WW8Num1021"/>
    <w:basedOn w:val="a4"/>
    <w:rsid w:val="00C95C88"/>
    <w:pPr>
      <w:numPr>
        <w:numId w:val="15"/>
      </w:numPr>
    </w:pPr>
  </w:style>
  <w:style w:type="paragraph" w:customStyle="1" w:styleId="xl81">
    <w:name w:val="xl81"/>
    <w:basedOn w:val="a1"/>
    <w:rsid w:val="00C95C8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b/>
      <w:bCs/>
      <w:kern w:val="0"/>
      <w:sz w:val="20"/>
      <w:szCs w:val="20"/>
      <w:lang w:bidi="ar-SA"/>
    </w:rPr>
  </w:style>
  <w:style w:type="table" w:customStyle="1" w:styleId="63">
    <w:name w:val="Сетка таблицы6"/>
    <w:basedOn w:val="a3"/>
    <w:next w:val="a7"/>
    <w:rsid w:val="00C95C88"/>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1"/>
    <w:link w:val="-20"/>
    <w:rsid w:val="00C95C88"/>
    <w:pPr>
      <w:widowControl/>
      <w:spacing w:before="120"/>
      <w:ind w:left="284" w:right="170" w:firstLine="851"/>
      <w:jc w:val="both"/>
      <w:textAlignment w:val="auto"/>
    </w:pPr>
    <w:rPr>
      <w:rFonts w:eastAsia="SimSun" w:cs="Times New Roman"/>
      <w:kern w:val="0"/>
      <w:sz w:val="26"/>
      <w:szCs w:val="20"/>
      <w:lang w:val="x-none" w:eastAsia="ar-SA" w:bidi="ar-SA"/>
    </w:rPr>
  </w:style>
  <w:style w:type="character" w:customStyle="1" w:styleId="-20">
    <w:name w:val="Нормальный-2 Знак"/>
    <w:link w:val="-2"/>
    <w:rsid w:val="00C95C88"/>
    <w:rPr>
      <w:rFonts w:ascii="Times New Roman" w:eastAsia="SimSun" w:hAnsi="Times New Roman" w:cs="Times New Roman"/>
      <w:sz w:val="26"/>
      <w:szCs w:val="20"/>
      <w:lang w:val="x-none" w:eastAsia="ar-SA"/>
    </w:rPr>
  </w:style>
  <w:style w:type="character" w:customStyle="1" w:styleId="a6">
    <w:name w:val="Абзац списка Знак"/>
    <w:link w:val="a5"/>
    <w:uiPriority w:val="34"/>
    <w:rsid w:val="00C95C88"/>
    <w:rPr>
      <w:rFonts w:ascii="Times New Roman" w:eastAsia="Lucida Sans Unicode" w:hAnsi="Times New Roman" w:cs="Tahoma"/>
      <w:kern w:val="1"/>
      <w:sz w:val="24"/>
      <w:szCs w:val="24"/>
      <w:lang w:eastAsia="ru-RU" w:bidi="ru-RU"/>
    </w:rPr>
  </w:style>
  <w:style w:type="paragraph" w:customStyle="1" w:styleId="11">
    <w:name w:val="Список маркированный 1"/>
    <w:basedOn w:val="a1"/>
    <w:rsid w:val="00C95C88"/>
    <w:pPr>
      <w:widowControl/>
      <w:numPr>
        <w:numId w:val="17"/>
      </w:numPr>
      <w:tabs>
        <w:tab w:val="left" w:pos="1276"/>
      </w:tabs>
      <w:jc w:val="both"/>
      <w:textAlignment w:val="auto"/>
    </w:pPr>
    <w:rPr>
      <w:rFonts w:eastAsia="Times New Roman" w:cs="Times New Roman"/>
      <w:kern w:val="0"/>
      <w:lang w:eastAsia="ar-SA" w:bidi="ar-SA"/>
    </w:rPr>
  </w:style>
  <w:style w:type="table" w:customStyle="1" w:styleId="132">
    <w:name w:val="Сетка таблицы132"/>
    <w:basedOn w:val="a3"/>
    <w:next w:val="a7"/>
    <w:rsid w:val="00C95C88"/>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Список1"/>
    <w:basedOn w:val="a1"/>
    <w:link w:val="1fa"/>
    <w:rsid w:val="00C95C88"/>
    <w:pPr>
      <w:widowControl/>
      <w:numPr>
        <w:numId w:val="18"/>
      </w:numPr>
      <w:suppressAutoHyphens w:val="0"/>
      <w:ind w:right="284"/>
      <w:jc w:val="both"/>
      <w:textAlignment w:val="auto"/>
    </w:pPr>
    <w:rPr>
      <w:rFonts w:eastAsia="Times New Roman" w:cs="Times New Roman"/>
      <w:kern w:val="0"/>
      <w:lang w:val="x-none" w:eastAsia="x-none" w:bidi="ar-SA"/>
    </w:rPr>
  </w:style>
  <w:style w:type="paragraph" w:customStyle="1" w:styleId="141">
    <w:name w:val="Стиль 14 пт По центру"/>
    <w:basedOn w:val="a1"/>
    <w:rsid w:val="00C95C88"/>
    <w:pPr>
      <w:widowControl/>
      <w:suppressAutoHyphens w:val="0"/>
      <w:ind w:left="284" w:right="284"/>
      <w:jc w:val="center"/>
      <w:textAlignment w:val="auto"/>
    </w:pPr>
    <w:rPr>
      <w:rFonts w:eastAsia="Times New Roman" w:cs="Times New Roman"/>
      <w:kern w:val="0"/>
      <w:sz w:val="28"/>
      <w:szCs w:val="20"/>
      <w:lang w:bidi="ar-SA"/>
    </w:rPr>
  </w:style>
  <w:style w:type="paragraph" w:customStyle="1" w:styleId="222">
    <w:name w:val="Стиль полужирный По центру Слева:  2 см Справа:  2 см"/>
    <w:basedOn w:val="a1"/>
    <w:rsid w:val="00C95C88"/>
    <w:pPr>
      <w:widowControl/>
      <w:suppressAutoHyphens w:val="0"/>
      <w:ind w:left="284" w:right="284"/>
      <w:jc w:val="center"/>
      <w:textAlignment w:val="auto"/>
    </w:pPr>
    <w:rPr>
      <w:rFonts w:eastAsia="Times New Roman" w:cs="Times New Roman"/>
      <w:b/>
      <w:bCs/>
      <w:kern w:val="0"/>
      <w:sz w:val="28"/>
      <w:szCs w:val="20"/>
      <w:lang w:bidi="ar-SA"/>
    </w:rPr>
  </w:style>
  <w:style w:type="paragraph" w:customStyle="1" w:styleId="22">
    <w:name w:val="Список2"/>
    <w:basedOn w:val="a1"/>
    <w:rsid w:val="00C95C88"/>
    <w:pPr>
      <w:widowControl/>
      <w:numPr>
        <w:ilvl w:val="1"/>
        <w:numId w:val="18"/>
      </w:numPr>
      <w:suppressAutoHyphens w:val="0"/>
      <w:ind w:right="284"/>
      <w:jc w:val="both"/>
      <w:textAlignment w:val="auto"/>
    </w:pPr>
    <w:rPr>
      <w:rFonts w:eastAsia="Times New Roman" w:cs="Times New Roman"/>
      <w:kern w:val="0"/>
      <w:sz w:val="28"/>
      <w:szCs w:val="20"/>
      <w:lang w:bidi="ar-SA"/>
    </w:rPr>
  </w:style>
  <w:style w:type="paragraph" w:customStyle="1" w:styleId="32">
    <w:name w:val="Список3"/>
    <w:basedOn w:val="a1"/>
    <w:rsid w:val="00C95C88"/>
    <w:pPr>
      <w:widowControl/>
      <w:numPr>
        <w:ilvl w:val="2"/>
        <w:numId w:val="18"/>
      </w:numPr>
      <w:suppressAutoHyphens w:val="0"/>
      <w:ind w:right="284"/>
      <w:jc w:val="both"/>
      <w:textAlignment w:val="auto"/>
    </w:pPr>
    <w:rPr>
      <w:rFonts w:eastAsia="Times New Roman" w:cs="Times New Roman"/>
      <w:kern w:val="0"/>
      <w:sz w:val="28"/>
      <w:szCs w:val="20"/>
      <w:lang w:bidi="ar-SA"/>
    </w:rPr>
  </w:style>
  <w:style w:type="paragraph" w:customStyle="1" w:styleId="affffa">
    <w:name w:val="Стиль Основной текст"/>
    <w:basedOn w:val="a1"/>
    <w:link w:val="affffb"/>
    <w:rsid w:val="00C95C88"/>
    <w:pPr>
      <w:widowControl/>
      <w:suppressAutoHyphens w:val="0"/>
      <w:ind w:left="284" w:right="284" w:firstLine="709"/>
      <w:jc w:val="both"/>
      <w:textAlignment w:val="auto"/>
    </w:pPr>
    <w:rPr>
      <w:rFonts w:eastAsia="Times New Roman" w:cs="Times New Roman"/>
      <w:kern w:val="0"/>
      <w:szCs w:val="20"/>
      <w:lang w:val="x-none" w:eastAsia="x-none" w:bidi="ar-SA"/>
    </w:rPr>
  </w:style>
  <w:style w:type="paragraph" w:styleId="affffc">
    <w:name w:val="index heading"/>
    <w:basedOn w:val="a1"/>
    <w:next w:val="1f6"/>
    <w:semiHidden/>
    <w:rsid w:val="00C95C88"/>
    <w:pPr>
      <w:widowControl/>
      <w:suppressAutoHyphens w:val="0"/>
      <w:ind w:left="284" w:right="284" w:firstLine="709"/>
      <w:jc w:val="both"/>
      <w:textAlignment w:val="auto"/>
    </w:pPr>
    <w:rPr>
      <w:rFonts w:eastAsia="Times New Roman" w:cs="Times New Roman"/>
      <w:kern w:val="0"/>
      <w:sz w:val="28"/>
      <w:szCs w:val="20"/>
      <w:lang w:bidi="ar-SA"/>
    </w:rPr>
  </w:style>
  <w:style w:type="character" w:customStyle="1" w:styleId="affffb">
    <w:name w:val="Стиль Основной текст Знак"/>
    <w:link w:val="affffa"/>
    <w:rsid w:val="00C95C88"/>
    <w:rPr>
      <w:rFonts w:ascii="Times New Roman" w:eastAsia="Times New Roman" w:hAnsi="Times New Roman" w:cs="Times New Roman"/>
      <w:sz w:val="24"/>
      <w:szCs w:val="20"/>
      <w:lang w:val="x-none" w:eastAsia="x-none"/>
    </w:rPr>
  </w:style>
  <w:style w:type="paragraph" w:customStyle="1" w:styleId="Style19">
    <w:name w:val="Style19"/>
    <w:basedOn w:val="a1"/>
    <w:rsid w:val="00C95C88"/>
    <w:pPr>
      <w:suppressAutoHyphens w:val="0"/>
      <w:autoSpaceDE w:val="0"/>
      <w:autoSpaceDN w:val="0"/>
      <w:adjustRightInd w:val="0"/>
      <w:spacing w:line="288" w:lineRule="exact"/>
      <w:jc w:val="both"/>
      <w:textAlignment w:val="auto"/>
    </w:pPr>
    <w:rPr>
      <w:rFonts w:eastAsia="Times New Roman" w:cs="Times New Roman"/>
      <w:kern w:val="0"/>
      <w:sz w:val="28"/>
      <w:lang w:bidi="ar-SA"/>
    </w:rPr>
  </w:style>
  <w:style w:type="character" w:customStyle="1" w:styleId="1fa">
    <w:name w:val="Список1 Знак Знак"/>
    <w:link w:val="13"/>
    <w:locked/>
    <w:rsid w:val="00C95C88"/>
    <w:rPr>
      <w:rFonts w:ascii="Times New Roman" w:eastAsia="Times New Roman" w:hAnsi="Times New Roman" w:cs="Times New Roman"/>
      <w:sz w:val="24"/>
      <w:szCs w:val="24"/>
      <w:lang w:val="x-none" w:eastAsia="x-none"/>
    </w:rPr>
  </w:style>
  <w:style w:type="paragraph" w:customStyle="1" w:styleId="affffd">
    <w:name w:val="Оглавление"/>
    <w:basedOn w:val="a1"/>
    <w:rsid w:val="00C95C88"/>
    <w:pPr>
      <w:widowControl/>
      <w:suppressAutoHyphens w:val="0"/>
      <w:ind w:left="284" w:right="284" w:firstLine="709"/>
      <w:jc w:val="center"/>
      <w:textAlignment w:val="auto"/>
    </w:pPr>
    <w:rPr>
      <w:rFonts w:eastAsia="Times New Roman" w:cs="Times New Roman"/>
      <w:b/>
      <w:bCs/>
      <w:kern w:val="0"/>
      <w:sz w:val="28"/>
      <w:szCs w:val="20"/>
      <w:lang w:bidi="ar-SA"/>
    </w:rPr>
  </w:style>
  <w:style w:type="paragraph" w:styleId="affffe">
    <w:name w:val="TOC Heading"/>
    <w:basedOn w:val="10"/>
    <w:next w:val="a1"/>
    <w:uiPriority w:val="39"/>
    <w:unhideWhenUsed/>
    <w:qFormat/>
    <w:rsid w:val="00C95C88"/>
    <w:pPr>
      <w:keepLines/>
      <w:widowControl/>
      <w:numPr>
        <w:numId w:val="0"/>
      </w:numPr>
      <w:suppressAutoHyphens w:val="0"/>
      <w:spacing w:before="0" w:after="0"/>
      <w:ind w:left="284" w:right="284"/>
      <w:jc w:val="center"/>
      <w:outlineLvl w:val="9"/>
    </w:pPr>
    <w:rPr>
      <w:rFonts w:ascii="Times New Roman" w:hAnsi="Times New Roman"/>
      <w:color w:val="auto"/>
      <w:kern w:val="0"/>
      <w:szCs w:val="28"/>
    </w:rPr>
  </w:style>
  <w:style w:type="paragraph" w:customStyle="1" w:styleId="afffff">
    <w:name w:val="ПЗ_Абзац_СОтступом"/>
    <w:rsid w:val="00C95C88"/>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f0">
    <w:name w:val="Табличный"/>
    <w:basedOn w:val="a1"/>
    <w:link w:val="afffff1"/>
    <w:qFormat/>
    <w:rsid w:val="00C95C88"/>
    <w:pPr>
      <w:widowControl/>
      <w:suppressAutoHyphens w:val="0"/>
      <w:jc w:val="center"/>
      <w:textAlignment w:val="auto"/>
    </w:pPr>
    <w:rPr>
      <w:rFonts w:eastAsia="Times New Roman" w:cs="Times New Roman"/>
      <w:kern w:val="0"/>
      <w:lang w:val="x-none" w:eastAsia="x-none" w:bidi="ar-SA"/>
    </w:rPr>
  </w:style>
  <w:style w:type="character" w:customStyle="1" w:styleId="afffff2">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C95C88"/>
    <w:rPr>
      <w:b/>
      <w:sz w:val="24"/>
    </w:rPr>
  </w:style>
  <w:style w:type="character" w:customStyle="1" w:styleId="1fb">
    <w:name w:val="Название Знак1"/>
    <w:aliases w:val=" Знак Знак1,Знак Знак Знак Знак Знак2 Знак,Название Знак Знак,Знак Знак3 Знак,Знак Знак Знак Знак1,Знак Знак5, Знак Знак Знак,Основной текст Знак1 Знак Знак,Основной текст Знак Знак Знак Знак, Знак Знак Знак Знак Знак"/>
    <w:rsid w:val="00C95C88"/>
    <w:rPr>
      <w:rFonts w:ascii="Cambria" w:eastAsia="Times New Roman" w:hAnsi="Cambria" w:cs="Times New Roman"/>
      <w:color w:val="17365D"/>
      <w:spacing w:val="5"/>
      <w:kern w:val="28"/>
      <w:sz w:val="52"/>
      <w:szCs w:val="52"/>
      <w:lang w:eastAsia="ru-RU"/>
    </w:rPr>
  </w:style>
  <w:style w:type="paragraph" w:customStyle="1" w:styleId="1fc">
    <w:name w:val="Обычный 1"/>
    <w:aliases w:val="5"/>
    <w:basedOn w:val="a1"/>
    <w:qFormat/>
    <w:rsid w:val="00C95C88"/>
    <w:pPr>
      <w:widowControl/>
      <w:suppressAutoHyphens w:val="0"/>
      <w:spacing w:line="360" w:lineRule="auto"/>
      <w:ind w:left="284" w:right="284" w:firstLine="709"/>
      <w:jc w:val="both"/>
      <w:textAlignment w:val="auto"/>
    </w:pPr>
    <w:rPr>
      <w:rFonts w:eastAsia="Times New Roman" w:cs="Times New Roman"/>
      <w:kern w:val="0"/>
      <w:sz w:val="28"/>
      <w:szCs w:val="28"/>
      <w:lang w:bidi="ar-SA"/>
    </w:rPr>
  </w:style>
  <w:style w:type="paragraph" w:customStyle="1" w:styleId="afffff3">
    <w:name w:val="ЮВЖДП Текст"/>
    <w:link w:val="afffff4"/>
    <w:qFormat/>
    <w:rsid w:val="00C95C88"/>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f4">
    <w:name w:val="ЮВЖДП Текст Знак"/>
    <w:link w:val="afffff3"/>
    <w:rsid w:val="00C95C88"/>
    <w:rPr>
      <w:rFonts w:ascii="Times New Roman" w:eastAsia="Calibri" w:hAnsi="Times New Roman" w:cs="Times New Roman"/>
      <w:sz w:val="26"/>
      <w:szCs w:val="24"/>
      <w:lang w:eastAsia="ru-RU"/>
    </w:rPr>
  </w:style>
  <w:style w:type="paragraph" w:customStyle="1" w:styleId="12">
    <w:name w:val="ЮВЖДП Заголовок 1"/>
    <w:rsid w:val="00C95C88"/>
    <w:pPr>
      <w:keepNext/>
      <w:keepLines/>
      <w:numPr>
        <w:numId w:val="19"/>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6"/>
    <w:qFormat/>
    <w:rsid w:val="00C95C88"/>
    <w:pPr>
      <w:keepNext/>
      <w:keepLines/>
      <w:numPr>
        <w:ilvl w:val="1"/>
        <w:numId w:val="19"/>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6">
    <w:name w:val="ЮВЖДП Заголовок 2 Знак"/>
    <w:link w:val="21"/>
    <w:rsid w:val="00C95C88"/>
    <w:rPr>
      <w:rFonts w:ascii="Times New Roman" w:eastAsia="Calibri" w:hAnsi="Times New Roman" w:cs="Times New Roman"/>
      <w:b/>
      <w:sz w:val="26"/>
      <w:szCs w:val="24"/>
      <w:lang w:eastAsia="ru-RU"/>
    </w:rPr>
  </w:style>
  <w:style w:type="paragraph" w:customStyle="1" w:styleId="31">
    <w:name w:val="ЮВЖДП Заголовок 3"/>
    <w:qFormat/>
    <w:rsid w:val="00C95C88"/>
    <w:pPr>
      <w:keepNext/>
      <w:keepLines/>
      <w:numPr>
        <w:ilvl w:val="2"/>
        <w:numId w:val="19"/>
      </w:numPr>
      <w:spacing w:before="240" w:after="240" w:line="240" w:lineRule="auto"/>
      <w:outlineLvl w:val="2"/>
    </w:pPr>
    <w:rPr>
      <w:rFonts w:ascii="Times New Roman" w:eastAsia="Calibri" w:hAnsi="Times New Roman" w:cs="Times New Roman"/>
      <w:b/>
      <w:sz w:val="26"/>
      <w:szCs w:val="24"/>
    </w:rPr>
  </w:style>
  <w:style w:type="paragraph" w:customStyle="1" w:styleId="40">
    <w:name w:val="ЮВЖДП Заголовок 4"/>
    <w:qFormat/>
    <w:rsid w:val="00C95C88"/>
    <w:pPr>
      <w:keepNext/>
      <w:keepLines/>
      <w:numPr>
        <w:ilvl w:val="3"/>
        <w:numId w:val="19"/>
      </w:numPr>
      <w:spacing w:before="240" w:after="240" w:line="240" w:lineRule="auto"/>
      <w:outlineLvl w:val="3"/>
    </w:pPr>
    <w:rPr>
      <w:rFonts w:ascii="Times New Roman" w:eastAsia="Calibri" w:hAnsi="Times New Roman" w:cs="Times New Roman"/>
      <w:b/>
      <w:sz w:val="26"/>
      <w:szCs w:val="24"/>
    </w:rPr>
  </w:style>
  <w:style w:type="character" w:customStyle="1" w:styleId="afffff1">
    <w:name w:val="Табличный Знак"/>
    <w:link w:val="afffff0"/>
    <w:rsid w:val="00C95C88"/>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C95C88"/>
    <w:rPr>
      <w:rFonts w:ascii="Arial Narrow" w:hAnsi="Arial Narrow" w:cs="Arial Narrow"/>
      <w:sz w:val="21"/>
      <w:szCs w:val="21"/>
      <w:u w:val="none"/>
    </w:rPr>
  </w:style>
  <w:style w:type="paragraph" w:customStyle="1" w:styleId="330">
    <w:name w:val="Основной текст 33"/>
    <w:basedOn w:val="a1"/>
    <w:rsid w:val="00C95C88"/>
    <w:pPr>
      <w:spacing w:after="120"/>
      <w:textAlignment w:val="auto"/>
    </w:pPr>
    <w:rPr>
      <w:rFonts w:cs="Times New Roman"/>
      <w:sz w:val="16"/>
      <w:szCs w:val="16"/>
      <w:lang w:eastAsia="ar-SA" w:bidi="ar-SA"/>
    </w:rPr>
  </w:style>
  <w:style w:type="paragraph" w:customStyle="1" w:styleId="3f">
    <w:name w:val="Заголов3"/>
    <w:basedOn w:val="a1"/>
    <w:rsid w:val="00C95C88"/>
    <w:pPr>
      <w:suppressAutoHyphens w:val="0"/>
      <w:jc w:val="center"/>
      <w:textAlignment w:val="auto"/>
    </w:pPr>
    <w:rPr>
      <w:rFonts w:ascii="Arial" w:eastAsia="Times New Roman" w:hAnsi="Arial" w:cs="Times New Roman"/>
      <w:kern w:val="0"/>
      <w:szCs w:val="20"/>
      <w:lang w:eastAsia="ar-SA" w:bidi="ar-SA"/>
    </w:rPr>
  </w:style>
  <w:style w:type="paragraph" w:customStyle="1" w:styleId="afffff5">
    <w:name w:val="Обычный ТЕКСТ"/>
    <w:basedOn w:val="a1"/>
    <w:qFormat/>
    <w:rsid w:val="00C95C88"/>
    <w:pPr>
      <w:widowControl/>
      <w:suppressAutoHyphens w:val="0"/>
      <w:spacing w:line="360" w:lineRule="auto"/>
      <w:ind w:left="284" w:right="284" w:firstLine="709"/>
      <w:jc w:val="both"/>
      <w:textAlignment w:val="auto"/>
    </w:pPr>
    <w:rPr>
      <w:rFonts w:eastAsia="Times New Roman" w:cs="Times New Roman"/>
      <w:kern w:val="0"/>
      <w:sz w:val="28"/>
      <w:szCs w:val="28"/>
      <w:lang w:bidi="ar-SA"/>
    </w:rPr>
  </w:style>
  <w:style w:type="paragraph" w:styleId="afffff6">
    <w:name w:val="Body Text First Indent"/>
    <w:basedOn w:val="afb"/>
    <w:link w:val="afffff7"/>
    <w:rsid w:val="00C95C88"/>
    <w:pPr>
      <w:spacing w:line="240" w:lineRule="auto"/>
      <w:ind w:firstLine="210"/>
      <w:jc w:val="both"/>
    </w:pPr>
    <w:rPr>
      <w:rFonts w:ascii="Times New Roman" w:eastAsia="Times New Roman" w:hAnsi="Times New Roman"/>
      <w:sz w:val="24"/>
    </w:rPr>
  </w:style>
  <w:style w:type="character" w:customStyle="1" w:styleId="afffff7">
    <w:name w:val="Красная строка Знак"/>
    <w:basedOn w:val="afc"/>
    <w:link w:val="afffff6"/>
    <w:rsid w:val="00C95C88"/>
    <w:rPr>
      <w:rFonts w:ascii="Times New Roman" w:eastAsia="Times New Roman" w:hAnsi="Times New Roman" w:cs="Times New Roman"/>
      <w:sz w:val="24"/>
      <w:lang w:val="x-none"/>
    </w:rPr>
  </w:style>
  <w:style w:type="paragraph" w:customStyle="1" w:styleId="214">
    <w:name w:val="Основной текст 21"/>
    <w:basedOn w:val="a1"/>
    <w:rsid w:val="00C95C88"/>
    <w:pPr>
      <w:widowControl/>
      <w:suppressAutoHyphens w:val="0"/>
      <w:textAlignment w:val="auto"/>
    </w:pPr>
    <w:rPr>
      <w:rFonts w:eastAsia="SimSun" w:cs="Times New Roman"/>
      <w:kern w:val="0"/>
      <w:szCs w:val="20"/>
      <w:lang w:bidi="ar-SA"/>
    </w:rPr>
  </w:style>
  <w:style w:type="character" w:customStyle="1" w:styleId="mw-headline">
    <w:name w:val="mw-headline"/>
    <w:rsid w:val="00C95C88"/>
  </w:style>
  <w:style w:type="paragraph" w:styleId="2f7">
    <w:name w:val="Body Text First Indent 2"/>
    <w:basedOn w:val="aff3"/>
    <w:link w:val="2f8"/>
    <w:rsid w:val="00C95C88"/>
    <w:pPr>
      <w:widowControl/>
      <w:suppressAutoHyphens w:val="0"/>
      <w:spacing w:line="360" w:lineRule="auto"/>
      <w:ind w:right="284" w:firstLine="210"/>
      <w:jc w:val="both"/>
    </w:pPr>
    <w:rPr>
      <w:rFonts w:eastAsia="Times New Roman"/>
    </w:rPr>
  </w:style>
  <w:style w:type="character" w:customStyle="1" w:styleId="2f8">
    <w:name w:val="Красная строка 2 Знак"/>
    <w:basedOn w:val="aff4"/>
    <w:link w:val="2f7"/>
    <w:rsid w:val="00C95C88"/>
    <w:rPr>
      <w:rFonts w:ascii="Times New Roman" w:eastAsia="Times New Roman" w:hAnsi="Times New Roman" w:cs="Times New Roman"/>
      <w:color w:val="000000"/>
      <w:sz w:val="24"/>
      <w:szCs w:val="24"/>
      <w:lang w:val="x-none"/>
    </w:rPr>
  </w:style>
  <w:style w:type="character" w:customStyle="1" w:styleId="1fd">
    <w:name w:val="Знак Знак1 Знак Знак Знак"/>
    <w:aliases w:val="Основной текст Знак Знак1 Знак"/>
    <w:rsid w:val="00C95C88"/>
    <w:rPr>
      <w:sz w:val="24"/>
      <w:lang w:val="ru-RU" w:eastAsia="ru-RU" w:bidi="ar-SA"/>
    </w:rPr>
  </w:style>
  <w:style w:type="paragraph" w:customStyle="1" w:styleId="1125">
    <w:name w:val="Стиль Основной текст + Слева:  1 см Первая строка:  125 см Справ..."/>
    <w:basedOn w:val="afb"/>
    <w:link w:val="11250"/>
    <w:rsid w:val="00C95C88"/>
    <w:pPr>
      <w:spacing w:after="0" w:line="360" w:lineRule="auto"/>
      <w:ind w:left="567" w:right="284" w:firstLine="709"/>
      <w:jc w:val="both"/>
    </w:pPr>
    <w:rPr>
      <w:rFonts w:ascii="Times New Roman" w:eastAsia="Times New Roman" w:hAnsi="Times New Roman"/>
      <w:sz w:val="24"/>
      <w:szCs w:val="20"/>
      <w:lang w:eastAsia="x-none"/>
    </w:rPr>
  </w:style>
  <w:style w:type="paragraph" w:styleId="afffff8">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1"/>
    <w:link w:val="afffff9"/>
    <w:semiHidden/>
    <w:rsid w:val="00C95C88"/>
    <w:pPr>
      <w:widowControl/>
      <w:suppressAutoHyphens w:val="0"/>
      <w:jc w:val="both"/>
      <w:textAlignment w:val="auto"/>
    </w:pPr>
    <w:rPr>
      <w:rFonts w:eastAsia="Times New Roman" w:cs="Times New Roman"/>
      <w:kern w:val="0"/>
      <w:sz w:val="20"/>
      <w:szCs w:val="20"/>
      <w:lang w:val="x-none" w:eastAsia="x-none" w:bidi="ar-SA"/>
    </w:rPr>
  </w:style>
  <w:style w:type="character" w:customStyle="1" w:styleId="afffff9">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2"/>
    <w:link w:val="afffff8"/>
    <w:semiHidden/>
    <w:rsid w:val="00C95C88"/>
    <w:rPr>
      <w:rFonts w:ascii="Times New Roman" w:eastAsia="Times New Roman" w:hAnsi="Times New Roman" w:cs="Times New Roman"/>
      <w:sz w:val="20"/>
      <w:szCs w:val="20"/>
      <w:lang w:val="x-none" w:eastAsia="x-none"/>
    </w:rPr>
  </w:style>
  <w:style w:type="character" w:customStyle="1" w:styleId="11250">
    <w:name w:val="Стиль Основной текст + Слева:  1 см Первая строка:  125 см Справ... Знак"/>
    <w:link w:val="1125"/>
    <w:rsid w:val="00C95C88"/>
    <w:rPr>
      <w:rFonts w:ascii="Times New Roman" w:eastAsia="Times New Roman" w:hAnsi="Times New Roman" w:cs="Times New Roman"/>
      <w:sz w:val="24"/>
      <w:szCs w:val="20"/>
      <w:lang w:val="x-none" w:eastAsia="x-none"/>
    </w:rPr>
  </w:style>
  <w:style w:type="paragraph" w:customStyle="1" w:styleId="afffffa">
    <w:name w:val="Записка"/>
    <w:basedOn w:val="a1"/>
    <w:rsid w:val="00C95C88"/>
    <w:pPr>
      <w:widowControl/>
      <w:suppressAutoHyphens w:val="0"/>
      <w:ind w:firstLine="720"/>
      <w:jc w:val="both"/>
      <w:textAlignment w:val="auto"/>
    </w:pPr>
    <w:rPr>
      <w:rFonts w:eastAsia="Times New Roman" w:cs="Times New Roman"/>
      <w:kern w:val="0"/>
      <w:sz w:val="28"/>
      <w:szCs w:val="20"/>
      <w:lang w:bidi="ar-SA"/>
    </w:rPr>
  </w:style>
  <w:style w:type="paragraph" w:customStyle="1" w:styleId="131">
    <w:name w:val="Знак13"/>
    <w:basedOn w:val="a1"/>
    <w:rsid w:val="00C95C88"/>
    <w:pPr>
      <w:widowControl/>
      <w:suppressAutoHyphens w:val="0"/>
      <w:spacing w:before="100" w:beforeAutospacing="1" w:after="100" w:afterAutospacing="1"/>
      <w:textAlignment w:val="auto"/>
    </w:pPr>
    <w:rPr>
      <w:rFonts w:ascii="Tahoma" w:eastAsia="Times New Roman" w:hAnsi="Tahoma" w:cs="Times New Roman"/>
      <w:kern w:val="0"/>
      <w:sz w:val="20"/>
      <w:szCs w:val="20"/>
      <w:lang w:val="en-US" w:eastAsia="en-US" w:bidi="ar-SA"/>
    </w:rPr>
  </w:style>
  <w:style w:type="paragraph" w:customStyle="1" w:styleId="1fe">
    <w:name w:val="Знак1"/>
    <w:basedOn w:val="a1"/>
    <w:rsid w:val="00C95C88"/>
    <w:pPr>
      <w:widowControl/>
      <w:suppressAutoHyphens w:val="0"/>
      <w:spacing w:after="160" w:line="240" w:lineRule="exact"/>
      <w:textAlignment w:val="auto"/>
    </w:pPr>
    <w:rPr>
      <w:rFonts w:ascii="Verdana" w:eastAsia="Times New Roman" w:hAnsi="Verdana" w:cs="Verdana"/>
      <w:kern w:val="0"/>
      <w:sz w:val="20"/>
      <w:szCs w:val="20"/>
      <w:lang w:val="en-US" w:eastAsia="en-US" w:bidi="ar-SA"/>
    </w:rPr>
  </w:style>
  <w:style w:type="character" w:customStyle="1" w:styleId="apple-style-span">
    <w:name w:val="apple-style-span"/>
    <w:rsid w:val="00C95C88"/>
  </w:style>
  <w:style w:type="paragraph" w:customStyle="1" w:styleId="afffffb">
    <w:name w:val="Абзац Г"/>
    <w:basedOn w:val="a1"/>
    <w:rsid w:val="00C95C88"/>
    <w:pPr>
      <w:widowControl/>
      <w:suppressAutoHyphens w:val="0"/>
      <w:spacing w:after="120" w:line="300" w:lineRule="auto"/>
      <w:ind w:firstLine="709"/>
      <w:jc w:val="both"/>
      <w:textAlignment w:val="auto"/>
    </w:pPr>
    <w:rPr>
      <w:rFonts w:eastAsia="Helvetica_Condenced-Normal" w:cs="Times New Roman"/>
      <w:kern w:val="0"/>
      <w:szCs w:val="20"/>
      <w:lang w:bidi="ar-SA"/>
    </w:rPr>
  </w:style>
  <w:style w:type="paragraph" w:customStyle="1" w:styleId="2f9">
    <w:name w:val="Знак Знак2 Знак Знак Знак Знак"/>
    <w:basedOn w:val="a1"/>
    <w:rsid w:val="00C95C88"/>
    <w:pPr>
      <w:widowControl/>
      <w:suppressAutoHyphens w:val="0"/>
      <w:spacing w:after="160" w:line="240" w:lineRule="exact"/>
      <w:textAlignment w:val="auto"/>
    </w:pPr>
    <w:rPr>
      <w:rFonts w:ascii="Verdana" w:eastAsia="Times New Roman" w:hAnsi="Verdana" w:cs="Times New Roman"/>
      <w:color w:val="000000"/>
      <w:kern w:val="0"/>
      <w:lang w:val="en-US" w:eastAsia="en-US" w:bidi="ar-SA"/>
    </w:rPr>
  </w:style>
  <w:style w:type="character" w:customStyle="1" w:styleId="Normal10">
    <w:name w:val="Normal1 Знак"/>
    <w:link w:val="Normal1"/>
    <w:rsid w:val="00C95C88"/>
    <w:rPr>
      <w:rFonts w:ascii="Times New Roman" w:eastAsia="Times New Roman" w:hAnsi="Times New Roman" w:cs="Times New Roman"/>
      <w:sz w:val="20"/>
      <w:szCs w:val="20"/>
      <w:lang w:val="en-US" w:eastAsia="ru-RU"/>
    </w:rPr>
  </w:style>
  <w:style w:type="paragraph" w:customStyle="1" w:styleId="afffffc">
    <w:name w:val="Пояснетельная записка"/>
    <w:autoRedefine/>
    <w:rsid w:val="00C95C88"/>
    <w:pPr>
      <w:spacing w:after="0" w:line="360" w:lineRule="auto"/>
      <w:ind w:firstLine="851"/>
      <w:jc w:val="both"/>
    </w:pPr>
    <w:rPr>
      <w:rFonts w:ascii="Arial" w:eastAsia="Times New Roman" w:hAnsi="Arial" w:cs="Times New Roman"/>
      <w:color w:val="99CC00"/>
      <w:sz w:val="24"/>
      <w:szCs w:val="20"/>
      <w:lang w:eastAsia="ru-RU"/>
    </w:rPr>
  </w:style>
  <w:style w:type="paragraph" w:customStyle="1" w:styleId="afffffd">
    <w:name w:val="маркер"/>
    <w:basedOn w:val="a1"/>
    <w:rsid w:val="00C95C88"/>
    <w:pPr>
      <w:widowControl/>
      <w:tabs>
        <w:tab w:val="left" w:pos="7480"/>
      </w:tabs>
      <w:suppressAutoHyphens w:val="0"/>
      <w:spacing w:line="360" w:lineRule="auto"/>
      <w:ind w:left="567"/>
      <w:jc w:val="both"/>
      <w:textAlignment w:val="auto"/>
    </w:pPr>
    <w:rPr>
      <w:rFonts w:ascii="Arial" w:eastAsia="Times New Roman" w:hAnsi="Arial" w:cs="Times New Roman"/>
      <w:kern w:val="0"/>
      <w:szCs w:val="18"/>
      <w:lang w:bidi="ar-SA"/>
    </w:rPr>
  </w:style>
  <w:style w:type="paragraph" w:customStyle="1" w:styleId="64">
    <w:name w:val="Знак Знак6 Знак Знак"/>
    <w:basedOn w:val="a1"/>
    <w:rsid w:val="00C95C88"/>
    <w:pPr>
      <w:widowControl/>
      <w:suppressAutoHyphens w:val="0"/>
      <w:spacing w:after="160" w:line="240" w:lineRule="exact"/>
      <w:textAlignment w:val="auto"/>
    </w:pPr>
    <w:rPr>
      <w:rFonts w:ascii="Tahoma" w:eastAsia="Times New Roman" w:hAnsi="Tahoma"/>
      <w:kern w:val="0"/>
      <w:sz w:val="20"/>
      <w:szCs w:val="20"/>
      <w:lang w:val="en-US" w:eastAsia="en-US" w:bidi="ar-SA"/>
    </w:rPr>
  </w:style>
  <w:style w:type="paragraph" w:customStyle="1" w:styleId="afffffe">
    <w:name w:val="Текст_ПЗ"/>
    <w:link w:val="affffff"/>
    <w:rsid w:val="00C95C88"/>
    <w:pPr>
      <w:suppressAutoHyphens/>
      <w:spacing w:after="0" w:line="360" w:lineRule="auto"/>
      <w:ind w:firstLine="737"/>
      <w:jc w:val="both"/>
    </w:pPr>
    <w:rPr>
      <w:rFonts w:ascii="Times New Roman" w:eastAsia="Times New Roman" w:hAnsi="Times New Roman" w:cs="Times New Roman"/>
      <w:sz w:val="28"/>
      <w:szCs w:val="20"/>
      <w:lang w:eastAsia="ar-SA"/>
    </w:rPr>
  </w:style>
  <w:style w:type="character" w:customStyle="1" w:styleId="affffff">
    <w:name w:val="Текст_ПЗ Знак"/>
    <w:link w:val="afffffe"/>
    <w:rsid w:val="00C95C88"/>
    <w:rPr>
      <w:rFonts w:ascii="Times New Roman" w:eastAsia="Times New Roman" w:hAnsi="Times New Roman" w:cs="Times New Roman"/>
      <w:sz w:val="28"/>
      <w:szCs w:val="20"/>
      <w:lang w:eastAsia="ar-SA"/>
    </w:rPr>
  </w:style>
  <w:style w:type="character" w:customStyle="1" w:styleId="1ff">
    <w:name w:val="Основной текст с отступом Знак1"/>
    <w:aliases w:val="Основной текст с отступом Знак Знак"/>
    <w:locked/>
    <w:rsid w:val="00C95C88"/>
    <w:rPr>
      <w:sz w:val="24"/>
    </w:rPr>
  </w:style>
  <w:style w:type="character" w:customStyle="1" w:styleId="1ff0">
    <w:name w:val="Текст с отступом Знак Знак Знак1"/>
    <w:link w:val="affffff0"/>
    <w:locked/>
    <w:rsid w:val="00C95C88"/>
    <w:rPr>
      <w:sz w:val="24"/>
      <w:szCs w:val="24"/>
    </w:rPr>
  </w:style>
  <w:style w:type="paragraph" w:customStyle="1" w:styleId="affffff0">
    <w:name w:val="Текст с отступом Знак Знак"/>
    <w:basedOn w:val="a1"/>
    <w:link w:val="1ff0"/>
    <w:rsid w:val="00C95C88"/>
    <w:pPr>
      <w:widowControl/>
      <w:tabs>
        <w:tab w:val="left" w:pos="3225"/>
      </w:tabs>
      <w:suppressAutoHyphens w:val="0"/>
      <w:spacing w:line="360" w:lineRule="auto"/>
      <w:ind w:firstLine="709"/>
      <w:jc w:val="both"/>
      <w:textAlignment w:val="auto"/>
    </w:pPr>
    <w:rPr>
      <w:rFonts w:asciiTheme="minorHAnsi" w:eastAsiaTheme="minorHAnsi" w:hAnsiTheme="minorHAnsi" w:cstheme="minorBidi"/>
      <w:kern w:val="0"/>
      <w:lang w:eastAsia="en-US" w:bidi="ar-SA"/>
    </w:rPr>
  </w:style>
  <w:style w:type="character" w:customStyle="1" w:styleId="FontStyle49">
    <w:name w:val="Font Style49"/>
    <w:uiPriority w:val="99"/>
    <w:rsid w:val="00C95C88"/>
    <w:rPr>
      <w:rFonts w:ascii="Arial" w:hAnsi="Arial" w:cs="Arial" w:hint="default"/>
      <w:i/>
      <w:iCs/>
      <w:sz w:val="22"/>
      <w:szCs w:val="22"/>
    </w:rPr>
  </w:style>
  <w:style w:type="paragraph" w:customStyle="1" w:styleId="affffff1">
    <w:name w:val="Текст пояснительной записки"/>
    <w:basedOn w:val="a1"/>
    <w:rsid w:val="00C95C88"/>
    <w:pPr>
      <w:widowControl/>
      <w:suppressAutoHyphens w:val="0"/>
      <w:ind w:left="284" w:right="284" w:firstLine="567"/>
      <w:jc w:val="both"/>
      <w:textAlignment w:val="auto"/>
    </w:pPr>
    <w:rPr>
      <w:rFonts w:eastAsia="Times New Roman" w:cs="Times New Roman"/>
      <w:kern w:val="0"/>
      <w:lang w:eastAsia="ar-SA" w:bidi="ar-SA"/>
    </w:rPr>
  </w:style>
  <w:style w:type="paragraph" w:customStyle="1" w:styleId="mb12">
    <w:name w:val="mb12"/>
    <w:basedOn w:val="a1"/>
    <w:rsid w:val="00C95C88"/>
    <w:pPr>
      <w:widowControl/>
      <w:suppressAutoHyphens w:val="0"/>
      <w:spacing w:after="288"/>
      <w:textAlignment w:val="auto"/>
    </w:pPr>
    <w:rPr>
      <w:rFonts w:ascii="Arial" w:eastAsia="Times New Roman" w:hAnsi="Arial" w:cs="Arial"/>
      <w:kern w:val="0"/>
      <w:sz w:val="19"/>
      <w:szCs w:val="19"/>
      <w:lang w:bidi="ar-SA"/>
    </w:rPr>
  </w:style>
  <w:style w:type="paragraph" w:customStyle="1" w:styleId="affffff2">
    <w:name w:val="Текст НиИ"/>
    <w:rsid w:val="00C95C88"/>
    <w:pPr>
      <w:widowControl w:val="0"/>
      <w:spacing w:after="0" w:line="240" w:lineRule="auto"/>
      <w:ind w:firstLine="567"/>
      <w:jc w:val="both"/>
    </w:pPr>
    <w:rPr>
      <w:rFonts w:ascii="Arial" w:eastAsia="Times New Roman" w:hAnsi="Arial" w:cs="Arial"/>
      <w:sz w:val="24"/>
      <w:szCs w:val="24"/>
      <w:lang w:eastAsia="ru-RU"/>
    </w:rPr>
  </w:style>
  <w:style w:type="paragraph" w:customStyle="1" w:styleId="affffff3">
    <w:name w:val="Колонтитул НиИ"/>
    <w:link w:val="affffff4"/>
    <w:rsid w:val="00C95C88"/>
    <w:pPr>
      <w:widowControl w:val="0"/>
      <w:spacing w:after="0" w:line="240" w:lineRule="auto"/>
    </w:pPr>
    <w:rPr>
      <w:rFonts w:ascii="AG_Helvetica" w:eastAsia="Times New Roman" w:hAnsi="AG_Helvetica" w:cs="Times New Roman"/>
      <w:sz w:val="24"/>
      <w:szCs w:val="24"/>
      <w:lang w:eastAsia="ru-RU"/>
    </w:rPr>
  </w:style>
  <w:style w:type="character" w:customStyle="1" w:styleId="affffff4">
    <w:name w:val="Колонтитул НиИ Знак"/>
    <w:link w:val="affffff3"/>
    <w:rsid w:val="00C95C88"/>
    <w:rPr>
      <w:rFonts w:ascii="AG_Helvetica" w:eastAsia="Times New Roman" w:hAnsi="AG_Helvetica" w:cs="Times New Roman"/>
      <w:sz w:val="24"/>
      <w:szCs w:val="24"/>
      <w:lang w:eastAsia="ru-RU"/>
    </w:rPr>
  </w:style>
  <w:style w:type="paragraph" w:customStyle="1" w:styleId="Iso">
    <w:name w:val="Iso"/>
    <w:rsid w:val="00C95C88"/>
    <w:pPr>
      <w:spacing w:after="0" w:line="240" w:lineRule="auto"/>
      <w:jc w:val="center"/>
    </w:pPr>
    <w:rPr>
      <w:rFonts w:ascii="ISOCPEUR" w:eastAsia="Times New Roman" w:hAnsi="ISOCPEUR" w:cs="Times New Roman"/>
      <w:i/>
      <w:sz w:val="20"/>
      <w:szCs w:val="20"/>
      <w:lang w:eastAsia="ru-RU"/>
    </w:rPr>
  </w:style>
  <w:style w:type="character" w:customStyle="1" w:styleId="docaccesstitle">
    <w:name w:val="docaccess_title"/>
    <w:rsid w:val="00C95C88"/>
  </w:style>
  <w:style w:type="paragraph" w:customStyle="1" w:styleId="affffff5">
    <w:name w:val="Текст отчета Знак"/>
    <w:basedOn w:val="a1"/>
    <w:link w:val="affffff6"/>
    <w:rsid w:val="00C95C88"/>
    <w:pPr>
      <w:widowControl/>
      <w:suppressAutoHyphens w:val="0"/>
      <w:spacing w:line="360" w:lineRule="auto"/>
      <w:ind w:firstLine="709"/>
      <w:jc w:val="both"/>
      <w:textAlignment w:val="auto"/>
    </w:pPr>
    <w:rPr>
      <w:rFonts w:eastAsia="Times New Roman" w:cs="Times New Roman"/>
      <w:kern w:val="0"/>
      <w:sz w:val="28"/>
      <w:lang w:val="x-none" w:eastAsia="x-none" w:bidi="ar-SA"/>
    </w:rPr>
  </w:style>
  <w:style w:type="character" w:customStyle="1" w:styleId="affffff6">
    <w:name w:val="Текст отчета Знак Знак"/>
    <w:link w:val="affffff5"/>
    <w:rsid w:val="00C95C88"/>
    <w:rPr>
      <w:rFonts w:ascii="Times New Roman" w:eastAsia="Times New Roman" w:hAnsi="Times New Roman" w:cs="Times New Roman"/>
      <w:sz w:val="28"/>
      <w:szCs w:val="24"/>
      <w:lang w:val="x-none" w:eastAsia="x-none"/>
    </w:rPr>
  </w:style>
  <w:style w:type="character" w:customStyle="1" w:styleId="affffff7">
    <w:name w:val="Основной текст_"/>
    <w:link w:val="1ff1"/>
    <w:rsid w:val="00C95C88"/>
    <w:rPr>
      <w:color w:val="434343"/>
      <w:sz w:val="26"/>
      <w:szCs w:val="26"/>
      <w:shd w:val="clear" w:color="auto" w:fill="FFFFFF"/>
    </w:rPr>
  </w:style>
  <w:style w:type="paragraph" w:customStyle="1" w:styleId="1ff1">
    <w:name w:val="Основной текст1"/>
    <w:basedOn w:val="a1"/>
    <w:link w:val="affffff7"/>
    <w:rsid w:val="00C95C88"/>
    <w:pPr>
      <w:shd w:val="clear" w:color="auto" w:fill="FFFFFF"/>
      <w:suppressAutoHyphens w:val="0"/>
      <w:spacing w:line="386" w:lineRule="auto"/>
      <w:ind w:firstLine="400"/>
      <w:jc w:val="both"/>
      <w:textAlignment w:val="auto"/>
    </w:pPr>
    <w:rPr>
      <w:rFonts w:asciiTheme="minorHAnsi" w:eastAsiaTheme="minorHAnsi" w:hAnsiTheme="minorHAnsi" w:cstheme="minorBidi"/>
      <w:color w:val="434343"/>
      <w:kern w:val="0"/>
      <w:sz w:val="26"/>
      <w:szCs w:val="26"/>
      <w:lang w:eastAsia="en-US" w:bidi="ar-SA"/>
    </w:rPr>
  </w:style>
  <w:style w:type="paragraph" w:customStyle="1" w:styleId="0--1">
    <w:name w:val="0--Заг1"/>
    <w:basedOn w:val="a1"/>
    <w:next w:val="0--2"/>
    <w:qFormat/>
    <w:rsid w:val="00C95C88"/>
    <w:pPr>
      <w:widowControl/>
      <w:numPr>
        <w:numId w:val="20"/>
      </w:numPr>
      <w:suppressAutoHyphens w:val="0"/>
      <w:ind w:right="28"/>
      <w:jc w:val="center"/>
      <w:textAlignment w:val="auto"/>
      <w:outlineLvl w:val="0"/>
    </w:pPr>
    <w:rPr>
      <w:rFonts w:eastAsia="Times New Roman" w:cs="Times New Roman"/>
      <w:b/>
      <w:kern w:val="0"/>
      <w:sz w:val="28"/>
      <w:szCs w:val="28"/>
      <w:lang w:bidi="ar-SA"/>
    </w:rPr>
  </w:style>
  <w:style w:type="paragraph" w:customStyle="1" w:styleId="0--2">
    <w:name w:val="0--Заг2"/>
    <w:basedOn w:val="a1"/>
    <w:next w:val="0--3"/>
    <w:qFormat/>
    <w:rsid w:val="00C95C88"/>
    <w:pPr>
      <w:widowControl/>
      <w:numPr>
        <w:ilvl w:val="1"/>
        <w:numId w:val="20"/>
      </w:numPr>
      <w:suppressAutoHyphens w:val="0"/>
      <w:spacing w:line="480" w:lineRule="auto"/>
      <w:ind w:right="284"/>
      <w:jc w:val="center"/>
      <w:textAlignment w:val="auto"/>
      <w:outlineLvl w:val="1"/>
    </w:pPr>
    <w:rPr>
      <w:rFonts w:eastAsia="Times New Roman" w:cs="Times New Roman"/>
      <w:b/>
      <w:i/>
      <w:color w:val="548DD4"/>
      <w:kern w:val="0"/>
      <w:sz w:val="28"/>
      <w:lang w:bidi="ar-SA"/>
    </w:rPr>
  </w:style>
  <w:style w:type="paragraph" w:customStyle="1" w:styleId="0--3">
    <w:name w:val="0--Заг3"/>
    <w:basedOn w:val="0--2"/>
    <w:next w:val="a1"/>
    <w:qFormat/>
    <w:rsid w:val="00C95C88"/>
    <w:pPr>
      <w:numPr>
        <w:ilvl w:val="2"/>
      </w:numPr>
    </w:pPr>
    <w:rPr>
      <w:i w:val="0"/>
      <w:sz w:val="24"/>
    </w:rPr>
  </w:style>
  <w:style w:type="paragraph" w:customStyle="1" w:styleId="formattext">
    <w:name w:val="formattext"/>
    <w:basedOn w:val="a1"/>
    <w:rsid w:val="00C95C88"/>
    <w:pPr>
      <w:widowControl/>
      <w:suppressAutoHyphens w:val="0"/>
      <w:spacing w:before="100" w:beforeAutospacing="1" w:after="100" w:afterAutospacing="1"/>
      <w:textAlignment w:val="auto"/>
    </w:pPr>
    <w:rPr>
      <w:rFonts w:eastAsia="Times New Roman" w:cs="Times New Roman"/>
      <w:kern w:val="0"/>
      <w:lang w:bidi="ar-SA"/>
    </w:rPr>
  </w:style>
  <w:style w:type="character" w:customStyle="1" w:styleId="2fa">
    <w:name w:val="Основной текст (2)_"/>
    <w:link w:val="215"/>
    <w:rsid w:val="00C95C88"/>
    <w:rPr>
      <w:shd w:val="clear" w:color="auto" w:fill="FFFFFF"/>
    </w:rPr>
  </w:style>
  <w:style w:type="character" w:customStyle="1" w:styleId="45">
    <w:name w:val="Основной текст (4)_"/>
    <w:link w:val="46"/>
    <w:rsid w:val="00C95C88"/>
    <w:rPr>
      <w:b/>
      <w:bCs/>
      <w:i/>
      <w:iCs/>
      <w:shd w:val="clear" w:color="auto" w:fill="FFFFFF"/>
    </w:rPr>
  </w:style>
  <w:style w:type="paragraph" w:customStyle="1" w:styleId="215">
    <w:name w:val="Основной текст (2)1"/>
    <w:basedOn w:val="a1"/>
    <w:link w:val="2fa"/>
    <w:rsid w:val="00C95C88"/>
    <w:pPr>
      <w:shd w:val="clear" w:color="auto" w:fill="FFFFFF"/>
      <w:suppressAutoHyphens w:val="0"/>
      <w:spacing w:after="240" w:line="274" w:lineRule="exact"/>
      <w:ind w:firstLine="560"/>
      <w:jc w:val="both"/>
      <w:textAlignment w:val="auto"/>
    </w:pPr>
    <w:rPr>
      <w:rFonts w:asciiTheme="minorHAnsi" w:eastAsiaTheme="minorHAnsi" w:hAnsiTheme="minorHAnsi" w:cstheme="minorBidi"/>
      <w:kern w:val="0"/>
      <w:sz w:val="22"/>
      <w:szCs w:val="22"/>
      <w:lang w:eastAsia="en-US" w:bidi="ar-SA"/>
    </w:rPr>
  </w:style>
  <w:style w:type="paragraph" w:customStyle="1" w:styleId="46">
    <w:name w:val="Основной текст (4)"/>
    <w:basedOn w:val="a1"/>
    <w:link w:val="45"/>
    <w:rsid w:val="00C95C88"/>
    <w:pPr>
      <w:shd w:val="clear" w:color="auto" w:fill="FFFFFF"/>
      <w:suppressAutoHyphens w:val="0"/>
      <w:spacing w:before="240" w:line="274" w:lineRule="exact"/>
      <w:ind w:firstLine="560"/>
      <w:jc w:val="both"/>
      <w:textAlignment w:val="auto"/>
    </w:pPr>
    <w:rPr>
      <w:rFonts w:asciiTheme="minorHAnsi" w:eastAsiaTheme="minorHAnsi" w:hAnsiTheme="minorHAnsi" w:cstheme="minorBidi"/>
      <w:b/>
      <w:bCs/>
      <w:i/>
      <w:iCs/>
      <w:kern w:val="0"/>
      <w:sz w:val="22"/>
      <w:szCs w:val="22"/>
      <w:lang w:eastAsia="en-US" w:bidi="ar-SA"/>
    </w:rPr>
  </w:style>
  <w:style w:type="character" w:customStyle="1" w:styleId="Bodytext">
    <w:name w:val="Body text_"/>
    <w:link w:val="Bodytext1"/>
    <w:rsid w:val="00C95C88"/>
    <w:rPr>
      <w:shd w:val="clear" w:color="auto" w:fill="FFFFFF"/>
    </w:rPr>
  </w:style>
  <w:style w:type="paragraph" w:customStyle="1" w:styleId="Bodytext1">
    <w:name w:val="Body text1"/>
    <w:basedOn w:val="a1"/>
    <w:link w:val="Bodytext"/>
    <w:rsid w:val="00C95C88"/>
    <w:pPr>
      <w:shd w:val="clear" w:color="auto" w:fill="FFFFFF"/>
      <w:suppressAutoHyphens w:val="0"/>
      <w:spacing w:before="300" w:line="277" w:lineRule="exact"/>
      <w:ind w:hanging="520"/>
      <w:jc w:val="center"/>
      <w:textAlignment w:val="auto"/>
    </w:pPr>
    <w:rPr>
      <w:rFonts w:asciiTheme="minorHAnsi" w:eastAsiaTheme="minorHAnsi" w:hAnsiTheme="minorHAnsi" w:cstheme="minorBidi"/>
      <w:kern w:val="0"/>
      <w:sz w:val="22"/>
      <w:szCs w:val="22"/>
      <w:lang w:eastAsia="en-US" w:bidi="ar-SA"/>
    </w:rPr>
  </w:style>
  <w:style w:type="character" w:customStyle="1" w:styleId="blk">
    <w:name w:val="blk"/>
    <w:rsid w:val="00C95C88"/>
  </w:style>
  <w:style w:type="character" w:customStyle="1" w:styleId="button-search">
    <w:name w:val="button-search"/>
    <w:rsid w:val="00C95C88"/>
  </w:style>
  <w:style w:type="character" w:customStyle="1" w:styleId="extended-textshort">
    <w:name w:val="extended-text__short"/>
    <w:rsid w:val="00C95C88"/>
  </w:style>
  <w:style w:type="character" w:customStyle="1" w:styleId="Bodytext4Exact">
    <w:name w:val="Body text (4) Exact"/>
    <w:link w:val="Bodytext4"/>
    <w:rsid w:val="00C95C88"/>
    <w:rPr>
      <w:rFonts w:ascii="Arial" w:eastAsia="Arial" w:hAnsi="Arial" w:cs="Arial"/>
      <w:b/>
      <w:bCs/>
      <w:sz w:val="18"/>
      <w:szCs w:val="18"/>
      <w:shd w:val="clear" w:color="auto" w:fill="FFFFFF"/>
    </w:rPr>
  </w:style>
  <w:style w:type="character" w:customStyle="1" w:styleId="Bodytext5Exact">
    <w:name w:val="Body text (5) Exact"/>
    <w:rsid w:val="00C95C88"/>
    <w:rPr>
      <w:rFonts w:ascii="Arial" w:eastAsia="Arial" w:hAnsi="Arial" w:cs="Arial"/>
      <w:b/>
      <w:bCs/>
      <w:i w:val="0"/>
      <w:iCs w:val="0"/>
      <w:smallCaps w:val="0"/>
      <w:strike w:val="0"/>
      <w:u w:val="none"/>
    </w:rPr>
  </w:style>
  <w:style w:type="character" w:customStyle="1" w:styleId="Bodytext2">
    <w:name w:val="Body text (2)_"/>
    <w:link w:val="Bodytext20"/>
    <w:rsid w:val="00C95C88"/>
    <w:rPr>
      <w:rFonts w:ascii="Arial" w:eastAsia="Arial" w:hAnsi="Arial" w:cs="Arial"/>
      <w:shd w:val="clear" w:color="auto" w:fill="FFFFFF"/>
    </w:rPr>
  </w:style>
  <w:style w:type="character" w:customStyle="1" w:styleId="Bodytext5">
    <w:name w:val="Body text (5)_"/>
    <w:link w:val="Bodytext50"/>
    <w:rsid w:val="00C95C88"/>
    <w:rPr>
      <w:rFonts w:ascii="Arial" w:eastAsia="Arial" w:hAnsi="Arial" w:cs="Arial"/>
      <w:b/>
      <w:bCs/>
      <w:shd w:val="clear" w:color="auto" w:fill="FFFFFF"/>
    </w:rPr>
  </w:style>
  <w:style w:type="paragraph" w:customStyle="1" w:styleId="Bodytext4">
    <w:name w:val="Body text (4)"/>
    <w:basedOn w:val="a1"/>
    <w:link w:val="Bodytext4Exact"/>
    <w:rsid w:val="00C95C88"/>
    <w:pPr>
      <w:shd w:val="clear" w:color="auto" w:fill="FFFFFF"/>
      <w:suppressAutoHyphens w:val="0"/>
      <w:spacing w:line="0" w:lineRule="atLeast"/>
      <w:ind w:hanging="340"/>
      <w:textAlignment w:val="auto"/>
    </w:pPr>
    <w:rPr>
      <w:rFonts w:ascii="Arial" w:eastAsia="Arial" w:hAnsi="Arial" w:cs="Arial"/>
      <w:b/>
      <w:bCs/>
      <w:kern w:val="0"/>
      <w:sz w:val="18"/>
      <w:szCs w:val="18"/>
      <w:lang w:eastAsia="en-US" w:bidi="ar-SA"/>
    </w:rPr>
  </w:style>
  <w:style w:type="paragraph" w:customStyle="1" w:styleId="Bodytext50">
    <w:name w:val="Body text (5)"/>
    <w:basedOn w:val="a1"/>
    <w:link w:val="Bodytext5"/>
    <w:rsid w:val="00C95C88"/>
    <w:pPr>
      <w:shd w:val="clear" w:color="auto" w:fill="FFFFFF"/>
      <w:suppressAutoHyphens w:val="0"/>
      <w:spacing w:line="0" w:lineRule="atLeast"/>
      <w:textAlignment w:val="auto"/>
    </w:pPr>
    <w:rPr>
      <w:rFonts w:ascii="Arial" w:eastAsia="Arial" w:hAnsi="Arial" w:cs="Arial"/>
      <w:b/>
      <w:bCs/>
      <w:kern w:val="0"/>
      <w:sz w:val="22"/>
      <w:szCs w:val="22"/>
      <w:lang w:eastAsia="en-US" w:bidi="ar-SA"/>
    </w:rPr>
  </w:style>
  <w:style w:type="paragraph" w:customStyle="1" w:styleId="Bodytext20">
    <w:name w:val="Body text (2)"/>
    <w:basedOn w:val="a1"/>
    <w:link w:val="Bodytext2"/>
    <w:rsid w:val="00C95C88"/>
    <w:pPr>
      <w:shd w:val="clear" w:color="auto" w:fill="FFFFFF"/>
      <w:suppressAutoHyphens w:val="0"/>
      <w:spacing w:line="413" w:lineRule="exact"/>
      <w:ind w:hanging="280"/>
      <w:jc w:val="both"/>
      <w:textAlignment w:val="auto"/>
    </w:pPr>
    <w:rPr>
      <w:rFonts w:ascii="Arial" w:eastAsia="Arial" w:hAnsi="Arial" w:cs="Arial"/>
      <w:kern w:val="0"/>
      <w:sz w:val="22"/>
      <w:szCs w:val="22"/>
      <w:lang w:eastAsia="en-US" w:bidi="ar-SA"/>
    </w:rPr>
  </w:style>
  <w:style w:type="character" w:customStyle="1" w:styleId="Bodytext3Exact">
    <w:name w:val="Body text (3) Exact"/>
    <w:link w:val="Bodytext3"/>
    <w:rsid w:val="00C95C88"/>
    <w:rPr>
      <w:rFonts w:ascii="Arial" w:eastAsia="Arial" w:hAnsi="Arial" w:cs="Arial"/>
      <w:shd w:val="clear" w:color="auto" w:fill="FFFFFF"/>
    </w:rPr>
  </w:style>
  <w:style w:type="character" w:customStyle="1" w:styleId="Bodytext6">
    <w:name w:val="Body text (6)_"/>
    <w:link w:val="Bodytext60"/>
    <w:rsid w:val="00C95C88"/>
    <w:rPr>
      <w:rFonts w:ascii="Arial" w:eastAsia="Arial" w:hAnsi="Arial" w:cs="Arial"/>
      <w:i/>
      <w:iCs/>
      <w:shd w:val="clear" w:color="auto" w:fill="FFFFFF"/>
    </w:rPr>
  </w:style>
  <w:style w:type="character" w:customStyle="1" w:styleId="Bodytext2Bold">
    <w:name w:val="Body text (2) + Bold"/>
    <w:rsid w:val="00C95C88"/>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Bodytext3">
    <w:name w:val="Body text (3)"/>
    <w:basedOn w:val="a1"/>
    <w:link w:val="Bodytext3Exact"/>
    <w:rsid w:val="00C95C88"/>
    <w:pPr>
      <w:shd w:val="clear" w:color="auto" w:fill="FFFFFF"/>
      <w:suppressAutoHyphens w:val="0"/>
      <w:spacing w:line="341" w:lineRule="exact"/>
      <w:jc w:val="both"/>
      <w:textAlignment w:val="auto"/>
    </w:pPr>
    <w:rPr>
      <w:rFonts w:ascii="Arial" w:eastAsia="Arial" w:hAnsi="Arial" w:cs="Arial"/>
      <w:kern w:val="0"/>
      <w:sz w:val="22"/>
      <w:szCs w:val="22"/>
      <w:lang w:eastAsia="en-US" w:bidi="ar-SA"/>
    </w:rPr>
  </w:style>
  <w:style w:type="paragraph" w:customStyle="1" w:styleId="Bodytext60">
    <w:name w:val="Body text (6)"/>
    <w:basedOn w:val="a1"/>
    <w:link w:val="Bodytext6"/>
    <w:rsid w:val="00C95C88"/>
    <w:pPr>
      <w:shd w:val="clear" w:color="auto" w:fill="FFFFFF"/>
      <w:suppressAutoHyphens w:val="0"/>
      <w:spacing w:line="413" w:lineRule="exact"/>
      <w:textAlignment w:val="auto"/>
    </w:pPr>
    <w:rPr>
      <w:rFonts w:ascii="Arial" w:eastAsia="Arial" w:hAnsi="Arial" w:cs="Arial"/>
      <w:i/>
      <w:iCs/>
      <w:kern w:val="0"/>
      <w:sz w:val="22"/>
      <w:szCs w:val="22"/>
      <w:lang w:eastAsia="en-US" w:bidi="ar-SA"/>
    </w:rPr>
  </w:style>
  <w:style w:type="character" w:customStyle="1" w:styleId="Bodytext29ptBold">
    <w:name w:val="Body text (2) + 9 pt;Bold"/>
    <w:rsid w:val="00C95C88"/>
    <w:rPr>
      <w:rFonts w:ascii="Arial" w:eastAsia="Arial" w:hAnsi="Arial" w:cs="Arial"/>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Bodytext275pt">
    <w:name w:val="Body text (2) + 7.5 pt"/>
    <w:rsid w:val="00C95C88"/>
    <w:rPr>
      <w:rFonts w:ascii="Arial" w:eastAsia="Arial" w:hAnsi="Arial" w:cs="Arial"/>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key-valueitem-value">
    <w:name w:val="key-value__item-value"/>
    <w:rsid w:val="00C95C88"/>
  </w:style>
  <w:style w:type="paragraph" w:customStyle="1" w:styleId="affffff8">
    <w:name w:val="Абзац"/>
    <w:basedOn w:val="a1"/>
    <w:link w:val="affffff9"/>
    <w:qFormat/>
    <w:rsid w:val="00C95C88"/>
    <w:pPr>
      <w:widowControl/>
      <w:suppressAutoHyphens w:val="0"/>
      <w:spacing w:before="120" w:after="60"/>
      <w:ind w:firstLine="567"/>
      <w:jc w:val="both"/>
      <w:textAlignment w:val="auto"/>
    </w:pPr>
    <w:rPr>
      <w:rFonts w:eastAsia="Times New Roman" w:cs="Times New Roman"/>
      <w:kern w:val="0"/>
      <w:lang w:val="x-none" w:eastAsia="x-none" w:bidi="ar-SA"/>
    </w:rPr>
  </w:style>
  <w:style w:type="character" w:customStyle="1" w:styleId="affffff9">
    <w:name w:val="Абзац Знак"/>
    <w:link w:val="affffff8"/>
    <w:rsid w:val="00C95C88"/>
    <w:rPr>
      <w:rFonts w:ascii="Times New Roman" w:eastAsia="Times New Roman" w:hAnsi="Times New Roman" w:cs="Times New Roman"/>
      <w:sz w:val="24"/>
      <w:szCs w:val="24"/>
      <w:lang w:val="x-none" w:eastAsia="x-none"/>
    </w:rPr>
  </w:style>
  <w:style w:type="character" w:customStyle="1" w:styleId="ConsPlusNormal0">
    <w:name w:val="ConsPlusNormal Знак"/>
    <w:link w:val="ConsPlusNormal"/>
    <w:rsid w:val="00C95C88"/>
    <w:rPr>
      <w:rFonts w:ascii="Arial" w:eastAsia="Times New Roman" w:hAnsi="Arial" w:cs="Arial"/>
      <w:sz w:val="20"/>
      <w:szCs w:val="20"/>
      <w:lang w:eastAsia="ru-RU"/>
    </w:rPr>
  </w:style>
  <w:style w:type="paragraph" w:customStyle="1" w:styleId="S">
    <w:name w:val="S_Обычный"/>
    <w:basedOn w:val="a1"/>
    <w:link w:val="S0"/>
    <w:rsid w:val="00C95C88"/>
    <w:pPr>
      <w:widowControl/>
      <w:suppressAutoHyphens w:val="0"/>
      <w:spacing w:line="360" w:lineRule="auto"/>
      <w:ind w:firstLine="709"/>
      <w:jc w:val="both"/>
      <w:textAlignment w:val="auto"/>
    </w:pPr>
    <w:rPr>
      <w:rFonts w:eastAsia="Times New Roman" w:cs="Times New Roman"/>
      <w:kern w:val="0"/>
      <w:lang w:val="x-none" w:eastAsia="x-none" w:bidi="ar-SA"/>
    </w:rPr>
  </w:style>
  <w:style w:type="character" w:customStyle="1" w:styleId="S0">
    <w:name w:val="S_Обычный Знак"/>
    <w:link w:val="S"/>
    <w:locked/>
    <w:rsid w:val="00C95C88"/>
    <w:rPr>
      <w:rFonts w:ascii="Times New Roman" w:eastAsia="Times New Roman" w:hAnsi="Times New Roman" w:cs="Times New Roman"/>
      <w:sz w:val="24"/>
      <w:szCs w:val="24"/>
      <w:lang w:val="x-none" w:eastAsia="x-none"/>
    </w:rPr>
  </w:style>
  <w:style w:type="paragraph" w:customStyle="1" w:styleId="S1">
    <w:name w:val="S_Маркированный"/>
    <w:basedOn w:val="afff2"/>
    <w:link w:val="S2"/>
    <w:autoRedefine/>
    <w:rsid w:val="00C95C88"/>
    <w:pPr>
      <w:tabs>
        <w:tab w:val="clear" w:pos="360"/>
        <w:tab w:val="left" w:pos="993"/>
      </w:tabs>
      <w:spacing w:line="360" w:lineRule="auto"/>
      <w:ind w:left="0" w:firstLine="350"/>
      <w:jc w:val="left"/>
    </w:pPr>
    <w:rPr>
      <w:rFonts w:ascii="Times New Roman" w:hAnsi="Times New Roman"/>
      <w:szCs w:val="24"/>
      <w:lang w:val="x-none" w:eastAsia="x-none"/>
    </w:rPr>
  </w:style>
  <w:style w:type="character" w:customStyle="1" w:styleId="S2">
    <w:name w:val="S_Маркированный Знак Знак"/>
    <w:link w:val="S1"/>
    <w:locked/>
    <w:rsid w:val="00C95C88"/>
    <w:rPr>
      <w:rFonts w:ascii="Times New Roman" w:eastAsia="Times New Roman" w:hAnsi="Times New Roman" w:cs="Times New Roman"/>
      <w:sz w:val="24"/>
      <w:szCs w:val="24"/>
      <w:lang w:val="x-none" w:eastAsia="x-none"/>
    </w:rPr>
  </w:style>
  <w:style w:type="paragraph" w:customStyle="1" w:styleId="1ff2">
    <w:name w:val="Абзац списка1"/>
    <w:basedOn w:val="a1"/>
    <w:rsid w:val="00C95C88"/>
    <w:pPr>
      <w:widowControl/>
      <w:suppressAutoHyphens w:val="0"/>
      <w:spacing w:after="200" w:line="276" w:lineRule="auto"/>
      <w:ind w:left="720"/>
      <w:contextualSpacing/>
      <w:textAlignment w:val="auto"/>
    </w:pPr>
    <w:rPr>
      <w:rFonts w:ascii="Calibri" w:eastAsia="Times New Roman" w:hAnsi="Calibri" w:cs="Times New Roman"/>
      <w:kern w:val="0"/>
      <w:sz w:val="22"/>
      <w:szCs w:val="22"/>
      <w:lang w:eastAsia="en-US" w:bidi="ar-SA"/>
    </w:rPr>
  </w:style>
  <w:style w:type="paragraph" w:customStyle="1" w:styleId="affffffa">
    <w:name w:val="Табличный_слева"/>
    <w:basedOn w:val="a1"/>
    <w:rsid w:val="00C95C88"/>
    <w:pPr>
      <w:widowControl/>
      <w:suppressAutoHyphens w:val="0"/>
      <w:textAlignment w:val="auto"/>
    </w:pPr>
    <w:rPr>
      <w:rFonts w:eastAsia="Times New Roman" w:cs="Times New Roman"/>
      <w:kern w:val="0"/>
      <w:sz w:val="22"/>
      <w:szCs w:val="22"/>
      <w:lang w:bidi="ar-SA"/>
    </w:rPr>
  </w:style>
  <w:style w:type="paragraph" w:customStyle="1" w:styleId="100">
    <w:name w:val="Табличный_заголовки_10"/>
    <w:basedOn w:val="affffff8"/>
    <w:qFormat/>
    <w:rsid w:val="00C95C88"/>
    <w:pPr>
      <w:jc w:val="center"/>
    </w:pPr>
    <w:rPr>
      <w:b/>
      <w:sz w:val="20"/>
    </w:rPr>
  </w:style>
  <w:style w:type="paragraph" w:customStyle="1" w:styleId="affffffb">
    <w:name w:val="Табличный_заголовки"/>
    <w:basedOn w:val="a1"/>
    <w:qFormat/>
    <w:rsid w:val="00C95C88"/>
    <w:pPr>
      <w:keepNext/>
      <w:keepLines/>
      <w:widowControl/>
      <w:suppressAutoHyphens w:val="0"/>
      <w:jc w:val="center"/>
      <w:textAlignment w:val="auto"/>
    </w:pPr>
    <w:rPr>
      <w:rFonts w:eastAsia="Times New Roman" w:cs="Times New Roman"/>
      <w:bCs/>
      <w:kern w:val="0"/>
      <w:sz w:val="22"/>
      <w:szCs w:val="22"/>
      <w:lang w:bidi="ar-SA"/>
    </w:rPr>
  </w:style>
  <w:style w:type="paragraph" w:customStyle="1" w:styleId="affffffc">
    <w:name w:val="Табличный_центр"/>
    <w:basedOn w:val="a1"/>
    <w:rsid w:val="00C95C88"/>
    <w:pPr>
      <w:widowControl/>
      <w:suppressAutoHyphens w:val="0"/>
      <w:jc w:val="center"/>
      <w:textAlignment w:val="auto"/>
    </w:pPr>
    <w:rPr>
      <w:rFonts w:eastAsia="Times New Roman" w:cs="Times New Roman"/>
      <w:b/>
      <w:bCs/>
      <w:kern w:val="0"/>
      <w:sz w:val="22"/>
      <w:szCs w:val="22"/>
      <w:lang w:bidi="ar-SA"/>
    </w:rPr>
  </w:style>
  <w:style w:type="paragraph" w:customStyle="1" w:styleId="a0">
    <w:name w:val="Табличный_нумерованный"/>
    <w:basedOn w:val="a1"/>
    <w:link w:val="affffffd"/>
    <w:rsid w:val="00C95C88"/>
    <w:pPr>
      <w:widowControl/>
      <w:numPr>
        <w:numId w:val="21"/>
      </w:numPr>
      <w:suppressAutoHyphens w:val="0"/>
      <w:textAlignment w:val="auto"/>
    </w:pPr>
    <w:rPr>
      <w:rFonts w:eastAsia="Times New Roman" w:cs="Times New Roman"/>
      <w:b/>
      <w:bCs/>
      <w:kern w:val="0"/>
      <w:sz w:val="22"/>
      <w:szCs w:val="22"/>
      <w:lang w:val="x-none" w:eastAsia="x-none" w:bidi="ar-SA"/>
    </w:rPr>
  </w:style>
  <w:style w:type="character" w:customStyle="1" w:styleId="affffffd">
    <w:name w:val="Табличный_нумерованный Знак"/>
    <w:link w:val="a0"/>
    <w:rsid w:val="00C95C88"/>
    <w:rPr>
      <w:rFonts w:ascii="Times New Roman" w:eastAsia="Times New Roman" w:hAnsi="Times New Roman" w:cs="Times New Roman"/>
      <w:b/>
      <w:bCs/>
      <w:lang w:val="x-none" w:eastAsia="x-none"/>
    </w:rPr>
  </w:style>
  <w:style w:type="character" w:customStyle="1" w:styleId="2e">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a"/>
    <w:uiPriority w:val="35"/>
    <w:locked/>
    <w:rsid w:val="00C95C88"/>
    <w:rPr>
      <w:rFonts w:ascii="Times New Roman" w:eastAsia="Times New Roman" w:hAnsi="Times New Roman" w:cs="Times New Roman"/>
      <w:b/>
      <w:bCs/>
      <w:i/>
      <w:iCs/>
      <w:sz w:val="28"/>
      <w:szCs w:val="28"/>
      <w:lang w:eastAsia="ru-RU"/>
    </w:rPr>
  </w:style>
  <w:style w:type="character" w:styleId="affffffe">
    <w:name w:val="Placeholder Text"/>
    <w:basedOn w:val="a2"/>
    <w:uiPriority w:val="99"/>
    <w:semiHidden/>
    <w:rsid w:val="00C95C88"/>
    <w:rPr>
      <w:color w:val="808080"/>
    </w:rPr>
  </w:style>
  <w:style w:type="paragraph" w:customStyle="1" w:styleId="msonormal0">
    <w:name w:val="msonormal"/>
    <w:basedOn w:val="a1"/>
    <w:rsid w:val="00C95C88"/>
    <w:pPr>
      <w:widowControl/>
      <w:suppressAutoHyphens w:val="0"/>
      <w:spacing w:before="100" w:beforeAutospacing="1" w:after="119"/>
      <w:textAlignment w:val="auto"/>
    </w:pPr>
    <w:rPr>
      <w:rFonts w:eastAsia="Times New Roman" w:cs="Times New Roman"/>
      <w:kern w:val="0"/>
      <w:lang w:bidi="ar-SA"/>
    </w:rPr>
  </w:style>
  <w:style w:type="paragraph" w:customStyle="1" w:styleId="1ff3">
    <w:name w:val="Текст ПЗ Первая строка:  1 см"/>
    <w:link w:val="1ff4"/>
    <w:rsid w:val="00C95C88"/>
    <w:pPr>
      <w:spacing w:after="0" w:line="240" w:lineRule="auto"/>
      <w:ind w:firstLine="567"/>
      <w:jc w:val="both"/>
    </w:pPr>
    <w:rPr>
      <w:rFonts w:ascii="ISOCPEUR" w:eastAsia="Times New Roman" w:hAnsi="ISOCPEUR" w:cs="Times New Roman"/>
      <w:i/>
      <w:sz w:val="28"/>
      <w:szCs w:val="20"/>
      <w:lang w:eastAsia="ru-RU"/>
    </w:rPr>
  </w:style>
  <w:style w:type="character" w:customStyle="1" w:styleId="1ff4">
    <w:name w:val="Текст ПЗ Первая строка:  1 см Знак"/>
    <w:link w:val="1ff3"/>
    <w:rsid w:val="00C95C88"/>
    <w:rPr>
      <w:rFonts w:ascii="ISOCPEUR" w:eastAsia="Times New Roman" w:hAnsi="ISOCPEUR" w:cs="Times New Roman"/>
      <w:i/>
      <w:sz w:val="28"/>
      <w:szCs w:val="20"/>
      <w:lang w:eastAsia="ru-RU"/>
    </w:rPr>
  </w:style>
  <w:style w:type="character" w:styleId="afffffff">
    <w:name w:val="Intense Emphasis"/>
    <w:basedOn w:val="a2"/>
    <w:uiPriority w:val="21"/>
    <w:qFormat/>
    <w:rsid w:val="00C95C88"/>
    <w:rPr>
      <w:rFonts w:cs="Times New Roman"/>
      <w:b/>
      <w:i/>
      <w:color w:val="4F81BD"/>
    </w:rPr>
  </w:style>
  <w:style w:type="paragraph" w:customStyle="1" w:styleId="Marginalia">
    <w:name w:val="Marginalia"/>
    <w:basedOn w:val="a1"/>
    <w:rsid w:val="00C95C88"/>
    <w:pPr>
      <w:autoSpaceDN w:val="0"/>
      <w:spacing w:after="120"/>
      <w:ind w:left="2268"/>
    </w:pPr>
    <w:rPr>
      <w:kern w:val="3"/>
      <w:sz w:val="21"/>
      <w:lang w:bidi="ar-SA"/>
    </w:rPr>
  </w:style>
  <w:style w:type="paragraph" w:customStyle="1" w:styleId="Heading">
    <w:name w:val="Heading"/>
    <w:basedOn w:val="Standard"/>
    <w:next w:val="Textbody"/>
    <w:rsid w:val="00C95C88"/>
    <w:pPr>
      <w:keepNext/>
      <w:widowControl/>
      <w:spacing w:before="240" w:after="120"/>
      <w:textAlignment w:val="baseline"/>
    </w:pPr>
    <w:rPr>
      <w:rFonts w:ascii="Arial" w:eastAsia="MS Mincho" w:hAnsi="Arial"/>
      <w:bCs/>
      <w:iCs/>
      <w:sz w:val="28"/>
      <w:szCs w:val="28"/>
      <w:lang w:bidi="ar-SA"/>
    </w:rPr>
  </w:style>
  <w:style w:type="paragraph" w:customStyle="1" w:styleId="1ff5">
    <w:name w:val="Нижний колонтитул 1 лист"/>
    <w:basedOn w:val="Standard"/>
    <w:autoRedefine/>
    <w:rsid w:val="00C95C88"/>
    <w:pPr>
      <w:widowControl/>
      <w:textAlignment w:val="baseline"/>
    </w:pPr>
    <w:rPr>
      <w:rFonts w:eastAsia="Times New Roman" w:cs="Times New Roman"/>
      <w:bCs/>
      <w:iCs/>
      <w:sz w:val="28"/>
      <w:lang w:bidi="ar-SA"/>
    </w:rPr>
  </w:style>
  <w:style w:type="character" w:customStyle="1" w:styleId="WW8Num2z0">
    <w:name w:val="WW8Num2z0"/>
    <w:rsid w:val="00C95C88"/>
    <w:rPr>
      <w:rFonts w:ascii="Symbol" w:hAnsi="Symbol" w:cs="StarSymbol, 'Arial Unicode MS'"/>
      <w:sz w:val="18"/>
      <w:szCs w:val="18"/>
    </w:rPr>
  </w:style>
  <w:style w:type="character" w:customStyle="1" w:styleId="WW8Num3z0">
    <w:name w:val="WW8Num3z0"/>
    <w:rsid w:val="00C95C88"/>
    <w:rPr>
      <w:rFonts w:ascii="Symbol" w:hAnsi="Symbol" w:cs="StarSymbol, 'Arial Unicode MS'"/>
      <w:sz w:val="18"/>
      <w:szCs w:val="18"/>
    </w:rPr>
  </w:style>
  <w:style w:type="character" w:customStyle="1" w:styleId="StrongEmphasis">
    <w:name w:val="Strong Emphasis"/>
    <w:rsid w:val="00C95C88"/>
    <w:rPr>
      <w:b/>
      <w:bCs/>
    </w:rPr>
  </w:style>
  <w:style w:type="character" w:customStyle="1" w:styleId="BulletSymbols">
    <w:name w:val="Bullet Symbols"/>
    <w:rsid w:val="00C95C88"/>
    <w:rPr>
      <w:rFonts w:ascii="OpenSymbol" w:eastAsia="OpenSymbol" w:hAnsi="OpenSymbol" w:cs="OpenSymbol"/>
    </w:rPr>
  </w:style>
  <w:style w:type="character" w:customStyle="1" w:styleId="WW8Num5z0">
    <w:name w:val="WW8Num5z0"/>
    <w:rsid w:val="00C95C88"/>
    <w:rPr>
      <w:rFonts w:ascii="Symbol" w:hAnsi="Symbol" w:cs="StarSymbol, 'Arial Unicode MS'"/>
      <w:sz w:val="18"/>
      <w:szCs w:val="18"/>
    </w:rPr>
  </w:style>
  <w:style w:type="character" w:customStyle="1" w:styleId="WW8Num7z0">
    <w:name w:val="WW8Num7z0"/>
    <w:rsid w:val="00C95C88"/>
    <w:rPr>
      <w:rFonts w:ascii="Symbol" w:hAnsi="Symbol" w:cs="StarSymbol, 'Arial Unicode MS'"/>
      <w:sz w:val="18"/>
      <w:szCs w:val="18"/>
    </w:rPr>
  </w:style>
  <w:style w:type="character" w:customStyle="1" w:styleId="WW8Num8z0">
    <w:name w:val="WW8Num8z0"/>
    <w:rsid w:val="00C95C88"/>
    <w:rPr>
      <w:rFonts w:ascii="Symbol" w:hAnsi="Symbol" w:cs="StarSymbol, 'Arial Unicode MS'"/>
      <w:sz w:val="18"/>
      <w:szCs w:val="18"/>
    </w:rPr>
  </w:style>
  <w:style w:type="character" w:customStyle="1" w:styleId="Linenumbering">
    <w:name w:val="Line numbering"/>
    <w:rsid w:val="00C95C88"/>
  </w:style>
  <w:style w:type="character" w:customStyle="1" w:styleId="DefaultFontStyle">
    <w:name w:val="DefaultFontStyle"/>
    <w:rsid w:val="00C95C88"/>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WW8Num40z0">
    <w:name w:val="WW8Num40z0"/>
    <w:rsid w:val="00C95C88"/>
    <w:rPr>
      <w:sz w:val="26"/>
      <w:szCs w:val="26"/>
    </w:rPr>
  </w:style>
  <w:style w:type="character" w:customStyle="1" w:styleId="WW8Num40z1">
    <w:name w:val="WW8Num40z1"/>
    <w:rsid w:val="00C95C88"/>
  </w:style>
  <w:style w:type="character" w:customStyle="1" w:styleId="WW8Num40z2">
    <w:name w:val="WW8Num40z2"/>
    <w:rsid w:val="00C95C88"/>
  </w:style>
  <w:style w:type="character" w:customStyle="1" w:styleId="WW8Num40z3">
    <w:name w:val="WW8Num40z3"/>
    <w:rsid w:val="00C95C88"/>
  </w:style>
  <w:style w:type="character" w:customStyle="1" w:styleId="WW8Num40z4">
    <w:name w:val="WW8Num40z4"/>
    <w:rsid w:val="00C95C88"/>
  </w:style>
  <w:style w:type="character" w:customStyle="1" w:styleId="WW8Num40z5">
    <w:name w:val="WW8Num40z5"/>
    <w:rsid w:val="00C95C88"/>
  </w:style>
  <w:style w:type="character" w:customStyle="1" w:styleId="WW8Num40z6">
    <w:name w:val="WW8Num40z6"/>
    <w:rsid w:val="00C95C88"/>
  </w:style>
  <w:style w:type="character" w:customStyle="1" w:styleId="WW8Num40z7">
    <w:name w:val="WW8Num40z7"/>
    <w:rsid w:val="00C95C88"/>
  </w:style>
  <w:style w:type="character" w:customStyle="1" w:styleId="WW8Num40z8">
    <w:name w:val="WW8Num40z8"/>
    <w:rsid w:val="00C95C88"/>
  </w:style>
  <w:style w:type="numbering" w:customStyle="1" w:styleId="WW8Num2">
    <w:name w:val="WW8Num2"/>
    <w:basedOn w:val="a4"/>
    <w:rsid w:val="00C95C88"/>
    <w:pPr>
      <w:numPr>
        <w:numId w:val="23"/>
      </w:numPr>
    </w:pPr>
  </w:style>
  <w:style w:type="numbering" w:customStyle="1" w:styleId="WW8Num4">
    <w:name w:val="WW8Num4"/>
    <w:basedOn w:val="a4"/>
    <w:rsid w:val="00C95C88"/>
    <w:pPr>
      <w:numPr>
        <w:numId w:val="24"/>
      </w:numPr>
    </w:pPr>
  </w:style>
  <w:style w:type="numbering" w:customStyle="1" w:styleId="WW8Num3">
    <w:name w:val="WW8Num3"/>
    <w:basedOn w:val="a4"/>
    <w:rsid w:val="00C95C88"/>
    <w:pPr>
      <w:numPr>
        <w:numId w:val="25"/>
      </w:numPr>
    </w:pPr>
  </w:style>
  <w:style w:type="numbering" w:customStyle="1" w:styleId="WW8Num5">
    <w:name w:val="WW8Num5"/>
    <w:basedOn w:val="a4"/>
    <w:rsid w:val="00C95C88"/>
    <w:pPr>
      <w:numPr>
        <w:numId w:val="26"/>
      </w:numPr>
    </w:pPr>
  </w:style>
  <w:style w:type="numbering" w:customStyle="1" w:styleId="WW8Num6">
    <w:name w:val="WW8Num6"/>
    <w:basedOn w:val="a4"/>
    <w:rsid w:val="00C95C88"/>
    <w:pPr>
      <w:numPr>
        <w:numId w:val="27"/>
      </w:numPr>
    </w:pPr>
  </w:style>
  <w:style w:type="numbering" w:customStyle="1" w:styleId="WW8Num7">
    <w:name w:val="WW8Num7"/>
    <w:basedOn w:val="a4"/>
    <w:rsid w:val="00C95C88"/>
    <w:pPr>
      <w:numPr>
        <w:numId w:val="28"/>
      </w:numPr>
    </w:pPr>
  </w:style>
  <w:style w:type="numbering" w:customStyle="1" w:styleId="WW8Num9">
    <w:name w:val="WW8Num9"/>
    <w:basedOn w:val="a4"/>
    <w:rsid w:val="00C95C88"/>
    <w:pPr>
      <w:numPr>
        <w:numId w:val="30"/>
      </w:numPr>
    </w:pPr>
  </w:style>
  <w:style w:type="numbering" w:customStyle="1" w:styleId="WW8Num72">
    <w:name w:val="WW8Num72"/>
    <w:basedOn w:val="a4"/>
    <w:rsid w:val="00C95C88"/>
    <w:pPr>
      <w:numPr>
        <w:numId w:val="31"/>
      </w:numPr>
    </w:pPr>
  </w:style>
  <w:style w:type="numbering" w:customStyle="1" w:styleId="WW8Num35">
    <w:name w:val="WW8Num35"/>
    <w:basedOn w:val="a4"/>
    <w:rsid w:val="00C95C88"/>
    <w:pPr>
      <w:numPr>
        <w:numId w:val="32"/>
      </w:numPr>
    </w:pPr>
  </w:style>
  <w:style w:type="numbering" w:customStyle="1" w:styleId="WW8Num40">
    <w:name w:val="WW8Num40"/>
    <w:basedOn w:val="a4"/>
    <w:rsid w:val="00C95C88"/>
    <w:pPr>
      <w:numPr>
        <w:numId w:val="33"/>
      </w:numPr>
    </w:pPr>
  </w:style>
  <w:style w:type="paragraph" w:customStyle="1" w:styleId="-0">
    <w:name w:val="содержимое-врезки"/>
    <w:basedOn w:val="a1"/>
    <w:rsid w:val="00C95C88"/>
    <w:pPr>
      <w:widowControl/>
      <w:suppressAutoHyphens w:val="0"/>
      <w:spacing w:before="100" w:beforeAutospacing="1" w:after="119"/>
      <w:textAlignment w:val="auto"/>
    </w:pPr>
    <w:rPr>
      <w:rFonts w:eastAsia="Times New Roman" w:cs="Times New Roman"/>
      <w:kern w:val="0"/>
      <w:lang w:bidi="ar-SA"/>
    </w:rPr>
  </w:style>
  <w:style w:type="numbering" w:customStyle="1" w:styleId="WW8Num21">
    <w:name w:val="WW8Num21"/>
    <w:basedOn w:val="a4"/>
    <w:rsid w:val="00C95C88"/>
  </w:style>
  <w:style w:type="numbering" w:customStyle="1" w:styleId="WW8Num41">
    <w:name w:val="WW8Num41"/>
    <w:basedOn w:val="a4"/>
    <w:rsid w:val="00C95C88"/>
  </w:style>
  <w:style w:type="numbering" w:customStyle="1" w:styleId="WW8Num31">
    <w:name w:val="WW8Num31"/>
    <w:basedOn w:val="a4"/>
    <w:rsid w:val="00C95C88"/>
  </w:style>
  <w:style w:type="numbering" w:customStyle="1" w:styleId="WW8Num51">
    <w:name w:val="WW8Num51"/>
    <w:basedOn w:val="a4"/>
    <w:rsid w:val="00C95C88"/>
  </w:style>
  <w:style w:type="numbering" w:customStyle="1" w:styleId="WW8Num61">
    <w:name w:val="WW8Num61"/>
    <w:basedOn w:val="a4"/>
    <w:rsid w:val="00C95C88"/>
  </w:style>
  <w:style w:type="numbering" w:customStyle="1" w:styleId="WW8Num71">
    <w:name w:val="WW8Num71"/>
    <w:basedOn w:val="a4"/>
    <w:rsid w:val="00C95C88"/>
  </w:style>
  <w:style w:type="numbering" w:customStyle="1" w:styleId="WW8Num91">
    <w:name w:val="WW8Num91"/>
    <w:basedOn w:val="a4"/>
    <w:rsid w:val="00C95C88"/>
  </w:style>
  <w:style w:type="numbering" w:customStyle="1" w:styleId="WW8Num721">
    <w:name w:val="WW8Num721"/>
    <w:basedOn w:val="a4"/>
    <w:rsid w:val="00C95C88"/>
  </w:style>
  <w:style w:type="numbering" w:customStyle="1" w:styleId="WW8Num351">
    <w:name w:val="WW8Num351"/>
    <w:basedOn w:val="a4"/>
    <w:rsid w:val="00C95C88"/>
  </w:style>
  <w:style w:type="numbering" w:customStyle="1" w:styleId="WW8Num401">
    <w:name w:val="WW8Num401"/>
    <w:basedOn w:val="a4"/>
    <w:rsid w:val="00C95C88"/>
  </w:style>
  <w:style w:type="numbering" w:customStyle="1" w:styleId="WW8Num211">
    <w:name w:val="WW8Num211"/>
    <w:basedOn w:val="a4"/>
    <w:rsid w:val="00C95C88"/>
  </w:style>
  <w:style w:type="numbering" w:customStyle="1" w:styleId="WW8Num411">
    <w:name w:val="WW8Num411"/>
    <w:basedOn w:val="a4"/>
    <w:rsid w:val="00C95C88"/>
  </w:style>
  <w:style w:type="numbering" w:customStyle="1" w:styleId="WW8Num311">
    <w:name w:val="WW8Num311"/>
    <w:basedOn w:val="a4"/>
    <w:rsid w:val="00C95C88"/>
  </w:style>
  <w:style w:type="numbering" w:customStyle="1" w:styleId="WW8Num111">
    <w:name w:val="WW8Num111"/>
    <w:basedOn w:val="a4"/>
    <w:rsid w:val="00C95C88"/>
  </w:style>
  <w:style w:type="numbering" w:customStyle="1" w:styleId="WW8Num511">
    <w:name w:val="WW8Num511"/>
    <w:basedOn w:val="a4"/>
    <w:rsid w:val="00C95C88"/>
  </w:style>
  <w:style w:type="numbering" w:customStyle="1" w:styleId="WW8Num611">
    <w:name w:val="WW8Num611"/>
    <w:basedOn w:val="a4"/>
    <w:rsid w:val="00C95C88"/>
  </w:style>
  <w:style w:type="numbering" w:customStyle="1" w:styleId="WW8Num711">
    <w:name w:val="WW8Num711"/>
    <w:basedOn w:val="a4"/>
    <w:rsid w:val="00C95C88"/>
  </w:style>
  <w:style w:type="numbering" w:customStyle="1" w:styleId="WW8Num911">
    <w:name w:val="WW8Num911"/>
    <w:basedOn w:val="a4"/>
    <w:rsid w:val="00C95C88"/>
  </w:style>
  <w:style w:type="numbering" w:customStyle="1" w:styleId="WW8Num7211">
    <w:name w:val="WW8Num7211"/>
    <w:basedOn w:val="a4"/>
    <w:rsid w:val="00C95C88"/>
  </w:style>
  <w:style w:type="numbering" w:customStyle="1" w:styleId="WW8Num3511">
    <w:name w:val="WW8Num3511"/>
    <w:basedOn w:val="a4"/>
    <w:rsid w:val="00C95C88"/>
  </w:style>
  <w:style w:type="numbering" w:customStyle="1" w:styleId="WW8Num4011">
    <w:name w:val="WW8Num4011"/>
    <w:basedOn w:val="a4"/>
    <w:rsid w:val="00C95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2158</Words>
  <Characters>12306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Юрова М.А.</dc:creator>
  <cp:lastModifiedBy>Шульгина</cp:lastModifiedBy>
  <cp:revision>2</cp:revision>
  <cp:lastPrinted>2022-12-16T07:11:00Z</cp:lastPrinted>
  <dcterms:created xsi:type="dcterms:W3CDTF">2023-03-13T11:36:00Z</dcterms:created>
  <dcterms:modified xsi:type="dcterms:W3CDTF">2023-03-13T11:36:00Z</dcterms:modified>
</cp:coreProperties>
</file>